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38ff" w14:textId="37b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апреля 2020 года № 6С-52/2. Зарегистрировано Департаментом юстиции Акмолинской области 16 апреля 2020 года № 7818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- 4330171,7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- 418217,0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- 3861899,7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- 5056010,2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- 38000,0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- 38000,0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-765228,5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- 765228,5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4330171,7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5056010,2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3445189,8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1879271,9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-765228,5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413938,4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409961,4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343435,4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1"/>
        <w:gridCol w:w="4069"/>
      </w:tblGrid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1109321,3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СШ им. Н. К. Крупской г. Державинск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57148,1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канализационных сетей с очистными сооружениями города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319193,3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281 193,3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60-ти квартирного жилого дома (позиция 7) в микрорайоне Молодежный г.Державинск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бывшего здания детского сада под здание школы на 165 мест со строительством спортивного зала и котельной в с. Бирсуат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27 800,6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строительства инженерных сетей и благоустройства к восьмидесяти квартирному жилому дому (позиция 8) в мкр. "Молодежный" г.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"Реконструкция восьмидесятиквартирного жилого дома (позиция 8) в мкр. "Молодежный" г.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20 009,7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