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3950" w14:textId="04b3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24 декабря 2019 года № С-45/2 "О районном бюджете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9 декабря 2020 года № С-59/2. Зарегистрировано Департаментом юстиции Акмолинской области 14 декабря 2020 года № 8224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2020 – 2022 годы" от 24 декабря 2019 года № С-45/2 (зарегистрировано в Реестре государственной регистрации нормативных правовых актов № 7618,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 –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5 509 049,9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1 128 052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15 102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4 358 195,9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5 785 398,9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13 025,7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18 624,7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- 289 374,7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289 374,7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на 2020 год в сумме 6347,9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М.Даулетханов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5568"/>
        <w:gridCol w:w="4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5509049,9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1128052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625565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613771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выданных из государственного бюджета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4358195,9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4358086,4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4358086,4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5785398,9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425216,4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21230,6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99111,3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301964,8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250929,6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216963,6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12181,2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3155727,8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2559779,5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2506162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2458843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412398,3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355544,5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156350,7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66710,5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886169,2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281467,8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239035,6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604701,4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77742,3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66989,3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518215,2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водоотведение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512646,2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624323,4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347501,4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60517,4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57448,8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3068,6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292815,9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292248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13025,7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-289374,7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289374,7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кредиты, займы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8"/>
        <w:gridCol w:w="5052"/>
      </w:tblGrid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1191463,6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624686,6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финансирование организаций среднего образования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109537,6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36184,1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специалистам жестового языка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61513,5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и дополнительного образования в сфере физической культуры и спорта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18092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Ангал батыр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420066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коммунального жилого дома в городе Степняк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76834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288125,3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на капитальный ремонт Казгородской средней школе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269500,6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  <w:tr>
        <w:trPr>
          <w:trHeight w:val="30" w:hRule="atLeast"/>
        </w:trPr>
        <w:tc>
          <w:tcPr>
            <w:tcW w:w="7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5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С-45/2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6"/>
        <w:gridCol w:w="3504"/>
      </w:tblGrid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902179,8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405051,5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304595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1-классов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10861,6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реализующих учебные программы начального, основного и общего среднего образования за работу в условиях обновлҰнного содержания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кабинетов робототехники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3871,9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15769,6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2664,9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преподавания на английском языке предметов естественно-математического направления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 для объектов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системами видеонаблюдения организаций дошкольного и среднего образования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77028,5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улично-дорожной сети города Степняк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водопроводной системы села Макинка Макинского сельского округа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29587,8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единой информационной площадки учета исполнения бюджета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497128,3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497128,3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сетей водоснабжения в селе Ульги Ульгинского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13498,2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Макпал Макинского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документации, строительство водопроводных сетей в селе Баймырза Баймырзинского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13870,2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Ангал батыр Ангалбатырского сельского округа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46673,9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по улице Абылай хана города Степняк, позиция 1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45631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физкультурно-оздоровительного комплекса в городе Степняк 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330287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инженерные сети 21-квартирного жилого дома в городе Степняк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32919,4</w:t>
            </w:r>
          </w:p>
        </w:tc>
      </w:tr>
      <w:tr>
        <w:trPr>
          <w:trHeight w:val="30" w:hRule="atLeast"/>
        </w:trPr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строительство, благоустройство и инженерные сети к двум 45-ти квартирным жилым домам и к одному 30-ти квартирному жилому дому по улице Кенесары в городе Степняк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