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776f4" w14:textId="01776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Егиндыкольского районного маслихата от 25 декабря 2019 года № 6С43-2 "О бюджетах сельских округов и сел Егиндыкольского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30 ноября 2020 года № 6С53-3. Зарегистрировано Департаментом юстиции Акмолинской области 11 декабря 2020 года № 8217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"О бюджетах сельских округов и сел Егиндыкольского района на 2020-2022 годы" от 25 декабря 2019 года № 6С43-2 (зарегистрировано в Реестре государственной регистрации нормативных правовых актов № 7641, опубликовано 17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Абай на 2020-2022 годы согласно приложениям 1, 2,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9850,0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села Спиридоновка на 2020-2022 годы согласно приложениям 4, 5, 6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18251,0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15178,0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18251,0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села Коржинколь на 2020-2022 годы согласно приложениям 7, 8, 9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11230,0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27833,5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-16603,5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16603,5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16603,5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села Бауманское на 2020-2022 годы согласно приложениям 10, 11, 12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16594,0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15199,0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16594,0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села Егиндыколь на 2020-2022 годы согласно приложениям 13, 14, 15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84434,0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14317,0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70117,0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104192,8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-19758,8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19758,8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18031,8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1727,0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села Буревестник на 2020-2022 годы согласно приложениям 16, 17, 18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9432,0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Алакольского сельского округа на 2020-2022 годы согласно приложениям 19, 20, 21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16607,0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15276,0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16607,0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Узынкольского сельского округа на 2020-2022 годы согласно приложениям 22, 23, 24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13812,0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13812,0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Жалманкулакского сельского округа на 2020-2022 годы согласно приложениям 25, 26, 27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9810,0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Учесть объемы бюджетных субвенций на 2020 год, передаваемых из районного бюджета бюджетам сел и сельских округов в сумме 162 741,0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Абай – 9669,0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Спиридоновка – 14888,0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Коржинколь – 9106,0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Бауманское – 14247,0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Егиндыколь – 69428,0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Буревестник – 9007,0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Алакольский сельский округ – 15276,0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Узынкольский сельский округ – 11723,0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Жалманкулакский сельский округ – 9397,0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Егиндыкольского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М.Бектуров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Егиндыкольского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Егиндыкольского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6С53-3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6С43-2</w:t>
            </w:r>
          </w:p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Абай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3446"/>
        <w:gridCol w:w="45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9 669,0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9 669,0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3844"/>
        <w:gridCol w:w="33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9 541,0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9 541,0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9 541,0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6С53-3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6С43-2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Спиридоновка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6С53-3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6С43-2</w:t>
            </w:r>
          </w:p>
        </w:tc>
      </w:tr>
    </w:tbl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Коржинколь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1752"/>
        <w:gridCol w:w="1752"/>
        <w:gridCol w:w="3604"/>
        <w:gridCol w:w="3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27 833,5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8 819,0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8 819,0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8 819,0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17 107,5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17 107,5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17 107,5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-16 603,5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16 603,5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16 603,5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16 603,5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16 603,5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6С53-3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6С43-2</w:t>
            </w:r>
          </w:p>
        </w:tc>
      </w:tr>
    </w:tbl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Бауманское на 2020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6С53-3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6С43-2</w:t>
            </w:r>
          </w:p>
        </w:tc>
      </w:tr>
    </w:tbl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Егиндыколь на 2020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3560"/>
        <w:gridCol w:w="40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104 192,8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38 415,8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38 415,8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38 415,8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-19 758,8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19 758,8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18 031,8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18 031,8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18 031,8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6С53-3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6С43-2</w:t>
            </w:r>
          </w:p>
        </w:tc>
      </w:tr>
    </w:tbl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Буревестник на 2020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3446"/>
        <w:gridCol w:w="45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9 007,0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9 007,0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3844"/>
        <w:gridCol w:w="33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6С53-3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6С43-2</w:t>
            </w:r>
          </w:p>
        </w:tc>
      </w:tr>
    </w:tbl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Алакольского сельского округа на 2020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6С53-3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6С43-2</w:t>
            </w:r>
          </w:p>
        </w:tc>
      </w:tr>
    </w:tbl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Узынкольского сельского округа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6С53-3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6С43-2</w:t>
            </w:r>
          </w:p>
        </w:tc>
      </w:tr>
    </w:tbl>
    <w:bookmarkStart w:name="z3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Жалманкулакского сельского округа на 2020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3446"/>
        <w:gridCol w:w="45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9 397,0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9 397,0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3844"/>
        <w:gridCol w:w="33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9 353,0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9 353,0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9 353,0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