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edf1" w14:textId="7e8e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Сепеевского сельского округа от 1 октября 2020 года № 6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Сепеевского сельского округа Атбасарского района Акмолинской области от 19 октября 2020 года № 7. Зарегистрировано Департаментом юстиции Акмолинской области 21 октября 2020 года № 8082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Сепеевского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Сепеевского сельского округа "Об установлении карантина" от 1 октября 2020 года № 6 (зарегистрировано в Реестре государственной регистрации нормативных правовых актов № 8053, опубликовано 5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Сепеевского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