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7f5" w14:textId="06ff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2 июля 2020 года № 3. Зарегистрировано Департаментом юстиции Акмолинской области 3 июля 2020 года № 7939. Утратило силу решением акима Полтавского сельского округа Атбасарского района Акмолинской области от 24 ноября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Полтавского сельского округа Атбасарского района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Атбасарского района от 17 июня 2020 года № 01-28-131, аким Полтавского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Полтавка Полтавского сельского округа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Полтавского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