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7b5" w14:textId="369a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24 декабря 2019 года № С-40/2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октября 2020 года № С-47/2. Зарегистрировано Департаментом юстиции Акмолинской области 3 ноября 2020 года № 8127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2020-2022 годы" от 24 декабря 2019 года № С-40/2 (зарегистрировано в Реестре государственной регистрации нормативных правовых актов № 7632, опубликовано 16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42 150 675,4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18 823 385,1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125 610,8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1 949 156,0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21 252 523,5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50 440 122,2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- 8 512 051,8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8 512 051,8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 бюджетные субвенции в бюджет поселка, сельского округа в сумме 227 361,0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137 447,0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89 914,0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затратах городского бюджета предусмотрены целевые текущие трансферты в бюджет поселка, сельского округа на 2020 год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2020 год выплату вознаграждений по кредитам из республиканского и областного бюджетов в сумме 84 776,0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84 315,0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42150675,4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18823385,1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1630622,5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8729957,6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8387817,6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21252523,5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21251062,3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21251062,3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50440122,2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1340723,7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2751156,5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2716285,5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17416217,2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3260174,7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9278946,6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8909844,7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797129,7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1022480,7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11965705,3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8046560,6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2189231,3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3423380,8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3423380,8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1383762,4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2078062,8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-8512051,8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4"/>
        <w:gridCol w:w="3606"/>
      </w:tblGrid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8 342 505,5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4 660 044,5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1 332 371,5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287 840,4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2 483 203,5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933 568,0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560 684,2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293 094,3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3 499 161,0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2 955 582,0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2 на участке от районной котельной 1 до насосной перекачивающей станции 2 с диаметром 800 мм на диаметр 1000 мм в городе Кокшетау Акмолинской области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Акмолинской области (позиция 1), (без наружных инженерных сетей). Корректировка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1)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(привязка) в микрорайоне Сарыарка, № 9 А города Кокшетау Акмолинской области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(позиции1,2,3) (Наружные электроснабжение)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10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области. Тепловые сети.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118 262,0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6"/>
        <w:gridCol w:w="3644"/>
      </w:tblGrid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21 990 626,2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5 696 394,9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жертвам бытового насилия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2 027 146,7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капитальный ремонт улиц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434 333,3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областного центра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241 223,9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кабельной линии электроснабжения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от государственного коммунального предприятия на праве хозяйственного ведения "Акмолинский областной центр фтизиопульмонологии имени Коныратбека Курманбаева" до быстровозводимой модульной больницы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1 172 064,5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кабинетов робототехники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компьютеров для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776 764,7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размеров должностных окладов педагогов-психологов школ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со степенью магистра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оплату труда педагогам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2 429 008,5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2 414 730,5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7 395 461,9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2 086 183,9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вдоль берега озера Копа от улицы Кенесары Касымулы до поворота на Центр крови в городе Кокшетау Акмолинской области (1 очередь)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Абая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на перекрестке проспекта Нұрсұлтан Назарбаев - улицы Сакена Жунусова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автодороги улицы Малика Габдуллина от микрорайона Центральный до микрорайона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дороги между микрорайонами Васильковский, Коктем и Сарыарка в городе Кокшетау Акмолинской области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Реконструкция дороги по улице Малика Габдуллина (участок от улицы Мухтара Ауэзова до улицы Акана серэ)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в городе Кокшетау (район коммунального государственного учреждения "Специальная школа № 1 города Кокшетау" управления образования Акмолинской области от улицы Шокана Уалиханова)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199 334,8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244 344,7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Старого аэропорта до микрорайона Сарыарка (3 очередь)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5 245 963,0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пристройке на 600 мест к средней школе №1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№4"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"Bolashaq Saraiy"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1 641 023,3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для детей с нарушением речи на 280 мест в городе Кокшетау Акмолинской области (без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мусульманского кладбища по проспекту Назарбаева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-2 на участке от районной котельной - 1 до насосной перекачивающей станции - 2 с диаметром 800мм на диаметр 1000мм в городе Кокшетау Акмолинской области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36,8 га) севернее микрорайона Коктем города Кокшетау (тепловые сети d 800)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и трансформаторной подстанции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электроснабжения)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 ) в микрорайоне Сарыарка города Кокшетау Акмолинской области.Тепловые сети.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№2,города Кокшетау Акмолинской области (сети электроснабжения 10кВ)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17 746,7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ЗарапаТемирбекова №2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микрорайна Коктем города Кокшетау Акмолинской области (Реконструкция ПС 110/10 кВ)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482 252,3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3)"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4)"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5)"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6)"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(позиция 7)"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жилого комплекса (привязка) (на участке площадью 38,6 га) в городе Кокшетау (позиция 2), (без наружных инженерных сетей). Корректировка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43 897,8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173 327,6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водо-канализация, тепловые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районной котельной № 1 в городе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многоквартирных жилых домов со встроенными объектами общественного назначения по адресу: Акмолинская область, город Кокшетау, микрорайон поселка Аэропорт, 13 (наружные инженерные сети)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42 519,9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8 898 769,4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8 898 769,4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2 496 085,0</w:t>
            </w:r>
          </w:p>
        </w:tc>
      </w:tr>
      <w:tr>
        <w:trPr>
          <w:trHeight w:val="30" w:hRule="atLeast"/>
        </w:trPr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6 402 684,4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2"/>
        <w:gridCol w:w="5208"/>
      </w:tblGrid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Кокшетау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аппарата акима Красноярского сельского округа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санитарию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видеонаблюдения и системы пожарной безопасности для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объемно-световых букв и логотипа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