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cf42" w14:textId="476c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августа 2020 года № А-8/396. Зарегистрировано Департаментом юстиции Акмолинской области 24 августа 2020 года № 7996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№ 13418),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А-8/396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 на подготовку кадров с техническим и профессиональным, послесредним образованием на 2020-2021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939"/>
        <w:gridCol w:w="1916"/>
        <w:gridCol w:w="2166"/>
        <w:gridCol w:w="1387"/>
        <w:gridCol w:w="320"/>
        <w:gridCol w:w="1385"/>
        <w:gridCol w:w="320"/>
        <w:gridCol w:w="1180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(количество мест)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 (количество мест)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тная мощность по специальности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 г. Акколь"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колледж, село Астраханка" при управлении образования Акмолинской области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колледж, поселок Аршалы"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"Аграрно-индустриальный колледж, город Атбасар, Атбасарский район"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санитарнотехнических устройств, вентиляции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и металлообработка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педагогический колледж, город Щучинск" при управлении образования Акмолинской области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технический колледж, город Щучинск, Бурабайский район"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организация производства продукции предприятий питания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"Сельскохозяйственный колледж, село Катарколь Бурабайского района"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лесного хозяйства, экологии и туризма, город Щучинск, Бурабайский район"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сельскохозяйственной техники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экология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колледж, село Егиндыколь"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колледж, город Есиль"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колледж, город Ерейментау"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агротехнический колледж, село Чаглинка"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колледж, село Коргалжын"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 обеспечение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колледж, село Каменка, Сандыктауский район"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"Школа-интернат-колледж, село Бозайгыр, Шортандинский район"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 село Жанаесиль, Целиноградский район"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технический колледж, город Кокшетау" при управлении образования Акмолинской области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"Кокшетауский высший казахский педагогический колледж имени Ж.Мусина"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"Кокшетауский высший медицинский колледж" при управлении здравоохранения Акмолинской области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"Строительно-технологический колледж, город Кокшетау" при управлении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электромеханическое оборудование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культуры имени Акана серэ, город Кокшетау"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 имени Биржан сала, город Кокшетау" при управлении образования Акмолинской области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"Агротехнический колледж, село Красный Яр"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"Высший казахский гуманитарно-технический колледж"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(по областям применения)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1206000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дорожного движения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гуманитарно-технический колледж"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 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"Высший многопрофильный колледж гражданской защиты"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(бакалавр)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(бакалавр)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(бакалавр)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Кокшетауский Высший колледж "Арна"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(по областям применения)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колледж "Бурабай"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"Горнотехнический колледж, город Степногорск"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Маркшейдерское дело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Теплоэнергетические установки тепловых электрических станций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"Индустриально-технический колледж, г. Степногорск" при управлении образования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"Максат"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- государственное коммунальное предприятие на праве хозяйственного ведения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