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f86e" w14:textId="a16f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18 апреля 2019 года № 26 "Об утверждении перечня регулируемых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31 декабря 2020 года № 98. Зарегистрирован в Министерстве юстиции Республики Казахстан 6 января 2021 года № 22033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18 апреля 2019 года № 26 "Об утверждении перечня регулируемых услуг" (зарегистрирован в Реестре государственной регистрации нормативных правовых актов за № 18558, опубликован 6 мая 2019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регулируемых услуг,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 сфере портов: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за заход судна в морской порт для перевалки нефти и нефтепродуктов по трубопроводам в/из танкера/танкеров с последующим выходом из порта (судозаход), за исключением их перевалки в целях экспорта за пределы Республики Казахстан.".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экологии,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