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c273" w14:textId="f2ec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12 июня 2015 года № 7-1/529 "Об утверждении цен на работы, услуги, производимые и (или) реализуемые субъектом государственной монополии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декабря 2020 года № 413. Зарегистрирован в Министерстве юстиции Республики Казахстан 31 декабря 2020 года № 22012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июня 2015 года № 7-1/529 "Об утверждении цен на работы, услуги, производимые и (или) реализуемые субъектом государственной монополии в области ветеринарии" (зарегистрирован в Реестре государственной регистрации нормативных правовых актов № 11893, опубликован 26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ветеринарии,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7-1/529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 субъектом государственной монополии в области ветеринарии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5533"/>
        <w:gridCol w:w="1622"/>
        <w:gridCol w:w="1954"/>
        <w:gridCol w:w="1954"/>
      </w:tblGrid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системой забора крови (далее – СЗК)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СЗК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Диагностические исследования особо 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(далее – МРС)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(далее – КРС)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Роз-Бенгал пробы для испытания на бруцеллез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маралы-олени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иммунодиффузии (олиго-полисахаридным антигеном)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комплимента в набор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Роз-Бенгал пробы в наборе для испытания на бруцеллез КРС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Роз-Бенгал пробы в наборе для испытания на бруцеллез МРС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молодняк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 для испытания на инфекционный эпидидимит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длительного связывания комплемента для испытания на инфекционный эпидидимит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хламидиоз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МРС, 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хламидиоз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МРС, 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связывания комплемента для испытания напряженности иммунитета к вирусу ящура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напряженности иммунитета к вирусу ящура тип 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напряженности иммунитета к вирусу ящура тип 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напряженности иммунитета к вирусу ящура тип Азия-1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неструктурные белки к вирусу ящура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иммунодиффузии для испытания на лейкоз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 исследования для испытания на лейкоз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лейкоз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микроагглютинации для испытания на лептоспироз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лошади, свиньи, плотоядные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листериоз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инфекционную анемию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 для испытания эпизоотического лимфангоита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длительного связывания комплемента для испытания эпизоотического лимфангоита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паратуберкулез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пастереллез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туберкулез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туберкулез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эмфизематозный карбункул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брадзот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анаэробную энтеротоксемию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кампилобактериоз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(племенное хозяйство)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листериоз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бруцеллез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испытания на сибирскую язву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исследования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сибирскую язву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исследования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диагностический антирабический преципитации для испытания на бешенство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диагностический антирабический флюоресцирующий для испытания на бешенство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Вирусологическое испытание на бешенство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чуму плотоядных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оспу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губкообразную энцефалопатию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16 516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высокопатогенный грипп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высокопатогенный грипп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ринопневмонию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3 538,2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блутанг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блутанг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вирусную диарею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663,8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вирусную диарею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инфекционный ринотрахеит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инфекционный ринотрахеит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4 914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болезнь Шмалленберга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Шмалленберга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токсоплазмоз (в том числе титрация)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токсоплазмоз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токсоплазмоз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нодулярный дерматит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9 574,2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нодулярный дерматит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2 160,5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антигена вируса чумы мелких жвачных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антител к вирусу чумы мелких жвачных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Ауески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антигена вируса гриппа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свиньи, 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антител к вирусу гриппа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свиньи, 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парагрипп-3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инфекционную агалактию овец и коз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Скрепи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болезни Мэди-Висна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классическую чуму свиней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испытания на рожу свиней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везикулярную болезнь свиней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вирусный трансмиссивный гастроэнтерит свиней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Гамборо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Галлисептикум (M. Galliseptiкum)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Синовия (M. Synoviae)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для испытания на описторхоз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для испытания на варроатоз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Микологическое исследование для испытания на аскофероз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Диагностические исследования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СЗК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пироплазмоза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тейлериоза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нутталиоза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некробактериоза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копытной гнили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диплококкоза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мыта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псороптоза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саркоптоза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арахнозов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сальмонеллезного аборта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сальмонеллеза методом полимеразной цепной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нематодозов по методу Бермана-Орлова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диктиокаулеза по методу Бермана-Орлова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стронгилоидоза по методу Бермана-Орлова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параскаридоза по методу Бермана-Орлова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аскаридоза по методу Бермана-Орлова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эстроза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гастрофилеза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гиподерматоза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гельминтозов методом Дарлинга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нематодозов методом Дарлинга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нематодироза методом Дарлинга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трихоцефалеза методом Дарлинга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трипаносомоз (в том числе титрация, контроль, антикомплементарность, гемотоксичность)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су-ауру (в том числе титрация, контроль, антикомплементарность, гемотоксичность)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фасциолеза методом последовательного промывания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колибактериоза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