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9f0a" w14:textId="cac9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21 января 2020 года № 5 "Об утверждении статистических форм общегосударственных статистических наблюдений по статистике инновации и услуг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28 декабря 2020 года № 2. Зарегистрирован в Министерстве юстиции Республики Казахстан 29 декабря 2020 года № 21961.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21 января 2020 года № 5 "Об утверждении статистических форм общегосударственных статистических наблюдений по статистике инновации и услуг и инструкций по их заполнению" (зарегистрирован в Реестре государственной регистрации нормативных правовых актов № 19914, опубликован 28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а также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2020 года № 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26"/>
        <w:gridCol w:w="6468"/>
        <w:gridCol w:w="94"/>
        <w:gridCol w:w="40"/>
        <w:gridCol w:w="2234"/>
        <w:gridCol w:w="40"/>
        <w:gridCol w:w="1"/>
        <w:gridCol w:w="1"/>
        <w:gridCol w:w="723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</w:p>
          <w:bookmarkEnd w:id="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  <w:bookmarkEnd w:id="10"/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1-қосымша</w:t>
            </w:r>
          </w:p>
          <w:bookmarkEnd w:id="11"/>
        </w:tc>
      </w:tr>
      <w:tr>
        <w:trPr>
          <w:trHeight w:val="30" w:hRule="atLeast"/>
        </w:trPr>
        <w:tc>
          <w:tcPr>
            <w:tcW w:w="5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Инновациялық қызмет туралы есеп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об инновационной деятельности
</w:t>
            </w:r>
          </w:p>
        </w:tc>
      </w:tr>
      <w:tr>
        <w:trPr>
          <w:trHeight w:val="30" w:hRule="atLeast"/>
        </w:trPr>
        <w:tc>
          <w:tcPr>
            <w:tcW w:w="5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
</w:t>
            </w:r>
          </w:p>
        </w:tc>
        <w:tc>
          <w:tcPr>
            <w:tcW w:w="6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1-инновация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отчетный период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жіктеуішінің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01-03, 05-09, 10-33, 35, 36-39, 41-43, 45-47, 49-53, 58-63, 64-66, 71, 72, 73, 74, 85.4, 86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100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оқшауланған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жаппай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әдіспен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саны 100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іріктемелі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 с численностью свыше 100 человек – сплошным методом, численностью до 100 человек − выборочным методом с основным видом экономической деятельности согласно кодам Общего классификатора видов экономической деятельности 01-03, 05-09, 10-33, 35, 36-39, 41-43, 45-47, 49-53, 58-63, 64-66, 71, 72, 73, 74, 85.4, 86 и организаций, независимо от вида экономической деятельности, осуществлявшие инновационную деятельность по списку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до 25 февраля (включительно)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1"/>
              <w:gridCol w:w="12039"/>
            </w:tblGrid>
            <w:tr>
              <w:trPr>
                <w:trHeight w:val="30" w:hRule="atLeast"/>
              </w:trPr>
              <w:tc>
                <w:tcPr>
                  <w:tcW w:w="2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2" w:id="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БСН коды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БИН</w:t>
                  </w:r>
                </w:p>
                <w:bookmarkEnd w:id="14"/>
              </w:tc>
              <w:tc>
                <w:tcPr>
                  <w:tcW w:w="120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851400" cy="558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51400" cy="558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қарамастан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осуществления инновационной деятельности организации (независимо от места регистрации организации)– область, город, район, населенный пункт</w:t>
            </w:r>
          </w:p>
          <w:bookmarkEnd w:id="15"/>
        </w:tc>
        <w:tc>
          <w:tcPr>
            <w:tcW w:w="7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339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Əкімшілік-аумақтық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жіктеуішіне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 (респондент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жеткізгіште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(заполняется соответствующим работником территориального органа статистики при представлении респондентом на бумажном носителе)</w:t>
            </w:r>
          </w:p>
          <w:bookmarkEnd w:id="16"/>
        </w:tc>
        <w:tc>
          <w:tcPr>
            <w:tcW w:w="7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607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Ұйым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информация об организации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2.1 </w:t>
      </w:r>
      <w:r>
        <w:rPr>
          <w:rFonts w:ascii="Times New Roman"/>
          <w:b/>
          <w:i w:val="false"/>
          <w:color w:val="000000"/>
          <w:sz w:val="28"/>
        </w:rPr>
        <w:t>Есепті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кезең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қызметкерлердің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/>
          <w:i w:val="false"/>
          <w:color w:val="000000"/>
          <w:sz w:val="28"/>
        </w:rPr>
        <w:t xml:space="preserve"> саны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численность работников на конец отчетного периода ________________ 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sz w:val="28"/>
        </w:rPr>
        <w:t>/ человек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2.2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қандай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өткізу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тауарлар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өткізеді</w:t>
      </w:r>
      <w:r>
        <w:rPr>
          <w:rFonts w:ascii="Times New Roman"/>
          <w:b/>
          <w:i w:val="false"/>
          <w:color w:val="000000"/>
          <w:sz w:val="28"/>
        </w:rPr>
        <w:t>? (</w:t>
      </w:r>
      <w:r>
        <w:rPr>
          <w:rFonts w:ascii="Times New Roman"/>
          <w:b/>
          <w:i w:val="false"/>
          <w:color w:val="000000"/>
          <w:sz w:val="28"/>
        </w:rPr>
        <w:t>жауаптың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бірнеше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нұсқасы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болуы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мүмкін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каких рынках сбыта Ваша организация реализует товары и услуги?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(возможно несколько вариантов ответа)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29"/>
        <w:gridCol w:w="2012"/>
        <w:gridCol w:w="537"/>
        <w:gridCol w:w="3281"/>
        <w:gridCol w:w="1503"/>
        <w:gridCol w:w="538"/>
      </w:tblGrid>
      <w:tr>
        <w:trPr>
          <w:trHeight w:val="30" w:hRule="atLeast"/>
        </w:trPr>
        <w:tc>
          <w:tcPr>
            <w:tcW w:w="4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2.2.1
</w:t>
            </w:r>
          </w:p>
        </w:tc>
        <w:tc>
          <w:tcPr>
            <w:tcW w:w="2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3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2.2.2
</w:t>
            </w:r>
          </w:p>
        </w:tc>
        <w:tc>
          <w:tcPr>
            <w:tcW w:w="1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Казахстанский
</w:t>
            </w:r>
          </w:p>
        </w:tc>
        <w:tc>
          <w:tcPr>
            <w:tcW w:w="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4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2.2.3
</w:t>
            </w:r>
          </w:p>
        </w:tc>
        <w:tc>
          <w:tcPr>
            <w:tcW w:w="2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 елдері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Страны СНГ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3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2.2.4
</w:t>
            </w:r>
          </w:p>
        </w:tc>
        <w:tc>
          <w:tcPr>
            <w:tcW w:w="1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ТМД-дан тыс 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Страны вне СНГ
</w:t>
            </w:r>
          </w:p>
        </w:tc>
        <w:tc>
          <w:tcPr>
            <w:tcW w:w="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4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2.2.3.1
</w:t>
            </w:r>
          </w:p>
        </w:tc>
        <w:tc>
          <w:tcPr>
            <w:tcW w:w="2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ЕАЭО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страны ЕАЭС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3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2.3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соңғы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ішінде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қандай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болды</w:t>
      </w:r>
      <w:r>
        <w:rPr>
          <w:rFonts w:ascii="Times New Roman"/>
          <w:b/>
          <w:i w:val="false"/>
          <w:color w:val="000000"/>
          <w:sz w:val="28"/>
        </w:rPr>
        <w:t>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Какие типы инноваций имела Ваша организация в течение последних трех лет?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2.3.1 </w:t>
      </w:r>
      <w:r>
        <w:rPr>
          <w:rFonts w:ascii="Times New Roman"/>
          <w:b/>
          <w:i w:val="false"/>
          <w:color w:val="000000"/>
          <w:sz w:val="28"/>
        </w:rPr>
        <w:t>Өнімдік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Продуктовые инновации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2.3.1.1 </w:t>
      </w:r>
      <w:r>
        <w:rPr>
          <w:rFonts w:ascii="Times New Roman"/>
          <w:b/>
          <w:i w:val="false"/>
          <w:color w:val="000000"/>
          <w:sz w:val="28"/>
        </w:rPr>
        <w:t>Қандай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Укажите какие нновации________________________________________________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2.3.2 </w:t>
      </w:r>
      <w:r>
        <w:rPr>
          <w:rFonts w:ascii="Times New Roman"/>
          <w:b/>
          <w:i w:val="false"/>
          <w:color w:val="000000"/>
          <w:sz w:val="28"/>
        </w:rPr>
        <w:t>Процестік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Процессные инновации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2.3.2.1 </w:t>
      </w:r>
      <w:r>
        <w:rPr>
          <w:rFonts w:ascii="Times New Roman"/>
          <w:b/>
          <w:i w:val="false"/>
          <w:color w:val="000000"/>
          <w:sz w:val="28"/>
        </w:rPr>
        <w:t>Қандай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Укажите какие инновации_______________________________________________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2.3.3 </w:t>
      </w:r>
      <w:r>
        <w:rPr>
          <w:rFonts w:ascii="Times New Roman"/>
          <w:b/>
          <w:i w:val="false"/>
          <w:color w:val="000000"/>
          <w:sz w:val="28"/>
        </w:rPr>
        <w:t>Маркетингтік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Маркетинговые инновации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2.3.3.1 </w:t>
      </w:r>
      <w:r>
        <w:rPr>
          <w:rFonts w:ascii="Times New Roman"/>
          <w:b/>
          <w:i w:val="false"/>
          <w:color w:val="000000"/>
          <w:sz w:val="28"/>
        </w:rPr>
        <w:t>Қандай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Укажите какие инновации______________________________________________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2.3.4 </w:t>
      </w:r>
      <w:r>
        <w:rPr>
          <w:rFonts w:ascii="Times New Roman"/>
          <w:b/>
          <w:i w:val="false"/>
          <w:color w:val="000000"/>
          <w:sz w:val="28"/>
        </w:rPr>
        <w:t>Ұйымдық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Организационные инновации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2.3.4.1 </w:t>
      </w:r>
      <w:r>
        <w:rPr>
          <w:rFonts w:ascii="Times New Roman"/>
          <w:b/>
          <w:i w:val="false"/>
          <w:color w:val="000000"/>
          <w:sz w:val="28"/>
        </w:rPr>
        <w:t>Қандай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Укажите какие инновации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2.3.5 </w:t>
      </w:r>
      <w:r>
        <w:rPr>
          <w:rFonts w:ascii="Times New Roman"/>
          <w:b/>
          <w:i w:val="false"/>
          <w:color w:val="000000"/>
          <w:sz w:val="28"/>
        </w:rPr>
        <w:t>Инновациялық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жүзеге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асырған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жоқ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Не осуществляла инновационную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болмаған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/>
          <w:i w:val="false"/>
          <w:color w:val="000000"/>
          <w:sz w:val="28"/>
        </w:rPr>
        <w:t xml:space="preserve"> 8-сұраққа </w:t>
      </w:r>
      <w:r>
        <w:rPr>
          <w:rFonts w:ascii="Times New Roman"/>
          <w:b/>
          <w:i w:val="false"/>
          <w:color w:val="000000"/>
          <w:sz w:val="28"/>
        </w:rPr>
        <w:t>өту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отсутствия инноваций переход к вопросу 8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Мұнда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әрі</w:t>
      </w:r>
      <w:r>
        <w:rPr>
          <w:rFonts w:ascii="Times New Roman"/>
          <w:b/>
          <w:i w:val="false"/>
          <w:color w:val="000000"/>
          <w:sz w:val="28"/>
        </w:rPr>
        <w:t xml:space="preserve"> ТМД – </w:t>
      </w:r>
      <w:r>
        <w:rPr>
          <w:rFonts w:ascii="Times New Roman"/>
          <w:b/>
          <w:i w:val="false"/>
          <w:color w:val="000000"/>
          <w:sz w:val="28"/>
        </w:rPr>
        <w:t>Тәуелсіз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Достастығы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Здесь и далее СНГ – Содружество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Мұнда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әрі</w:t>
      </w:r>
      <w:r>
        <w:rPr>
          <w:rFonts w:ascii="Times New Roman"/>
          <w:b/>
          <w:i w:val="false"/>
          <w:color w:val="000000"/>
          <w:sz w:val="28"/>
        </w:rPr>
        <w:t xml:space="preserve"> ЕАЭО </w:t>
      </w:r>
      <w:r>
        <w:rPr>
          <w:rFonts w:ascii="Times New Roman"/>
          <w:b/>
          <w:i w:val="false"/>
          <w:color w:val="000000"/>
          <w:sz w:val="28"/>
        </w:rPr>
        <w:t>елдері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Здесь и далее страны ЕАЭС – Евразийский экономический союз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2.4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соңғы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келесі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</w:t>
      </w:r>
      <w:r>
        <w:rPr>
          <w:rFonts w:ascii="Times New Roman"/>
          <w:b/>
          <w:i w:val="false"/>
          <w:color w:val="000000"/>
          <w:sz w:val="28"/>
        </w:rPr>
        <w:t>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Имела ли Ваша организация за последние три года экологические инновации в рамках следующих типов инноваций?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2.4.1 </w:t>
      </w:r>
      <w:r>
        <w:rPr>
          <w:rFonts w:ascii="Times New Roman"/>
          <w:b/>
          <w:i w:val="false"/>
          <w:color w:val="000000"/>
          <w:sz w:val="28"/>
        </w:rPr>
        <w:t>Өнімдік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Продуктовые инновации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2.4.1.1 </w:t>
      </w:r>
      <w:r>
        <w:rPr>
          <w:rFonts w:ascii="Times New Roman"/>
          <w:b/>
          <w:i w:val="false"/>
          <w:color w:val="000000"/>
          <w:sz w:val="28"/>
        </w:rPr>
        <w:t>Экологиялық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қандай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көрсетініз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Укажите какие экологические инновации__________________________________________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2.4.2 </w:t>
      </w:r>
      <w:r>
        <w:rPr>
          <w:rFonts w:ascii="Times New Roman"/>
          <w:b/>
          <w:i w:val="false"/>
          <w:color w:val="000000"/>
          <w:sz w:val="28"/>
        </w:rPr>
        <w:t>Процестік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Процессные инновации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2.4.2.1 </w:t>
      </w:r>
      <w:r>
        <w:rPr>
          <w:rFonts w:ascii="Times New Roman"/>
          <w:b/>
          <w:i w:val="false"/>
          <w:color w:val="000000"/>
          <w:sz w:val="28"/>
        </w:rPr>
        <w:t>Экологиялық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қандай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көрсетініз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Укажите какие экологические инновации__________________________________________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2.4.3 </w:t>
      </w:r>
      <w:r>
        <w:rPr>
          <w:rFonts w:ascii="Times New Roman"/>
          <w:b/>
          <w:i w:val="false"/>
          <w:color w:val="000000"/>
          <w:sz w:val="28"/>
        </w:rPr>
        <w:t>Маркетингтік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Маркетинговые инновации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2.4.3.1 </w:t>
      </w:r>
      <w:r>
        <w:rPr>
          <w:rFonts w:ascii="Times New Roman"/>
          <w:b/>
          <w:i w:val="false"/>
          <w:color w:val="000000"/>
          <w:sz w:val="28"/>
        </w:rPr>
        <w:t>Экологиялық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қандай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көрсетініз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Укажите какие экологические инновации__________________________________________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2.4.4 </w:t>
      </w:r>
      <w:r>
        <w:rPr>
          <w:rFonts w:ascii="Times New Roman"/>
          <w:b/>
          <w:i w:val="false"/>
          <w:color w:val="000000"/>
          <w:sz w:val="28"/>
        </w:rPr>
        <w:t>Ұйымдық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Организационные инновации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2.4.4.1 </w:t>
      </w:r>
      <w:r>
        <w:rPr>
          <w:rFonts w:ascii="Times New Roman"/>
          <w:b/>
          <w:i w:val="false"/>
          <w:color w:val="000000"/>
          <w:sz w:val="28"/>
        </w:rPr>
        <w:t>Экологиялық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қандай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көрсетініз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Укажите какие экологические инновации__________________________________________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2.4.5 </w:t>
      </w:r>
      <w:r>
        <w:rPr>
          <w:rFonts w:ascii="Times New Roman"/>
          <w:b/>
          <w:i w:val="false"/>
          <w:color w:val="000000"/>
          <w:sz w:val="28"/>
        </w:rPr>
        <w:t>Жоқ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Нет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Өнімдік</w:t>
      </w:r>
      <w:r>
        <w:rPr>
          <w:rFonts w:ascii="Times New Roman"/>
          <w:b/>
          <w:i w:val="false"/>
          <w:color w:val="000000"/>
          <w:sz w:val="28"/>
        </w:rPr>
        <w:t xml:space="preserve"> инновация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Продуктовая инновация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3.1 </w:t>
      </w:r>
      <w:r>
        <w:rPr>
          <w:rFonts w:ascii="Times New Roman"/>
          <w:b/>
          <w:i w:val="false"/>
          <w:color w:val="000000"/>
          <w:sz w:val="28"/>
        </w:rPr>
        <w:t>Сіз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соңғы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ішінде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қайсысын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енгіздіңіз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Тауарлар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Внедряли ли Вы за последние три года      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қызметтер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      Tовары      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3.1.1 </w:t>
      </w:r>
      <w:r>
        <w:rPr>
          <w:rFonts w:ascii="Times New Roman"/>
          <w:b/>
          <w:i w:val="false"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едәуір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жетілдірілген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☐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Новые или значительно усовершенствованные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3.1.2 </w:t>
      </w:r>
      <w:r>
        <w:rPr>
          <w:rFonts w:ascii="Times New Roman"/>
          <w:b/>
          <w:i w:val="false"/>
          <w:color w:val="000000"/>
          <w:sz w:val="28"/>
        </w:rPr>
        <w:t>Жетілдіруге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☐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Подвергавшиеся усовершенствованию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3.1.3 </w:t>
      </w:r>
      <w:r>
        <w:rPr>
          <w:rFonts w:ascii="Times New Roman"/>
          <w:b/>
          <w:i w:val="false"/>
          <w:color w:val="000000"/>
          <w:sz w:val="28"/>
        </w:rPr>
        <w:t>Өзге</w:t>
      </w:r>
      <w:r>
        <w:rPr>
          <w:rFonts w:ascii="Times New Roman"/>
          <w:b/>
          <w:i w:val="false"/>
          <w:color w:val="000000"/>
          <w:sz w:val="28"/>
        </w:rPr>
        <w:t xml:space="preserve"> де </w:t>
      </w:r>
      <w:r>
        <w:rPr>
          <w:rFonts w:ascii="Times New Roman"/>
          <w:b/>
          <w:i w:val="false"/>
          <w:color w:val="000000"/>
          <w:sz w:val="28"/>
        </w:rPr>
        <w:t>инновациялық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☐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Прочие инновационные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3.2 </w:t>
      </w:r>
      <w:r>
        <w:rPr>
          <w:rFonts w:ascii="Times New Roman"/>
          <w:b/>
          <w:i w:val="false"/>
          <w:color w:val="000000"/>
          <w:sz w:val="28"/>
        </w:rPr>
        <w:t>Инновациялық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әзірлеген</w:t>
      </w:r>
      <w:r>
        <w:rPr>
          <w:rFonts w:ascii="Times New Roman"/>
          <w:b/>
          <w:i w:val="false"/>
          <w:color w:val="000000"/>
          <w:sz w:val="28"/>
        </w:rPr>
        <w:t>?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Тауарлар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Кем разработана инновационная продукция?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      Товары      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3.2.1 </w:t>
      </w:r>
      <w:r>
        <w:rPr>
          <w:rFonts w:ascii="Times New Roman"/>
          <w:b/>
          <w:i w:val="false"/>
          <w:color w:val="000000"/>
          <w:sz w:val="28"/>
        </w:rPr>
        <w:t>Ұйымның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өзі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☐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Самой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3.2.2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/>
          <w:i w:val="false"/>
          <w:color w:val="000000"/>
          <w:sz w:val="28"/>
        </w:rPr>
        <w:t xml:space="preserve"> мекемелермен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бірлесіп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☐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Совместно с другими организациями или учреждениями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3.2.3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мекемелермен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жаратылғанды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жетілдіру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☐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Усовершенствовано созданное другими организациями или учреждениями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3.2.4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мекемелермен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☐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Другими организациями или учреждениями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3.3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тауарларыңыз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қызметтеріңіз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нарығыңыз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соңғы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табыла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</w:t>
      </w:r>
      <w:r>
        <w:rPr>
          <w:rFonts w:ascii="Times New Roman"/>
          <w:b/>
          <w:i w:val="false"/>
          <w:color w:val="000000"/>
          <w:sz w:val="28"/>
        </w:rPr>
        <w:t>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Являются ли Ваши товары или услуги за последние три года инновационными для Вашего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рынка товаров (услуг)?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Иә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Жоқ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             ☐                                                 Нет                   ☐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Мекемелерге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университеттер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зерттеу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институттары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коммерциялық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жатады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учреждениям относятся университеты, исследовательские институты, некоммерческие организации и так далее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3.4 </w:t>
      </w:r>
      <w:r>
        <w:rPr>
          <w:rFonts w:ascii="Times New Roman"/>
          <w:b/>
          <w:i w:val="false"/>
          <w:color w:val="000000"/>
          <w:sz w:val="28"/>
        </w:rPr>
        <w:t>Есепті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өнімдердің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тауарлар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Укажите общий объем инновационной продукции (товаров и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отчетном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3.4.1 </w:t>
      </w:r>
      <w:r>
        <w:rPr>
          <w:rFonts w:ascii="Times New Roman"/>
          <w:b/>
          <w:i w:val="false"/>
          <w:color w:val="000000"/>
          <w:sz w:val="28"/>
        </w:rPr>
        <w:t>Олардан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нанотехнологияға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байланысты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өнімдер</w:t>
      </w:r>
      <w:r>
        <w:rPr>
          <w:rFonts w:ascii="Times New Roman"/>
          <w:b/>
          <w:i w:val="false"/>
          <w:color w:val="000000"/>
          <w:sz w:val="28"/>
        </w:rPr>
        <w:t xml:space="preserve"> _______________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  <w:r>
        <w:rPr>
          <w:rFonts w:ascii="Times New Roman"/>
          <w:b w:val="false"/>
          <w:i w:val="false"/>
          <w:color w:val="000000"/>
          <w:sz w:val="28"/>
        </w:rPr>
        <w:t>/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 них продукция, связанная с нанотехнологиями _______________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  <w:r>
        <w:rPr>
          <w:rFonts w:ascii="Times New Roman"/>
          <w:b w:val="false"/>
          <w:i w:val="false"/>
          <w:color w:val="000000"/>
          <w:sz w:val="28"/>
        </w:rPr>
        <w:t>/ тысяч тенге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3.5 </w:t>
      </w:r>
      <w:r>
        <w:rPr>
          <w:rFonts w:ascii="Times New Roman"/>
          <w:b/>
          <w:i w:val="false"/>
          <w:color w:val="000000"/>
          <w:sz w:val="28"/>
        </w:rPr>
        <w:t>Өткізілген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өнімдердің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тауарлар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көлемін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Укажите объем реализованной инновационной продукции (товаров и услуг),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5055"/>
        <w:gridCol w:w="869"/>
        <w:gridCol w:w="1353"/>
        <w:gridCol w:w="2078"/>
        <w:gridCol w:w="1354"/>
      </w:tblGrid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27"/>
        </w:tc>
        <w:tc>
          <w:tcPr>
            <w:tcW w:w="5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показателя</w:t>
            </w:r>
          </w:p>
          <w:bookmarkEnd w:id="28"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9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30"/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1-бағаннан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 поставленный на экспорт</w:t>
            </w:r>
          </w:p>
          <w:bookmarkEnd w:id="3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нанотехнология-мен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связанная с нанотехнологиями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нанотехнология-мен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связанная с нанотехнологиями</w:t>
            </w:r>
          </w:p>
          <w:bookmarkEnd w:id="34"/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5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36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нарығыңыз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жетілдірілген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или значительно усовершенствованные товары (услуги), которые являются новыми для Вашего рынка товаров (услуг)</w:t>
            </w:r>
          </w:p>
          <w:bookmarkEnd w:id="37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жетілдірілген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или значительно усовершенствованные товары (услуги), которые являются новыми для Вашей организации</w:t>
            </w:r>
          </w:p>
          <w:bookmarkEnd w:id="38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3.6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өніміңіз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соңғы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табылды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Ваша продукция является инновационной за последние три года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27"/>
        <w:gridCol w:w="2161"/>
        <w:gridCol w:w="561"/>
        <w:gridCol w:w="3428"/>
        <w:gridCol w:w="961"/>
        <w:gridCol w:w="562"/>
      </w:tblGrid>
      <w:tr>
        <w:trPr>
          <w:trHeight w:val="30" w:hRule="atLeast"/>
        </w:trPr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3.6.1
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Сіздің ұйымда
</w:t>
            </w:r>
          </w:p>
        </w:tc>
        <w:tc>
          <w:tcPr>
            <w:tcW w:w="56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3.6.2
</w:t>
            </w:r>
          </w:p>
        </w:tc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Қазақстанда
</w:t>
            </w:r>
          </w:p>
        </w:tc>
        <w:tc>
          <w:tcPr>
            <w:tcW w:w="5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Вашей организации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3.6.3
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ТМД елдерінде
</w:t>
            </w:r>
          </w:p>
        </w:tc>
        <w:tc>
          <w:tcPr>
            <w:tcW w:w="56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3.6.4
</w:t>
            </w:r>
          </w:p>
        </w:tc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Әлемде
</w:t>
            </w:r>
          </w:p>
        </w:tc>
        <w:tc>
          <w:tcPr>
            <w:tcW w:w="5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странах СНГ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3.6.3.1
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ЕАЭО елдерінде
</w:t>
            </w:r>
          </w:p>
        </w:tc>
        <w:tc>
          <w:tcPr>
            <w:tcW w:w="56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странах ЕАЭС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Процестік</w:t>
      </w:r>
      <w:r>
        <w:rPr>
          <w:rFonts w:ascii="Times New Roman"/>
          <w:b/>
          <w:i w:val="false"/>
          <w:color w:val="000000"/>
          <w:sz w:val="28"/>
        </w:rPr>
        <w:t xml:space="preserve"> инновация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Процессная инновация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4.1 </w:t>
      </w:r>
      <w:r>
        <w:rPr>
          <w:rFonts w:ascii="Times New Roman"/>
          <w:b/>
          <w:i w:val="false"/>
          <w:color w:val="000000"/>
          <w:sz w:val="28"/>
        </w:rPr>
        <w:t>Сіз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соңғы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едәуір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жетілдірілген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енгіздіңіз</w:t>
      </w:r>
      <w:r>
        <w:rPr>
          <w:rFonts w:ascii="Times New Roman"/>
          <w:b/>
          <w:i w:val="false"/>
          <w:color w:val="000000"/>
          <w:sz w:val="28"/>
        </w:rPr>
        <w:t xml:space="preserve"> бе?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Внедряли ли Вы за последние три года новую или значительно усовершенствованную процессную инновацию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1"/>
        <w:gridCol w:w="3474"/>
        <w:gridCol w:w="7564"/>
        <w:gridCol w:w="520"/>
        <w:gridCol w:w="521"/>
      </w:tblGrid>
      <w:tr>
        <w:trPr>
          <w:trHeight w:val="30" w:hRule="atLeast"/>
        </w:trPr>
        <w:tc>
          <w:tcPr>
            <w:tcW w:w="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  <w:bookmarkEnd w:id="45"/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  <w:bookmarkEnd w:id="46"/>
        </w:tc>
      </w:tr>
      <w:tr>
        <w:trPr>
          <w:trHeight w:val="30" w:hRule="atLeast"/>
        </w:trPr>
        <w:tc>
          <w:tcPr>
            <w:tcW w:w="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4.1.1</w:t>
            </w:r>
          </w:p>
        </w:tc>
        <w:tc>
          <w:tcPr>
            <w:tcW w:w="7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производства товаров (услуг)</w:t>
            </w:r>
          </w:p>
          <w:bookmarkEnd w:id="47"/>
        </w:tc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4.1.2</w:t>
            </w:r>
          </w:p>
        </w:tc>
        <w:tc>
          <w:tcPr>
            <w:tcW w:w="7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Логистиканы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немесежеткізу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Логистику, доставку или методы реализации товаров (услуг)</w:t>
            </w:r>
          </w:p>
          <w:bookmarkEnd w:id="48"/>
        </w:tc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4.1.3</w:t>
            </w:r>
          </w:p>
        </w:tc>
        <w:tc>
          <w:tcPr>
            <w:tcW w:w="7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тәсілдер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жабдықтауда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бухгалерлік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сияқты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тәсілдерін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создания и предоставления услуг, таких как технические приемы, программное обеспечение в снабжении, бухгалтерском учете и другие</w:t>
            </w:r>
          </w:p>
          <w:bookmarkEnd w:id="49"/>
        </w:tc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4.1.4</w:t>
            </w:r>
          </w:p>
        </w:tc>
        <w:tc>
          <w:tcPr>
            <w:tcW w:w="7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</w:t>
            </w:r>
          </w:p>
          <w:bookmarkEnd w:id="50"/>
        </w:tc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</w:tbl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4.2 </w:t>
      </w:r>
      <w:r>
        <w:rPr>
          <w:rFonts w:ascii="Times New Roman"/>
          <w:b/>
          <w:i w:val="false"/>
          <w:color w:val="000000"/>
          <w:sz w:val="28"/>
        </w:rPr>
        <w:t>Процестік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әзірлеген</w:t>
      </w:r>
      <w:r>
        <w:rPr>
          <w:rFonts w:ascii="Times New Roman"/>
          <w:b/>
          <w:i w:val="false"/>
          <w:color w:val="000000"/>
          <w:sz w:val="28"/>
        </w:rPr>
        <w:t>?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разработана процессная инновация?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3"/>
        <w:gridCol w:w="6485"/>
        <w:gridCol w:w="4431"/>
        <w:gridCol w:w="971"/>
      </w:tblGrid>
      <w:tr>
        <w:trPr>
          <w:trHeight w:val="30" w:hRule="atLeast"/>
        </w:trPr>
        <w:tc>
          <w:tcPr>
            <w:tcW w:w="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4.2.1</w:t>
            </w:r>
          </w:p>
        </w:tc>
        <w:tc>
          <w:tcPr>
            <w:tcW w:w="4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 организацией</w:t>
            </w:r>
          </w:p>
          <w:bookmarkEnd w:id="53"/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4.2.2</w:t>
            </w:r>
          </w:p>
        </w:tc>
        <w:tc>
          <w:tcPr>
            <w:tcW w:w="4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бірлесіп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организациями или учреждениями</w:t>
            </w:r>
          </w:p>
          <w:bookmarkEnd w:id="54"/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4.2.3</w:t>
            </w:r>
          </w:p>
        </w:tc>
        <w:tc>
          <w:tcPr>
            <w:tcW w:w="4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жаратылғанды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жетілдіру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Усовершенствовано созданное другими организациями или учреждениями</w:t>
            </w:r>
          </w:p>
          <w:bookmarkEnd w:id="55"/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4.2.4</w:t>
            </w:r>
          </w:p>
        </w:tc>
        <w:tc>
          <w:tcPr>
            <w:tcW w:w="4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организациями или учреждениями</w:t>
            </w:r>
          </w:p>
          <w:bookmarkEnd w:id="56"/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</w:tbl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Өнімдік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ағымдағы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ескерусіз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Текущая или заброшенная инновационная деятельность для продуктовых и процессных инноваций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5.1 </w:t>
      </w:r>
      <w:r>
        <w:rPr>
          <w:rFonts w:ascii="Times New Roman"/>
          <w:b/>
          <w:i w:val="false"/>
          <w:color w:val="000000"/>
          <w:sz w:val="28"/>
        </w:rPr>
        <w:t>Өнімдік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әзірлеуге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байланысты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іс-шаралар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ма?Мероприятия</w:t>
      </w:r>
      <w:r>
        <w:rPr>
          <w:rFonts w:ascii="Times New Roman"/>
          <w:b/>
          <w:i w:val="false"/>
          <w:color w:val="000000"/>
          <w:sz w:val="28"/>
        </w:rPr>
        <w:t xml:space="preserve"> связанные с разработкой продуктовой и процессной инновацией были?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2"/>
        <w:gridCol w:w="6011"/>
        <w:gridCol w:w="4107"/>
        <w:gridCol w:w="900"/>
        <w:gridCol w:w="900"/>
      </w:tblGrid>
      <w:tr>
        <w:trPr>
          <w:trHeight w:val="30" w:hRule="atLeast"/>
        </w:trPr>
        <w:tc>
          <w:tcPr>
            <w:tcW w:w="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60"/>
        </w:tc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bookmarkEnd w:id="61"/>
        </w:tc>
      </w:tr>
      <w:tr>
        <w:trPr>
          <w:trHeight w:val="30" w:hRule="atLeast"/>
        </w:trPr>
        <w:tc>
          <w:tcPr>
            <w:tcW w:w="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5.1.1</w:t>
            </w:r>
          </w:p>
        </w:tc>
        <w:tc>
          <w:tcPr>
            <w:tcW w:w="4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Ескерусіз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тоқтатылды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Заброшены или приостановлены</w:t>
            </w:r>
          </w:p>
          <w:bookmarkEnd w:id="62"/>
        </w:tc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5.1.2</w:t>
            </w:r>
          </w:p>
        </w:tc>
        <w:tc>
          <w:tcPr>
            <w:tcW w:w="4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аяқталмады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завершены к концу отчетного года</w:t>
            </w:r>
          </w:p>
          <w:bookmarkEnd w:id="63"/>
        </w:tc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</w:tbl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/>
          <w:i w:val="false"/>
          <w:color w:val="000000"/>
          <w:sz w:val="28"/>
        </w:rPr>
        <w:t>Үш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өнімдік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шығыстар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Инновационная деятельность за три года и расходы на продуктовые и процессные инновации в отчетном году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6.1 </w:t>
      </w:r>
      <w:r>
        <w:rPr>
          <w:rFonts w:ascii="Times New Roman"/>
          <w:b/>
          <w:i w:val="false"/>
          <w:color w:val="000000"/>
          <w:sz w:val="28"/>
        </w:rPr>
        <w:t>Соңғы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ішінде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өнімдік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келесі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жүзеге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асырды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последних трех лет Ваша организация осуществляла следующую деятельность по созданию продуктовых и процессных инноваций: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7"/>
        <w:gridCol w:w="4304"/>
        <w:gridCol w:w="1531"/>
        <w:gridCol w:w="488"/>
        <w:gridCol w:w="4305"/>
        <w:gridCol w:w="488"/>
        <w:gridCol w:w="488"/>
        <w:gridCol w:w="489"/>
      </w:tblGrid>
      <w:tr>
        <w:trPr>
          <w:trHeight w:val="30" w:hRule="atLeast"/>
        </w:trPr>
        <w:tc>
          <w:tcPr>
            <w:tcW w:w="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6.1.1</w:t>
            </w:r>
          </w:p>
        </w:tc>
        <w:tc>
          <w:tcPr>
            <w:tcW w:w="1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ҒЗТКЖ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НИОКР4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43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48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6.1.1.1</w:t>
            </w:r>
          </w:p>
        </w:tc>
        <w:tc>
          <w:tcPr>
            <w:tcW w:w="1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Үнемі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6.1.1.2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Иногда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Мұнда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әрі</w:t>
      </w:r>
      <w:r>
        <w:rPr>
          <w:rFonts w:ascii="Times New Roman"/>
          <w:b/>
          <w:i w:val="false"/>
          <w:color w:val="000000"/>
          <w:sz w:val="28"/>
        </w:rPr>
        <w:t xml:space="preserve"> ҒЗТКЖ – </w:t>
      </w:r>
      <w:r>
        <w:rPr>
          <w:rFonts w:ascii="Times New Roman"/>
          <w:b/>
          <w:i w:val="false"/>
          <w:color w:val="000000"/>
          <w:sz w:val="28"/>
        </w:rPr>
        <w:t>ғылыми-зерттеу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тәжірибелік-конструкторлық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жұмыстар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Здесь и далее НИОКР – научно-исследовательские и опытно-конструкторские работы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6.1.2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/>
          <w:i w:val="false"/>
          <w:color w:val="000000"/>
          <w:sz w:val="28"/>
        </w:rPr>
        <w:t xml:space="preserve"> ҒЗТКЖ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НИОКР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6.1.3 </w:t>
      </w:r>
      <w:r>
        <w:rPr>
          <w:rFonts w:ascii="Times New Roman"/>
          <w:b/>
          <w:i w:val="false"/>
          <w:color w:val="000000"/>
          <w:sz w:val="28"/>
        </w:rPr>
        <w:t>Заманауи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машиналарды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жабдықтарды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бағдарламалық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қамтамасыз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етуді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/>
          <w:i w:val="false"/>
          <w:color w:val="000000"/>
          <w:sz w:val="28"/>
        </w:rPr>
        <w:t xml:space="preserve"> да </w:t>
      </w:r>
      <w:r>
        <w:rPr>
          <w:rFonts w:ascii="Times New Roman"/>
          <w:b/>
          <w:i w:val="false"/>
          <w:color w:val="000000"/>
          <w:sz w:val="28"/>
        </w:rPr>
        <w:t>күрделі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сатып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алу</w:t>
      </w:r>
      <w:r>
        <w:rPr>
          <w:rFonts w:ascii="Times New Roman"/>
          <w:b/>
          <w:i w:val="false"/>
          <w:color w:val="000000"/>
          <w:sz w:val="28"/>
        </w:rPr>
        <w:t xml:space="preserve"> (ҒЗТКЖ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жұмсалған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шығындардан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современных машин, оборудования, программного обеспечения и других капитальных товаров (за исключением затрат для НИОКР)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6.1.4 </w:t>
      </w:r>
      <w:r>
        <w:rPr>
          <w:rFonts w:ascii="Times New Roman"/>
          <w:b/>
          <w:i w:val="false"/>
          <w:color w:val="000000"/>
          <w:sz w:val="28"/>
        </w:rPr>
        <w:t>Білімді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көздерден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алу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знаний из внешних источников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6.1.5 </w:t>
      </w:r>
      <w:r>
        <w:rPr>
          <w:rFonts w:ascii="Times New Roman"/>
          <w:b/>
          <w:i w:val="false"/>
          <w:color w:val="000000"/>
          <w:sz w:val="28"/>
        </w:rPr>
        <w:t>Инновациялық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жүзеге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оқыту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для осуществления инновационной деятельности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6.1.6 </w:t>
      </w:r>
      <w:r>
        <w:rPr>
          <w:rFonts w:ascii="Times New Roman"/>
          <w:b/>
          <w:i w:val="false"/>
          <w:color w:val="000000"/>
          <w:sz w:val="28"/>
        </w:rPr>
        <w:t>Инновацияны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шығару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 вывод инноваций на рынок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6.1.7 Дизайн </w:t>
      </w:r>
      <w:r>
        <w:rPr>
          <w:rFonts w:ascii="Times New Roman"/>
          <w:b/>
          <w:i w:val="false"/>
          <w:color w:val="000000"/>
          <w:sz w:val="28"/>
        </w:rPr>
        <w:t>әзірлеу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дизайна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6.1.8 </w:t>
      </w:r>
      <w:r>
        <w:rPr>
          <w:rFonts w:ascii="Times New Roman"/>
          <w:b/>
          <w:i w:val="false"/>
          <w:color w:val="000000"/>
          <w:sz w:val="28"/>
        </w:rPr>
        <w:t>Инновациялық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түрлері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виды инновационной деятельности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6.2 </w:t>
      </w:r>
      <w:r>
        <w:rPr>
          <w:rFonts w:ascii="Times New Roman"/>
          <w:b/>
          <w:i w:val="false"/>
          <w:color w:val="000000"/>
          <w:sz w:val="28"/>
        </w:rPr>
        <w:t>Инновацияларды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жүзеге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асыруға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жұмсалған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шығындардың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сумму затрат на осуществление инноваций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6.2.1 </w:t>
      </w:r>
      <w:r>
        <w:rPr>
          <w:rFonts w:ascii="Times New Roman"/>
          <w:b/>
          <w:i w:val="false"/>
          <w:color w:val="000000"/>
          <w:sz w:val="28"/>
        </w:rPr>
        <w:t>Технологиялық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инновации_________________________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  <w:r>
        <w:rPr>
          <w:rFonts w:ascii="Times New Roman"/>
          <w:b w:val="false"/>
          <w:i w:val="false"/>
          <w:color w:val="000000"/>
          <w:sz w:val="28"/>
        </w:rPr>
        <w:t>/ тысяч тенге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ішінде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 числе: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өнімдік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продуктовые инновации_________________________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  <w:r>
        <w:rPr>
          <w:rFonts w:ascii="Times New Roman"/>
          <w:b w:val="false"/>
          <w:i w:val="false"/>
          <w:color w:val="000000"/>
          <w:sz w:val="28"/>
        </w:rPr>
        <w:t>/тысяч тенге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процестік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процессные инновации_________________________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  <w:r>
        <w:rPr>
          <w:rFonts w:ascii="Times New Roman"/>
          <w:b w:val="false"/>
          <w:i w:val="false"/>
          <w:color w:val="000000"/>
          <w:sz w:val="28"/>
        </w:rPr>
        <w:t>/тысяч тенге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ішінде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6.2.1.1 ҒЗТКЖ-</w:t>
      </w:r>
      <w:r>
        <w:rPr>
          <w:rFonts w:ascii="Times New Roman"/>
          <w:b/>
          <w:i w:val="false"/>
          <w:color w:val="000000"/>
          <w:sz w:val="28"/>
        </w:rPr>
        <w:t>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ішкі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шығындар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ағымдағы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шығындар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еңбекақы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арнайы</w:t>
      </w:r>
      <w:r>
        <w:rPr>
          <w:rFonts w:ascii="Times New Roman"/>
          <w:b/>
          <w:i w:val="false"/>
          <w:color w:val="000000"/>
          <w:sz w:val="28"/>
        </w:rPr>
        <w:t xml:space="preserve"> ҒЗТКЖ-</w:t>
      </w:r>
      <w:r>
        <w:rPr>
          <w:rFonts w:ascii="Times New Roman"/>
          <w:b/>
          <w:i w:val="false"/>
          <w:color w:val="000000"/>
          <w:sz w:val="28"/>
        </w:rPr>
        <w:t>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арналған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жабдықтар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ғимараттарға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жұмсалған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күрделі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салымдар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Внутренние затраты на НИОКР (текущие затраты (оплата труда и капитальные вложения в здания и оборудование, специально предназначенные для НИОКР) __________________________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  <w:r>
        <w:rPr>
          <w:rFonts w:ascii="Times New Roman"/>
          <w:b w:val="false"/>
          <w:i w:val="false"/>
          <w:color w:val="000000"/>
          <w:sz w:val="28"/>
        </w:rPr>
        <w:t>/тысяч тенге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6.2.1.2 ҒЗТКЖ-</w:t>
      </w:r>
      <w:r>
        <w:rPr>
          <w:rFonts w:ascii="Times New Roman"/>
          <w:b/>
          <w:i w:val="false"/>
          <w:color w:val="000000"/>
          <w:sz w:val="28"/>
        </w:rPr>
        <w:t>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шығындар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затраты на НИОКР _________________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  <w:r>
        <w:rPr>
          <w:rFonts w:ascii="Times New Roman"/>
          <w:b w:val="false"/>
          <w:i w:val="false"/>
          <w:color w:val="000000"/>
          <w:sz w:val="28"/>
        </w:rPr>
        <w:t>/тысяч тенге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6.2.1.3 </w:t>
      </w:r>
      <w:r>
        <w:rPr>
          <w:rFonts w:ascii="Times New Roman"/>
          <w:b/>
          <w:i w:val="false"/>
          <w:color w:val="000000"/>
          <w:sz w:val="28"/>
        </w:rPr>
        <w:t>Заманауи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машиналарды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жабдықтарды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бағдарламалық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қамтамасыз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етуді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/>
          <w:i w:val="false"/>
          <w:color w:val="000000"/>
          <w:sz w:val="28"/>
        </w:rPr>
        <w:t xml:space="preserve"> да </w:t>
      </w:r>
      <w:r>
        <w:rPr>
          <w:rFonts w:ascii="Times New Roman"/>
          <w:b/>
          <w:i w:val="false"/>
          <w:color w:val="000000"/>
          <w:sz w:val="28"/>
        </w:rPr>
        <w:t>күрделі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өнімдерді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сатып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алу</w:t>
      </w:r>
      <w:r>
        <w:rPr>
          <w:rFonts w:ascii="Times New Roman"/>
          <w:b/>
          <w:i w:val="false"/>
          <w:color w:val="000000"/>
          <w:sz w:val="28"/>
        </w:rPr>
        <w:t xml:space="preserve"> (ҒЗТКЖ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жұмсалған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шығыстардан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современных машин, оборудования, программного обеспечения и других капитальных товаров (за исключением затрат для НИОКР) _____________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  <w:r>
        <w:rPr>
          <w:rFonts w:ascii="Times New Roman"/>
          <w:b w:val="false"/>
          <w:i w:val="false"/>
          <w:color w:val="000000"/>
          <w:sz w:val="28"/>
        </w:rPr>
        <w:t>/тысяч тенге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6.2.1.4 </w:t>
      </w:r>
      <w:r>
        <w:rPr>
          <w:rFonts w:ascii="Times New Roman"/>
          <w:b/>
          <w:i w:val="false"/>
          <w:color w:val="000000"/>
          <w:sz w:val="28"/>
        </w:rPr>
        <w:t>Білімді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көздерден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сатып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алу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знаний из внешних источников _____________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  <w:r>
        <w:rPr>
          <w:rFonts w:ascii="Times New Roman"/>
          <w:b w:val="false"/>
          <w:i w:val="false"/>
          <w:color w:val="000000"/>
          <w:sz w:val="28"/>
        </w:rPr>
        <w:t>/тысяч тенге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6.2.1.5 </w:t>
      </w:r>
      <w:r>
        <w:rPr>
          <w:rFonts w:ascii="Times New Roman"/>
          <w:b/>
          <w:i w:val="false"/>
          <w:color w:val="000000"/>
          <w:sz w:val="28"/>
        </w:rPr>
        <w:t>Оқыту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жобалау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маркетингтік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зерттеу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/>
          <w:i w:val="false"/>
          <w:color w:val="000000"/>
          <w:sz w:val="28"/>
        </w:rPr>
        <w:t xml:space="preserve"> да </w:t>
      </w:r>
      <w:r>
        <w:rPr>
          <w:rFonts w:ascii="Times New Roman"/>
          <w:b/>
          <w:i w:val="false"/>
          <w:color w:val="000000"/>
          <w:sz w:val="28"/>
        </w:rPr>
        <w:t>тиісті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іс-шаралар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маркетинговое исследование, обучение и другие соответствующие мероприятия _________________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  <w:r>
        <w:rPr>
          <w:rFonts w:ascii="Times New Roman"/>
          <w:b w:val="false"/>
          <w:i w:val="false"/>
          <w:color w:val="000000"/>
          <w:sz w:val="28"/>
        </w:rPr>
        <w:t>/тысяч тенге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6.2.1.6 </w:t>
      </w:r>
      <w:r>
        <w:rPr>
          <w:rFonts w:ascii="Times New Roman"/>
          <w:b/>
          <w:i w:val="false"/>
          <w:color w:val="000000"/>
          <w:sz w:val="28"/>
        </w:rPr>
        <w:t>Өзге</w:t>
      </w:r>
      <w:r>
        <w:rPr>
          <w:rFonts w:ascii="Times New Roman"/>
          <w:b/>
          <w:i w:val="false"/>
          <w:color w:val="000000"/>
          <w:sz w:val="28"/>
        </w:rPr>
        <w:t xml:space="preserve"> де </w:t>
      </w:r>
      <w:r>
        <w:rPr>
          <w:rFonts w:ascii="Times New Roman"/>
          <w:b/>
          <w:i w:val="false"/>
          <w:color w:val="000000"/>
          <w:sz w:val="28"/>
        </w:rPr>
        <w:t>инновациялық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шығыстар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инновационные расходы _________________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  <w:r>
        <w:rPr>
          <w:rFonts w:ascii="Times New Roman"/>
          <w:b w:val="false"/>
          <w:i w:val="false"/>
          <w:color w:val="000000"/>
          <w:sz w:val="28"/>
        </w:rPr>
        <w:t>/тысяч тенге</w:t>
      </w:r>
    </w:p>
    <w:bookmarkEnd w:id="109"/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6.2.2 </w:t>
      </w:r>
      <w:r>
        <w:rPr>
          <w:rFonts w:ascii="Times New Roman"/>
          <w:b/>
          <w:i w:val="false"/>
          <w:color w:val="000000"/>
          <w:sz w:val="28"/>
        </w:rPr>
        <w:t>Маркетингтік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Маркетинговые инновации ______________________________________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  <w:r>
        <w:rPr>
          <w:rFonts w:ascii="Times New Roman"/>
          <w:b w:val="false"/>
          <w:i w:val="false"/>
          <w:color w:val="000000"/>
          <w:sz w:val="28"/>
        </w:rPr>
        <w:t>/тысяч тенге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6.2.3 </w:t>
      </w:r>
      <w:r>
        <w:rPr>
          <w:rFonts w:ascii="Times New Roman"/>
          <w:b/>
          <w:i w:val="false"/>
          <w:color w:val="000000"/>
          <w:sz w:val="28"/>
        </w:rPr>
        <w:t>Ұйымдық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Организационные инновации _______________________________________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  <w:r>
        <w:rPr>
          <w:rFonts w:ascii="Times New Roman"/>
          <w:b w:val="false"/>
          <w:i w:val="false"/>
          <w:color w:val="000000"/>
          <w:sz w:val="28"/>
        </w:rPr>
        <w:t>/тысяч тенге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6.2.4 </w:t>
      </w:r>
      <w:r>
        <w:rPr>
          <w:rFonts w:ascii="Times New Roman"/>
          <w:b/>
          <w:i w:val="false"/>
          <w:color w:val="000000"/>
          <w:sz w:val="28"/>
        </w:rPr>
        <w:t>Экологиялық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инновацияның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барлық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түрлерінен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Экологические инновации (из всех типов инноваций)___________________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  <w:r>
        <w:rPr>
          <w:rFonts w:ascii="Times New Roman"/>
          <w:b w:val="false"/>
          <w:i w:val="false"/>
          <w:color w:val="000000"/>
          <w:sz w:val="28"/>
        </w:rPr>
        <w:t>/тысяч тенге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6.3 </w:t>
      </w:r>
      <w:r>
        <w:rPr>
          <w:rFonts w:ascii="Times New Roman"/>
          <w:b/>
          <w:i w:val="false"/>
          <w:color w:val="000000"/>
          <w:sz w:val="28"/>
        </w:rPr>
        <w:t>Қаржыландыру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көздері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жүзеге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асыруға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жұмсалған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шығындар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сумму затрат на осуществлении инноваций по источникам финансирования, тысяч тенге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2"/>
        <w:gridCol w:w="3447"/>
        <w:gridCol w:w="1340"/>
        <w:gridCol w:w="2831"/>
      </w:tblGrid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118"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119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20"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продуктовые и процессные инновации</w:t>
            </w:r>
          </w:p>
          <w:bookmarkEnd w:id="121"/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22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23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  <w:bookmarkEnd w:id="124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125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даму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институты развития</w:t>
            </w:r>
          </w:p>
          <w:bookmarkEnd w:id="126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инновационные гранты</w:t>
            </w:r>
          </w:p>
          <w:bookmarkEnd w:id="127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128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средства</w:t>
            </w:r>
          </w:p>
          <w:bookmarkEnd w:id="129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средства</w:t>
            </w:r>
          </w:p>
          <w:bookmarkEnd w:id="130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31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банк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банков</w:t>
            </w:r>
          </w:p>
          <w:bookmarkEnd w:id="132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жеңілдетілген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кредиты и займы на льготных условиях</w:t>
            </w:r>
          </w:p>
          <w:bookmarkEnd w:id="133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(даму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институттарынан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юридических лиц (кроме институтов развития)</w:t>
            </w:r>
          </w:p>
          <w:bookmarkEnd w:id="134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венчурлік қорлар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венчурные фонды</w:t>
            </w:r>
          </w:p>
          <w:bookmarkEnd w:id="135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6.4 </w:t>
      </w:r>
      <w:r>
        <w:rPr>
          <w:rFonts w:ascii="Times New Roman"/>
          <w:b/>
          <w:i w:val="false"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жобалар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қолданыстағы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жобалардың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аяқталуына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ықпал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етуші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көздерінің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маңыздылық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деңгейін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уровень важности источников, предоставивших информацию для новых проектов или способствовавших завершению существующих инновационных проектов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4"/>
        <w:gridCol w:w="3926"/>
        <w:gridCol w:w="3301"/>
        <w:gridCol w:w="445"/>
        <w:gridCol w:w="445"/>
        <w:gridCol w:w="445"/>
        <w:gridCol w:w="764"/>
      </w:tblGrid>
      <w:tr>
        <w:trPr>
          <w:trHeight w:val="30" w:hRule="atLeast"/>
        </w:trPr>
        <w:tc>
          <w:tcPr>
            <w:tcW w:w="2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</w:t>
            </w:r>
          </w:p>
          <w:bookmarkEnd w:id="138"/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</w:t>
            </w:r>
          </w:p>
          <w:bookmarkEnd w:id="139"/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</w:t>
            </w:r>
          </w:p>
          <w:bookmarkEnd w:id="140"/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Қолданбайды</w:t>
            </w:r>
          </w:p>
        </w:tc>
      </w:tr>
      <w:tr>
        <w:trPr>
          <w:trHeight w:val="30" w:hRule="atLeast"/>
        </w:trPr>
        <w:tc>
          <w:tcPr>
            <w:tcW w:w="2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41"/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42"/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43"/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2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6.4.1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источники</w:t>
            </w:r>
          </w:p>
          <w:bookmarkEnd w:id="144"/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6.4.1.1</w:t>
            </w:r>
          </w:p>
        </w:tc>
        <w:tc>
          <w:tcPr>
            <w:tcW w:w="3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Вашей организации</w:t>
            </w:r>
          </w:p>
          <w:bookmarkEnd w:id="145"/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6.4.2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рынка</w:t>
            </w:r>
          </w:p>
          <w:bookmarkEnd w:id="146"/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6.4.2.1 </w:t>
            </w:r>
          </w:p>
        </w:tc>
        <w:tc>
          <w:tcPr>
            <w:tcW w:w="3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жиынтықтаушылар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жеткізушілер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оборудования, материалов, комплектующих и программного обеспечения</w:t>
            </w:r>
          </w:p>
          <w:bookmarkEnd w:id="147"/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6.4.2.2 </w:t>
            </w:r>
          </w:p>
        </w:tc>
        <w:tc>
          <w:tcPr>
            <w:tcW w:w="3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клиенттер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Клиенты или потребители из частного сектора</w:t>
            </w:r>
          </w:p>
          <w:bookmarkEnd w:id="148"/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6.4.2.3 </w:t>
            </w:r>
          </w:p>
        </w:tc>
        <w:tc>
          <w:tcPr>
            <w:tcW w:w="3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клиенттер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Клиенты или потребители из государственногосектора</w:t>
            </w:r>
          </w:p>
          <w:bookmarkEnd w:id="149"/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6.4.2.4 </w:t>
            </w:r>
          </w:p>
        </w:tc>
        <w:tc>
          <w:tcPr>
            <w:tcW w:w="3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салаңыздағы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Конкуренты или другие организации Вашей отрасли</w:t>
            </w:r>
          </w:p>
          <w:bookmarkEnd w:id="150"/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6.4.2.5 </w:t>
            </w:r>
          </w:p>
        </w:tc>
        <w:tc>
          <w:tcPr>
            <w:tcW w:w="3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Кеңесшілер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зертханалар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Консультанты, коммерческие лаборатории иличастные научные институты</w:t>
            </w:r>
          </w:p>
          <w:bookmarkEnd w:id="151"/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6.4.3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научно-исследовательские институты</w:t>
            </w:r>
          </w:p>
          <w:bookmarkEnd w:id="152"/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6.4.3.1 </w:t>
            </w:r>
          </w:p>
        </w:tc>
        <w:tc>
          <w:tcPr>
            <w:tcW w:w="3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Университеттер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Университеты</w:t>
            </w:r>
          </w:p>
          <w:bookmarkEnd w:id="153"/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6.4.3.2</w:t>
            </w:r>
          </w:p>
        </w:tc>
        <w:tc>
          <w:tcPr>
            <w:tcW w:w="3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или частные научно-исследовательские институты</w:t>
            </w:r>
          </w:p>
          <w:bookmarkEnd w:id="154"/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6.4.4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 информации</w:t>
            </w:r>
          </w:p>
          <w:bookmarkEnd w:id="155"/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6.4.4.1</w:t>
            </w:r>
          </w:p>
        </w:tc>
        <w:tc>
          <w:tcPr>
            <w:tcW w:w="3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Конференциялар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жәрмеңкелер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 ярмарки, выставки</w:t>
            </w:r>
          </w:p>
          <w:bookmarkEnd w:id="156"/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6.4.4.2</w:t>
            </w:r>
          </w:p>
        </w:tc>
        <w:tc>
          <w:tcPr>
            <w:tcW w:w="3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журналдар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жарияланымдар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журналы, торговые и техническиепубликации</w:t>
            </w:r>
          </w:p>
          <w:bookmarkEnd w:id="157"/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6.4.4.3</w:t>
            </w:r>
          </w:p>
        </w:tc>
        <w:tc>
          <w:tcPr>
            <w:tcW w:w="3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ассоциациялар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и промышленные Ассоциации</w:t>
            </w:r>
          </w:p>
          <w:bookmarkEnd w:id="158"/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</w:tbl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</w:t>
      </w:r>
      <w:r>
        <w:rPr>
          <w:rFonts w:ascii="Times New Roman"/>
          <w:b/>
          <w:i w:val="false"/>
          <w:color w:val="000000"/>
          <w:sz w:val="28"/>
        </w:rPr>
        <w:t>Инновациялық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серіктестік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Партнерство в сфере инновационной деятельности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7.1 </w:t>
      </w:r>
      <w:r>
        <w:rPr>
          <w:rFonts w:ascii="Times New Roman"/>
          <w:b/>
          <w:i w:val="false"/>
          <w:color w:val="000000"/>
          <w:sz w:val="28"/>
        </w:rPr>
        <w:t>Соңғы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ішінде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саласында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өнімдік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қатысты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бірлесіп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атқарды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</w:t>
      </w:r>
      <w:r>
        <w:rPr>
          <w:rFonts w:ascii="Times New Roman"/>
          <w:b/>
          <w:i w:val="false"/>
          <w:color w:val="000000"/>
          <w:sz w:val="28"/>
        </w:rPr>
        <w:t>?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последних трех лет сотрудничала ли Ваша организация в сфере инновационной деятельности (в отношении продуктовых и процессных инноваций) с другими организациями?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30"/>
        <w:gridCol w:w="708"/>
        <w:gridCol w:w="708"/>
        <w:gridCol w:w="4730"/>
        <w:gridCol w:w="708"/>
        <w:gridCol w:w="708"/>
        <w:gridCol w:w="8"/>
      </w:tblGrid>
      <w:tr>
        <w:trPr>
          <w:trHeight w:val="30" w:hRule="atLeast"/>
        </w:trPr>
        <w:tc>
          <w:tcPr>
            <w:tcW w:w="4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7.1.1</w:t>
            </w:r>
          </w:p>
        </w:tc>
        <w:tc>
          <w:tcPr>
            <w:tcW w:w="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70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7.1.2</w:t>
            </w:r>
          </w:p>
        </w:tc>
        <w:tc>
          <w:tcPr>
            <w:tcW w:w="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4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7.2 </w:t>
      </w:r>
      <w:r>
        <w:rPr>
          <w:rFonts w:ascii="Times New Roman"/>
          <w:b/>
          <w:i w:val="false"/>
          <w:color w:val="000000"/>
          <w:sz w:val="28"/>
        </w:rPr>
        <w:t>Орналасқан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ынтымақтастық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серіктесіңіздің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типін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тип партнера в сфере инновационного сотрудничества по месторасположению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4"/>
        <w:gridCol w:w="3900"/>
        <w:gridCol w:w="3911"/>
        <w:gridCol w:w="527"/>
        <w:gridCol w:w="527"/>
        <w:gridCol w:w="903"/>
        <w:gridCol w:w="904"/>
        <w:gridCol w:w="1404"/>
      </w:tblGrid>
      <w:tr>
        <w:trPr>
          <w:trHeight w:val="30" w:hRule="atLeast"/>
        </w:trPr>
        <w:tc>
          <w:tcPr>
            <w:tcW w:w="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  <w:bookmarkEnd w:id="165"/>
        </w:tc>
        <w:tc>
          <w:tcPr>
            <w:tcW w:w="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  <w:bookmarkEnd w:id="166"/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ТМД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</w:t>
            </w:r>
          </w:p>
          <w:bookmarkEnd w:id="167"/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ЕАЭО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ЕАЭС</w:t>
            </w:r>
          </w:p>
          <w:bookmarkEnd w:id="168"/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СНГ</w:t>
            </w:r>
          </w:p>
          <w:bookmarkEnd w:id="169"/>
        </w:tc>
      </w:tr>
      <w:tr>
        <w:trPr>
          <w:trHeight w:val="30" w:hRule="atLeast"/>
        </w:trPr>
        <w:tc>
          <w:tcPr>
            <w:tcW w:w="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7.2.1 </w:t>
            </w:r>
          </w:p>
        </w:tc>
        <w:tc>
          <w:tcPr>
            <w:tcW w:w="3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жиынтықтаушылар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жеткізушілер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оборудования, материалов, комплектующих и программного обеспечения</w:t>
            </w:r>
          </w:p>
          <w:bookmarkEnd w:id="170"/>
        </w:tc>
        <w:tc>
          <w:tcPr>
            <w:tcW w:w="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7.2.2.</w:t>
            </w:r>
          </w:p>
        </w:tc>
        <w:tc>
          <w:tcPr>
            <w:tcW w:w="3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клиенттер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Клиенты или потребители из частного сектора</w:t>
            </w:r>
          </w:p>
          <w:bookmarkEnd w:id="171"/>
        </w:tc>
        <w:tc>
          <w:tcPr>
            <w:tcW w:w="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7.2.3.</w:t>
            </w:r>
          </w:p>
        </w:tc>
        <w:tc>
          <w:tcPr>
            <w:tcW w:w="3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клиенттер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Клиенты или потребители из государственного сектора</w:t>
            </w:r>
          </w:p>
          <w:bookmarkEnd w:id="172"/>
        </w:tc>
        <w:tc>
          <w:tcPr>
            <w:tcW w:w="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7.2.4</w:t>
            </w:r>
          </w:p>
        </w:tc>
        <w:tc>
          <w:tcPr>
            <w:tcW w:w="3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салаңыздағы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Конкуренты или другие организации Вашей отрасли</w:t>
            </w:r>
          </w:p>
          <w:bookmarkEnd w:id="173"/>
        </w:tc>
        <w:tc>
          <w:tcPr>
            <w:tcW w:w="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7.2.5</w:t>
            </w:r>
          </w:p>
        </w:tc>
        <w:tc>
          <w:tcPr>
            <w:tcW w:w="3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Кеңесшілер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зертханалар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Консультанты, коммерческие лаборатории или частные научные институты</w:t>
            </w:r>
          </w:p>
          <w:bookmarkEnd w:id="174"/>
        </w:tc>
        <w:tc>
          <w:tcPr>
            <w:tcW w:w="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7.2.6</w:t>
            </w:r>
          </w:p>
        </w:tc>
        <w:tc>
          <w:tcPr>
            <w:tcW w:w="3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Университеттер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Университеты</w:t>
            </w:r>
          </w:p>
          <w:bookmarkEnd w:id="175"/>
        </w:tc>
        <w:tc>
          <w:tcPr>
            <w:tcW w:w="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7.2.7</w:t>
            </w:r>
          </w:p>
        </w:tc>
        <w:tc>
          <w:tcPr>
            <w:tcW w:w="3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или частные научно-исследовательские институты</w:t>
            </w:r>
          </w:p>
          <w:bookmarkEnd w:id="176"/>
        </w:tc>
        <w:tc>
          <w:tcPr>
            <w:tcW w:w="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</w:tbl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 </w:t>
      </w:r>
      <w:r>
        <w:rPr>
          <w:rFonts w:ascii="Times New Roman"/>
          <w:b/>
          <w:i w:val="false"/>
          <w:color w:val="000000"/>
          <w:sz w:val="28"/>
        </w:rPr>
        <w:t>Соңғы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ішінде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кәсіпорында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жүзеге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асырылмауының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себептерінің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одну из основных причин, по которой в Вашей организации не осуществлялась инновационная деятельность в течение последних трех лет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"/>
        <w:gridCol w:w="721"/>
        <w:gridCol w:w="11407"/>
        <w:gridCol w:w="121"/>
      </w:tblGrid>
      <w:tr>
        <w:trPr>
          <w:trHeight w:val="30" w:hRule="atLeast"/>
        </w:trPr>
        <w:tc>
          <w:tcPr>
            <w:tcW w:w="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финансовых средств</w:t>
            </w:r>
          </w:p>
          <w:bookmarkEnd w:id="179"/>
        </w:tc>
        <w:tc>
          <w:tcPr>
            <w:tcW w:w="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көздерінен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финансовых средств из внешних источников финансирования</w:t>
            </w:r>
          </w:p>
          <w:bookmarkEnd w:id="180"/>
        </w:tc>
        <w:tc>
          <w:tcPr>
            <w:tcW w:w="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затраты слишком высоки</w:t>
            </w:r>
          </w:p>
          <w:bookmarkEnd w:id="181"/>
        </w:tc>
        <w:tc>
          <w:tcPr>
            <w:tcW w:w="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8.4</w:t>
            </w:r>
          </w:p>
        </w:tc>
        <w:tc>
          <w:tcPr>
            <w:tcW w:w="1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 компетентного персонала</w:t>
            </w:r>
          </w:p>
          <w:bookmarkEnd w:id="182"/>
        </w:tc>
        <w:tc>
          <w:tcPr>
            <w:tcW w:w="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8.5</w:t>
            </w:r>
          </w:p>
        </w:tc>
        <w:tc>
          <w:tcPr>
            <w:tcW w:w="1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ақапараттың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информации о технологиях</w:t>
            </w:r>
          </w:p>
          <w:bookmarkEnd w:id="183"/>
        </w:tc>
        <w:tc>
          <w:tcPr>
            <w:tcW w:w="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8.6</w:t>
            </w:r>
          </w:p>
        </w:tc>
        <w:tc>
          <w:tcPr>
            <w:tcW w:w="1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информации о рынках</w:t>
            </w:r>
          </w:p>
          <w:bookmarkEnd w:id="184"/>
        </w:tc>
        <w:tc>
          <w:tcPr>
            <w:tcW w:w="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8.7</w:t>
            </w:r>
          </w:p>
        </w:tc>
        <w:tc>
          <w:tcPr>
            <w:tcW w:w="1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Инновация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серіктестік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 в поиске партнеров для инноваций</w:t>
            </w:r>
          </w:p>
          <w:bookmarkEnd w:id="185"/>
        </w:tc>
        <w:tc>
          <w:tcPr>
            <w:tcW w:w="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8.8</w:t>
            </w:r>
          </w:p>
        </w:tc>
        <w:tc>
          <w:tcPr>
            <w:tcW w:w="1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Нарықтағы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үстемдігі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Доминирование существующих предприятий на рынке</w:t>
            </w:r>
          </w:p>
          <w:bookmarkEnd w:id="186"/>
        </w:tc>
        <w:tc>
          <w:tcPr>
            <w:tcW w:w="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8.9</w:t>
            </w:r>
          </w:p>
        </w:tc>
        <w:tc>
          <w:tcPr>
            <w:tcW w:w="1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 спроса на инновационные товары или услуги</w:t>
            </w:r>
          </w:p>
          <w:bookmarkEnd w:id="187"/>
        </w:tc>
        <w:tc>
          <w:tcPr>
            <w:tcW w:w="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8.10</w:t>
            </w:r>
          </w:p>
        </w:tc>
        <w:tc>
          <w:tcPr>
            <w:tcW w:w="1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қажеттіліктің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туындамауы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необходимости вследствие более ранних инноваций</w:t>
            </w:r>
          </w:p>
          <w:bookmarkEnd w:id="188"/>
        </w:tc>
        <w:tc>
          <w:tcPr>
            <w:tcW w:w="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8.11</w:t>
            </w:r>
          </w:p>
        </w:tc>
        <w:tc>
          <w:tcPr>
            <w:tcW w:w="1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болмауынан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инновацияға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необходимости из-за отсутствия спроса на инновации</w:t>
            </w:r>
          </w:p>
          <w:bookmarkEnd w:id="189"/>
        </w:tc>
        <w:tc>
          <w:tcPr>
            <w:tcW w:w="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8.12</w:t>
            </w:r>
          </w:p>
        </w:tc>
        <w:tc>
          <w:tcPr>
            <w:tcW w:w="1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(укажите)________________________________________________________________</w:t>
            </w:r>
          </w:p>
          <w:bookmarkEnd w:id="190"/>
        </w:tc>
        <w:tc>
          <w:tcPr>
            <w:tcW w:w="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</w:tbl>
    <w:bookmarkStart w:name="z2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 </w:t>
      </w:r>
      <w:r>
        <w:rPr>
          <w:rFonts w:ascii="Times New Roman"/>
          <w:b/>
          <w:i w:val="false"/>
          <w:color w:val="000000"/>
          <w:sz w:val="28"/>
        </w:rPr>
        <w:t>Ұйымдық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</w:p>
    <w:bookmarkEnd w:id="191"/>
    <w:bookmarkStart w:name="z2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Организационные инновации</w:t>
      </w:r>
    </w:p>
    <w:bookmarkEnd w:id="192"/>
    <w:bookmarkStart w:name="z2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Егер</w:t>
      </w:r>
      <w:r>
        <w:rPr>
          <w:rFonts w:ascii="Times New Roman"/>
          <w:b/>
          <w:i w:val="false"/>
          <w:color w:val="000000"/>
          <w:sz w:val="28"/>
        </w:rPr>
        <w:t xml:space="preserve"> 2-бөлімнің 2.3-сұрағының 2.3.4-жолында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266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белгіленсе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онда</w:t>
      </w:r>
      <w:r>
        <w:rPr>
          <w:rFonts w:ascii="Times New Roman"/>
          <w:b/>
          <w:i w:val="false"/>
          <w:color w:val="000000"/>
          <w:sz w:val="28"/>
        </w:rPr>
        <w:t xml:space="preserve"> 9-бөлімді </w:t>
      </w:r>
      <w:r>
        <w:rPr>
          <w:rFonts w:ascii="Times New Roman"/>
          <w:b/>
          <w:i w:val="false"/>
          <w:color w:val="000000"/>
          <w:sz w:val="28"/>
        </w:rPr>
        <w:t>толтыру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строке 2.3.4 вопроса 2.3 раздела 2 отмечено 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266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следует заполнить раздел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6"/>
        <w:gridCol w:w="1991"/>
        <w:gridCol w:w="9685"/>
        <w:gridCol w:w="438"/>
      </w:tblGrid>
      <w:tr>
        <w:trPr>
          <w:trHeight w:val="30" w:hRule="atLeast"/>
        </w:trPr>
        <w:tc>
          <w:tcPr>
            <w:tcW w:w="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</w:t>
            </w:r>
          </w:p>
        </w:tc>
        <w:tc>
          <w:tcPr>
            <w:tcW w:w="9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тәсілдері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тізбесін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жинақталған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жүйелеу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методы организации работы по ведению бизнеса (управление цепочкой работ, реструктуризация метода ведения бизнеса, управление накопленными знаниями, управление качеством работ и так далее)</w:t>
            </w:r>
          </w:p>
          <w:bookmarkEnd w:id="195"/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</w:t>
            </w:r>
          </w:p>
        </w:tc>
        <w:tc>
          <w:tcPr>
            <w:tcW w:w="9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шешімдерді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тәсілдер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яғни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орталықтандырмау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методы по организации распределения обязанностей и принятию решений (то есть когда впервые используется новая система распределения обязанностей, работа в команде, децентрализация работ и так далее)</w:t>
            </w:r>
          </w:p>
          <w:bookmarkEnd w:id="196"/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9.3</w:t>
            </w:r>
          </w:p>
        </w:tc>
        <w:tc>
          <w:tcPr>
            <w:tcW w:w="9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қарым-қатынасты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тәсілдері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яғни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альянс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бірлесіп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жүргізілгенде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методы организации взаимоотношений с другими организациями или государственными органами (то есть когда впервые ведется работа в альянсе, партнерстве и так далее)</w:t>
            </w:r>
          </w:p>
          <w:bookmarkEnd w:id="197"/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9.4</w:t>
            </w:r>
          </w:p>
        </w:tc>
        <w:tc>
          <w:tcPr>
            <w:tcW w:w="9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организационные инновации</w:t>
            </w:r>
          </w:p>
          <w:bookmarkEnd w:id="198"/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</w:tbl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10. </w:t>
      </w:r>
      <w:r>
        <w:rPr>
          <w:rFonts w:ascii="Times New Roman"/>
          <w:b/>
          <w:i w:val="false"/>
          <w:color w:val="000000"/>
          <w:sz w:val="28"/>
        </w:rPr>
        <w:t>Маркетингтік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инновациялар</w:t>
      </w:r>
    </w:p>
    <w:bookmarkEnd w:id="199"/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Маркетинговые инновации</w:t>
      </w:r>
    </w:p>
    <w:bookmarkEnd w:id="200"/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Егер</w:t>
      </w:r>
      <w:r>
        <w:rPr>
          <w:rFonts w:ascii="Times New Roman"/>
          <w:b/>
          <w:i w:val="false"/>
          <w:color w:val="000000"/>
          <w:sz w:val="28"/>
        </w:rPr>
        <w:t xml:space="preserve"> 2-бөлімнің 2.3-сұрағының 2.3.3-жолында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266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белгіленсе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онда</w:t>
      </w:r>
      <w:r>
        <w:rPr>
          <w:rFonts w:ascii="Times New Roman"/>
          <w:b/>
          <w:i w:val="false"/>
          <w:color w:val="000000"/>
          <w:sz w:val="28"/>
        </w:rPr>
        <w:t xml:space="preserve"> 10-бөлімді </w:t>
      </w:r>
      <w:r>
        <w:rPr>
          <w:rFonts w:ascii="Times New Roman"/>
          <w:b/>
          <w:i w:val="false"/>
          <w:color w:val="000000"/>
          <w:sz w:val="28"/>
        </w:rPr>
        <w:t>толтырыңыз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строке 2.3.3 вопроса 2.3 раздела 2 отмечено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266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следует заполнить раздел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1"/>
        <w:gridCol w:w="2830"/>
        <w:gridCol w:w="8795"/>
        <w:gridCol w:w="474"/>
      </w:tblGrid>
      <w:tr>
        <w:trPr>
          <w:trHeight w:val="30" w:hRule="atLeast"/>
        </w:trPr>
        <w:tc>
          <w:tcPr>
            <w:tcW w:w="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8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дизайнында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қаттамасында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сипаттамаларының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өзгеруіне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изменения дизайна или упаковки товара, услуги (за исключением изменений связанных с изменением функциональных характеристик продукта)</w:t>
            </w:r>
          </w:p>
          <w:bookmarkEnd w:id="203"/>
        </w:tc>
        <w:tc>
          <w:tcPr>
            <w:tcW w:w="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8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әдістері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тәсілдері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баспасөзде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бұқаралық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бренд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методы и способы продвижения товара (использование впервые рекламыв прессе и средствах массовой информации, использование нового логотипа, бренда и так далее)</w:t>
            </w:r>
          </w:p>
          <w:bookmarkEnd w:id="204"/>
        </w:tc>
        <w:tc>
          <w:tcPr>
            <w:tcW w:w="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8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әдістері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эксклюзивті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таныстырудың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тұжырымдамасын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методы размещения товара или новые каналы сбыта (использование прямых продаж, эксклюзивных продаж, новая концепция в презентации товара и так далее)</w:t>
            </w:r>
          </w:p>
          <w:bookmarkEnd w:id="205"/>
        </w:tc>
        <w:tc>
          <w:tcPr>
            <w:tcW w:w="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8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тәсілін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ценовая политика (использование впервые метода регулирования цены товара или услуги в соответствии со спросом на них и так далее)</w:t>
            </w:r>
          </w:p>
          <w:bookmarkEnd w:id="206"/>
        </w:tc>
        <w:tc>
          <w:tcPr>
            <w:tcW w:w="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8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маркетингтік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маркетинговые инновации</w:t>
            </w:r>
          </w:p>
          <w:bookmarkEnd w:id="207"/>
        </w:tc>
        <w:tc>
          <w:tcPr>
            <w:tcW w:w="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</w:tbl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11. </w:t>
      </w:r>
      <w:r>
        <w:rPr>
          <w:rFonts w:ascii="Times New Roman"/>
          <w:b/>
          <w:i w:val="false"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технологияларды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мәліметтер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создании и использовании новых технологий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11.1 </w:t>
      </w:r>
      <w:r>
        <w:rPr>
          <w:rFonts w:ascii="Times New Roman"/>
          <w:b/>
          <w:i w:val="false"/>
          <w:color w:val="000000"/>
          <w:sz w:val="28"/>
        </w:rPr>
        <w:t>Сіздер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технологиялар</w:t>
      </w:r>
      <w:r>
        <w:rPr>
          <w:rFonts w:ascii="Times New Roman"/>
          <w:b/>
          <w:i w:val="false"/>
          <w:color w:val="000000"/>
          <w:sz w:val="28"/>
        </w:rPr>
        <w:t xml:space="preserve"> мен техника </w:t>
      </w:r>
      <w:r>
        <w:rPr>
          <w:rFonts w:ascii="Times New Roman"/>
          <w:b/>
          <w:i w:val="false"/>
          <w:color w:val="000000"/>
          <w:sz w:val="28"/>
        </w:rPr>
        <w:t>объектілерінің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бірлік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количество новых технологий и объектов техники созданных или используемых Вами, единиц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"/>
        <w:gridCol w:w="90"/>
        <w:gridCol w:w="1729"/>
        <w:gridCol w:w="213"/>
        <w:gridCol w:w="4117"/>
        <w:gridCol w:w="1729"/>
        <w:gridCol w:w="213"/>
        <w:gridCol w:w="4119"/>
      </w:tblGrid>
      <w:tr>
        <w:trPr>
          <w:trHeight w:val="30" w:hRule="atLeast"/>
        </w:trPr>
        <w:tc>
          <w:tcPr>
            <w:tcW w:w="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11.1.1</w:t>
            </w:r>
          </w:p>
        </w:tc>
        <w:tc>
          <w:tcPr>
            <w:tcW w:w="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Созданные</w:t>
            </w:r>
          </w:p>
          <w:bookmarkEnd w:id="212"/>
        </w:tc>
        <w:tc>
          <w:tcPr>
            <w:tcW w:w="4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922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11.1.2</w:t>
            </w:r>
          </w:p>
        </w:tc>
        <w:tc>
          <w:tcPr>
            <w:tcW w:w="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</w:t>
            </w:r>
          </w:p>
          <w:bookmarkEnd w:id="213"/>
        </w:tc>
        <w:tc>
          <w:tcPr>
            <w:tcW w:w="4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922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12.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нысанды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жұмсалған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уақытты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сағатпен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қажеттісін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қоршаңыз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время, затраченное на заполнение статистической формы, в часах (нужное обвести)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1934"/>
        <w:gridCol w:w="1934"/>
        <w:gridCol w:w="1934"/>
        <w:gridCol w:w="2494"/>
        <w:gridCol w:w="2124"/>
      </w:tblGrid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дейiн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респонденттің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       Адрес (респондента)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                         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Телефоны (</w:t>
      </w:r>
      <w:r>
        <w:rPr>
          <w:rFonts w:ascii="Times New Roman"/>
          <w:b/>
          <w:i w:val="false"/>
          <w:color w:val="000000"/>
          <w:sz w:val="28"/>
        </w:rPr>
        <w:t>респонденттің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(респондента) __________________________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стационарлық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ұялы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стационарный                                           мобильный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Электрондық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пошта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респонденттің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/>
          <w:i w:val="false"/>
          <w:color w:val="000000"/>
          <w:sz w:val="28"/>
        </w:rPr>
        <w:t xml:space="preserve"> (бар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rPr>
          <w:rFonts w:ascii="Times New Roman"/>
          <w:b/>
          <w:i w:val="false"/>
          <w:color w:val="000000"/>
          <w:sz w:val="28"/>
        </w:rPr>
        <w:t>, телефоны (</w:t>
      </w:r>
      <w:r>
        <w:rPr>
          <w:rFonts w:ascii="Times New Roman"/>
          <w:b/>
          <w:i w:val="false"/>
          <w:color w:val="000000"/>
          <w:sz w:val="28"/>
        </w:rPr>
        <w:t>орындаушының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 (исполнителя)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Бас бухгалтер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оның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міндетін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атқарушы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исполняющее его обязанности ____________________________________________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/>
          <w:i w:val="false"/>
          <w:color w:val="000000"/>
          <w:sz w:val="28"/>
        </w:rPr>
        <w:t xml:space="preserve"> (бар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 и отчество (при его наличии)             подпись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оның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міндетін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атқарушы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исполняющее его обязанности       ____________________________________________ 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/>
          <w:i w:val="false"/>
          <w:color w:val="000000"/>
          <w:sz w:val="28"/>
        </w:rPr>
        <w:t xml:space="preserve"> (бар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тиісті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бастапқы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деректерді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бастапқы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деректерді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ұсынбау</w:t>
      </w:r>
      <w:r>
        <w:rPr>
          <w:rFonts w:ascii="Times New Roman"/>
          <w:b/>
          <w:i w:val="false"/>
          <w:color w:val="000000"/>
          <w:sz w:val="28"/>
        </w:rPr>
        <w:t xml:space="preserve"> 2014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5 </w:t>
      </w:r>
      <w:r>
        <w:rPr>
          <w:rFonts w:ascii="Times New Roman"/>
          <w:b/>
          <w:i w:val="false"/>
          <w:color w:val="000000"/>
          <w:sz w:val="28"/>
        </w:rPr>
        <w:t>шілдедегі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Кодексінің</w:t>
      </w:r>
      <w:r>
        <w:rPr>
          <w:rFonts w:ascii="Times New Roman"/>
          <w:b/>
          <w:i w:val="false"/>
          <w:color w:val="000000"/>
          <w:sz w:val="28"/>
        </w:rPr>
        <w:t xml:space="preserve"> 497-бабында </w:t>
      </w:r>
      <w:r>
        <w:rPr>
          <w:rFonts w:ascii="Times New Roman"/>
          <w:b/>
          <w:i w:val="false"/>
          <w:color w:val="000000"/>
          <w:sz w:val="28"/>
        </w:rPr>
        <w:t>көзделген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табылады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</w:t>
      </w:r>
    </w:p>
    <w:bookmarkEnd w:id="2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