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4fa8f" w14:textId="514f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изъятия и консервации органов зрения от трупов с целью трансплантации в организациях, осуществляющих деятельность патологической анатомии и судебно - медицинской экспертизы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декабря 2020 года № ҚР ДСМ-307/2020. Зарегистрирован в Министерстве юстиции Республики Казахстан 22 декабря 2020 года № 21850.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здравоохранения РК от 27.10.2022 </w:t>
      </w:r>
      <w:r>
        <w:rPr>
          <w:rFonts w:ascii="Times New Roman"/>
          <w:b w:val="false"/>
          <w:i w:val="false"/>
          <w:color w:val="00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изъятия и консервации органов зрения от трупов с целью трансплантации в организациях, осуществляющих деятельность патологической анатомии и судебно - медицинской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 - 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ДСМ-307/2020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изъятия и консервации органов зрения от трупов с целью трансплантации в организациях, осуществляющих деятельность патологической анатомии и судебно - медицинской экспертизы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 Республики Казахстан (далее – Кодекс) "О здоровье народа и системе здравоохранения" и определяют порядок изъятия и консервации органов зрения от трупов с целью трансплантации в организациях, осуществляющих деятельность патологической анатомии и судебно-медицинской экспертизы.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здравоохранения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термины и определения:</w:t>
      </w:r>
    </w:p>
    <w:bookmarkEnd w:id="14"/>
    <w:bookmarkStart w:name="z6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 – часть организма, выполняющая определенную функцию;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 граждан, выразивших право на посмертное донорство органов (части органа) и (или) тканей (части ткани) (далее – Регистр) – база данных совершеннолетних и дееспособных лиц, добровольно изъявивших желание реализовать свое право на прижизненный отказ или согласие на посмертное донорство органов (части органа) и (или) тканей (части ткани) в целях трансплантации, созданная в виде модуля в государственной информационной системе "Регистр прикрепленного населения";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региональный трансплантационный координатор – врач, обеспечивающий межведомственное взаимодействие медицинских организаций в области трансплантации органов (части органа) и (или) тканей (части ткани) в областных центрах, городах республиканского значения и столице, являющийся штатным сотрудником Координационного центра по трансплантации;</w:t>
      </w:r>
    </w:p>
    <w:bookmarkEnd w:id="17"/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8"/>
    <w:bookmarkStart w:name="z7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потенциальный посмертный донор органов (части органа) и (или) тканей (части ткани) зрения (далее-потенцальный донор) – труп человека в возрасте восемнадцати лет и старше, с биологической смертью, константированной не позднее 48 часов;</w:t>
      </w:r>
    </w:p>
    <w:bookmarkEnd w:id="19"/>
    <w:bookmarkStart w:name="z7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заготовка органов (части органа) и (или) тканей (части ткани) зрения – операционное мероприятие по мобилизации органов (части органа) и (или) тканей (части ткани) зрения с целью последующей консервации;</w:t>
      </w:r>
    </w:p>
    <w:bookmarkEnd w:id="20"/>
    <w:bookmarkStart w:name="z7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изъятие органов (части органа) и (или) тканей (части ткани) зрения – извлечение органов (части органа) и (или) тканей (части ткани) зрения от трупов с целью трансплантации;</w:t>
      </w:r>
    </w:p>
    <w:bookmarkEnd w:id="21"/>
    <w:bookmarkStart w:name="z7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консервация органов (части органа) и (или) тканей (части ткани) зрения – совокупность мер, обеспечивающих защиту клеток органов (части органа) и (или) тканей (части ткани) зрения от внутреннего и внешнего воздействия, с целью сохранения жизнедеятельности органов (части органа) и (или) тканей (части ткани) зрения;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консервированная роговица – это ткань глазного яблока, которая подверглась консервации;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хранение органов (части органа) и (или) тканей (части ткани) зрения – совокупность мероприятий, направленных на максимальное сохранение жизнеспособности клеток органов (части органа) и (или) тканей (части ткани) зрения до момента трансплантации;</w:t>
      </w:r>
    </w:p>
    <w:bookmarkEnd w:id="24"/>
    <w:bookmarkStart w:name="z7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транспортировка органов (части органа) и (или) тканей (части ткани) зрения – комплекс мероприятий по доставке органов (части органа) и (или) тканей (части ткани) зрения для хранения и трансплантации;</w:t>
      </w:r>
    </w:p>
    <w:bookmarkEnd w:id="25"/>
    <w:bookmarkStart w:name="z7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центр трансплантации – организация здравоохранения, подведомственная уполномоченному органу, которая оказывает услуги по изъятию, заготовке, хранению, консервации, транспортировке и трансплантации органов (части органа) и (или) тканей (части ткани) на базе научно-исследовательских институтов и научных центров, в городах республиканского значения и столице;</w:t>
      </w:r>
    </w:p>
    <w:bookmarkEnd w:id="26"/>
    <w:bookmarkStart w:name="z8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трансплантация – пересадка органов (части органа) и (или) тканей (части ткани) на другое место в организме или в другой организм;</w:t>
      </w:r>
    </w:p>
    <w:bookmarkEnd w:id="27"/>
    <w:bookmarkStart w:name="z8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Координационный центр по трансплантации (далее – Координационный центр) – организация здравоохранения, занимающаяся вопросами координации и сопровождения трансплантации органов (части органа) и (или) тканей (части ткани);</w:t>
      </w:r>
    </w:p>
    <w:bookmarkEnd w:id="28"/>
    <w:bookmarkStart w:name="z8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ткань – совокупность клеток и межклеточного вещества, имеющих одинаковые строение, функции и происхождение.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здравоохранения РК от 27.10.2022 </w:t>
      </w:r>
      <w:r>
        <w:rPr>
          <w:rFonts w:ascii="Times New Roman"/>
          <w:b w:val="false"/>
          <w:i w:val="false"/>
          <w:color w:val="00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Министра здравоохранения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Изъятие и консервация органов зрения от трупов с целью трансплантации производятся в государственных организациях, осуществляющих деятельность патологической анатомии и судебно-медицинской экспертизы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212 Кодекса.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Министра здравоохранения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Изъятие органов (части органа) и (или) тканей (части ткани) зрения от трупов с целью трансплантации (кератопластики) производятся врачом офтальмологом совместно с патологоанатомом в государственных организациях, осуществляющих деятельность патологической анатомии и судебно-медицинской экспертизы.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пунктом 3-1 в соответствии с приказом Министра здравоохранения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Изъятие органов (части органа) и (или) тканей (части ткани) зрения для целей трансплантации в офтальмологии производится при наличии заключения о наступлении биологической смерти, отсутствии медицинских противопоказаний и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Объектом для изъятия органов (части органа) и (или) тканей (части ткани) зрения являются трупы, подлежащие патологоанатомическому обследованию (диагностике) или судебно - медицинской экспертизе.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Медицинскими противопоказаниями для изъятия органов (части органа) и (или) тканей (части ткани) зрения с целью трансплантации являются: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инфекционные заболевания;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отравление ядами, способными вызвать гемолиз крови (за исключением отравлений ядовитыми веществами, быстродействующими на жизненно важные центры, вызывая остановку сердечной деятельности);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утопление;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повреждения органов (части органа) и (или) тканей (части ткани) зрения.</w:t>
      </w:r>
    </w:p>
    <w:bookmarkEnd w:id="38"/>
    <w:bookmarkStart w:name="z4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изъятия и консервации органов (части органа) и (или) тканей (части ткани) зрения от трупов с целью трансплантации в офтальмологии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Руководители государственных организаций, осуществляющих деятельность патологической анатомии и судебно - медицинской экспертизы, ежедневно (в том числе в выходные и праздничные дни) представляют в Координационный центр информацию о наличии потенциальных доноров, изъятие органов (части органа) и (или) тканей (части ткани) зрения у которых не препятствует патологоанатомической диагностике или судебно- медицинской экспертизе.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Координационный центр в течение 2 часов с момента получения сообщения о потенциальном доноре проводит проверку информации в Регистре на предмет прижизненного волеизъявления гражданина по вопросу донорства органов (части органа) и (или) тканей (части ткани) после смерти в целях трансплантации. О результатах проверки сообщает в центр трансплантации и в государственную организацию, осуществляющую деятельность патологической анатомии и судебно-медицинской экспертизы, в течение 2 часов после проверки.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прижизненного согласия региональный координатор медицинской организаций в течении шести часов уведомляет супруга (супруги) и (или) одного из близких родственников (законных представителей) о прижизненном волеизъявлении умершего по вопросу посмертного донорства органов (части орган) и (или) тканей (части ткани) зрения после получения информации от Координационного центра.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здравоохранения РК от 30.10.2025 </w:t>
      </w:r>
      <w:r>
        <w:rPr>
          <w:rFonts w:ascii="Times New Roman"/>
          <w:b w:val="false"/>
          <w:i w:val="false"/>
          <w:color w:val="000000"/>
          <w:sz w:val="28"/>
        </w:rPr>
        <w:t>№ 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Изъятие органов (части органа) и (или) тканей (части ткани) зрения для трансплантации у трупа не осуществляется: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медицинская организация на момент изъятия поставлена в известность о том, что данное лицо при жизни заявило о своем несогласии на изъятие его органов (части органа) и (или) тканей (части ткани), в том числе путем регистрации несогласия в Регистре;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медицинская организация на момент изъятия поставлена в известность о том, что после смерти умершего лица супруг (супруга), а при его (ее) отсутствии – один из близких родственников, заявили о своем несогласии на изъятие его органов (части органа) и (или) тканей (части ткани) (в том числе при наличии прижизненного согласия умершего);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когда прижизненное волеизъявление умершего лица неизвестно: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письменного несогласия супруга (супруги) на изъятие его органов (части органа) и (или) тканей (части ткани), а при его (ее) отсутствии – одного из близких родственников (в том числе при наличии согласия от других близких родственников умершего);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волеизъявления супруга (супруги) на изъятие его органов (части органа) и (или) тканей (части ткани), а при его (ее) отсутствии – одного из близких родственников, заявленного в течение 24 часов с момента оповещения;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случае, если изъятие органов (части органа) зрения и (или) тканей (части ткани) препятствует судебно-медицинской экспертизе или патологоанатомической диагностике.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Изъятие органов (части органа) и (или) тканей (части ткани) зрения для трансплантации у умершего лица осуществляется: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наличия прижизненного согласия данного лица на изъятие его органов (части органа) и (или) тканей (части ткани) в целях трансплантации, при одновременном отсутствии заявленного письменного несогласия супруга (супруги), а при его (ее) отсутствии – согласия одного из близких родственников умершего;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прижизненное волеизъявление человека неизвестно: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письменного согласия супруга (супруги);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супруга (супруги) – при наличии письменного согласия одного из близких родственников, заявленных в течение 24 часов с момента оповещения о смерти потенциального донора. При этом при одновременном наличии несогласия (несогласий) от других близких родственников умершего, изъятие органов (части органа) и (или) тканей (части ткани) не осуществляется;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изъятие органов (части органа) зрения и (или) тканей (части ткани) не препятствует судебно - медицинской экспертизе или патологоанатомической диагностике.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 отсутствием супруга (супруги) в настоящих Правилах понимается гражданское состояние лица на момент смерти, при котором оно не состояло в браке (супружестве).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Изъятие органов (части органа) и (или) тканей (части ткани) зрения производится в течение 24 часов после констатации биологической смерти, в случае нахождения трупа при низкотемпературных условиях – в течение 48 часов.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Изъятие органов (части органа) и (или) тканей (части ткани) зрения с целью трансплантации осуществляется с соблюдением уважительного и достойного отношения к телу умершего человека.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После изъятия (части органа) и (или) тканей (части ткани) органов зрения, вид и форма области орбиты подлежат косметическому восстановлению посредством применения протезов, а также сшивания и фиксации век.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Изъятые органы (части органа) и (или) тканей (части ткани) зрения помещаются в стерильные флаконы, заливаются 2,0 миллилитрами физиологического раствора. Флаконы закрываются крышкой и маркируются с указанием наименования изъятых органов (части органа) и (или) тканей (части ткани) зрения, даты консервации и номера, присвоенного донору.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органов зрения от трупов с целью трансплантации в организациях, осуществляющих деятельность патологической анатомии (изъятых тканей (части ткани) зрения), допускается использование консервированной роговицы.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здравоохранения РК от 27.10.2022 </w:t>
      </w:r>
      <w:r>
        <w:rPr>
          <w:rFonts w:ascii="Times New Roman"/>
          <w:b w:val="false"/>
          <w:i w:val="false"/>
          <w:color w:val="000000"/>
          <w:sz w:val="28"/>
        </w:rPr>
        <w:t>№ ҚР ДСМ-120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Промаркированный флакон с глазным яблоком помещается в холодильную камеру и хранится при температуре от +2 градуса по Цельсию до +4 градуса по Цельсию.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завершения заготовки, изъятия и консервации органов (части органа) и (или) тканей (части ткани) зрения, специалисты, проводившие изъятие, заполняют акт по форме, утверждаемой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Кодекса.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Один экземпляр акта об изъятии вклеивается в оформленную на донора медицинскую карту стационарного больного, утвержденную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Кодекса, и по одному экземпляру прилагается к каждой единице изъятого органа (части органа) и (или) тканей (части ткани) зрения.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Органы (части органа) и (или) ткани (части ткани) зрения после заготовки, изъятия, консервации, хранения и транспортировки, признанные непригодными для трансплантации после патологоанатомического обследования (диагностики), утилизируются в соответствии с установленными нормативными правовыми актами в сфере санитарно - эпидемиологического благополучия.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