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8dc8" w14:textId="f3b8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ввоза, производства и реализации нейодированной пищевой соли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 декабря 2020 года № ҚР ДСМ-228/2020. Зарегистрирован в Министерстве юстиции Республики Казахстан 3 декабря 2020 года № 21720.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112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ввоза, производства и реализации нейодированной пищевой соли.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февраля 2015 года № 154 "Об утверждении Правил ввоза, производства и реализации нейодированной пищевой соли" (зарегистрирован в Реестре государственной регистрации нормативных правовых актов под № 11027, опубликован 11 июня 2015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обеспечить в установленном законодательством Республики Казахстан порядке: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ДСМ-228/2020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ввоза, производства и реализации нейодированной пищевой соли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ввоза, производства, и реализации нейодированной пищевой соли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112 Кодекса Республики Казахстан "О здоровье народа и системе здравоохранения" (далее – Кодекс) и определяют порядок ввоза, производства, и реализации нейодированной пищевой соли на территории".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предназначены для юридических и физических лиц, независимо от форм собственности, деятельность которых связана с ввозом, производством и реализацией пищевой продукции.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Регулирование ввоза, производства и реализации нейодированной пищевой соли проводится с целью профилактики йододефицитных заболеваний на территории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Ввоз, производство и реализация нейодированной пищевой соли на территории Республики Казахстан допускается: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производства отдельных видов пищевой продукции в производстве которой используется нейодированная пищевая соль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28 апреля 2021 года № ҚР ДСМ -36 (зарегистрирован в Реестре государственной регистрации нормативных правовых актов под № 22673) "Об утверждении Санитарных правил "Санитарно-эпидемиологические требования к объектам по производству пищевой продукции"" (далее – Приказ № ҚР ДСМ -36);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лиц, имеющих противопоказания к применению йодированной соли.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здравоохранения РК от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Правила ввоза и производства нейодированной пищевой соли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Ввоз на территорию Республики Казахстан нейодированной соли осуществляется на основании контракта с предприятием пищевой промышленности о поставке необходимых объемов для целевого производства отдельных видов пищевой продукции, в составе которой предусматривается использование нейодированной соли.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Ввоз нейодированной пищевой соли осуществляется при наличии документа по оценке (подтверждению) соответствия требованиям технического регламента Таможенного союза "О безопасности пищевой продукции" (ТР ТС 021/2011), утвержденному Решением Комиссии Таможенного союза от 9 декабря 2011 года № 880 (далее – ТР ТС 021/2011).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Ввоз нейодированной пищевой соли из государств, не являющихся государствами-членами Евразийского экономического союза, осуществляется в соответствии с Положением о порядке ввоза на таможенную территорию Таможенного союза продукции (товаров), в отношении которой устанавливаются обязательные требования в рамках Таможенного союза, утвержденным решением Коллегии Евразийской экономической комиссии от 25 декабря 2012 года № 294.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обеспечения лиц, имеющих противопоказания к употреблению йодированной пищевой соли, производители выпускают нейодированную пищевую соль.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Производство нейодированной пищевой соли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 -36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здравоохранения РК от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Правила реализации нейодированной пищевой соли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Нейодированная пищевая соль, предназначенная для реализации на территории Республики Казахстан, подлежит оценке (подтверждению) соответствия требованиям ТР ТС 021/2011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Нейодированная пищевая соль выпускается в обращение на рынке при соответствии ее маркировки требованиям технического регламента Таможенного союза "Пищевая продукция в части ее маркировки" (ТР ТС 022/2011), утвержденному Решением Комиссии Таможенного союза от 9 декабря 2011 года № 881.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Реализация нейодированной пищевой соли осуществляться в торговых залах объектов торговли на специально выделенных стеллажах для продуктов специализированного назначения.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