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4398" w14:textId="3ce4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8 февраля 2018 года № 143 "Об утверждении Правил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форм, содержания и элементов защиты акцизных и учетно-контрольных марок"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ноября 2020 года № 1154. Зарегистрирован в Министерстве юстиции Республики Казахстан 2 декабря 2020 года № 21701. Утратил силу приказом Министра финансов Республики Казахстан от 7 ноября 2025 года № 682.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утратил силу приказом Министра финансов РК от 07.11.2025 </w:t>
      </w:r>
      <w:r>
        <w:rPr>
          <w:rFonts w:ascii="Times New Roman"/>
          <w:b w:val="false"/>
          <w:i w:val="false"/>
          <w:color w:val="000000"/>
          <w:sz w:val="28"/>
        </w:rPr>
        <w:t>№ 682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143 "Об утверждении Правил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форм, содержания и элементов защиты акцизных и учетно-контрольных марок" (зарегистрирован в Реестре государственной регистрации нормативных правовых актов под № 16444, опубликован 12 марта 2018 года в Эталонном контрольном банке нормативных правовых актов Республики Казахстан)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Кодекса Республики Казахстан от 25 декабря 2017 года "О налогах и других обязательных платежах в бюджет" (Налоговый кодекс) (далее – Кодекс) и определяют порядок маркировки (перемаркировки) алкогольной продукции, за исключением виноматериала, пива и пивного напитка (далее – алкогольная продукция) учетно-контрольными марками и табачных изделий акцизными марками.";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Акцизная марка размещается следующим образом: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мягкой пачке сигарет с фильтром текст или рисунок на акцизной марке, закрывающей верхнюю плоскость пачки, ориентирован в том же направлении, что и передняя плоскость пачки, и располагается по центру (на равном расстоянии от правого и левого края, передней и задней стенки);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пачке сигарет с фильтром с откидной крышкой акцизная марка располагается на задней плоскости пачки, закрывает угол и переходит на боковую плоскость пачки;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пачке сигарет без фильтра акцизная марка располагается на задней плоскости пачки вертикально на равном расстоянии от левого и правого края и пересекает место вскрытия пачки;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пачке для папирос текст или рисунок на акцизной марке, закрывающей верхнюю плоскость пачки, располагается по центру (на равном расстоянии от правого и левого края, передней и задней стенки) и ориентирован в том же направлении, что и передняя плоскость пачки;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пачке изделий с нагреваемым табаком акцизная марка располагается на задней плоскости пачки, закрывает угол и переходит на боковую плоскость пачки;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пачке других табачных изделий акцизная марка располагается по центру задней поверхности пачки (на равном расстоянии от правого и левого края, передней и задней стенки) или располагается на задней плоскости пачки, закрывает угол и переходит на боковую плоскость пачки).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пачки табачных изделий целлофаном (если таковая предусмотрена) производится поверх наклеенной на пачку акцизной марки.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Акцизная марка на табачные изделия размещается таким образом, чтобы при вскрытии пачки акцизная марка повреждалась.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наклеивании акцизных марок на табачные изделия используется клей, не позволяющий снять марку с товара без ее повреждения и повторно использовать акцизную марку. Для наклеивания акцизных марок применяется клей устойчивый к высоким и низким температурам, различным уровням влажности для исключения его высыхания и отслоения от товара.".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финансов РК от 01.04.2021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31.03.2021).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государственных доходов Министерства финансов Республики Казахстан в установленном законодательством порядке Республики Казахстан обеспечить: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опубликования, за исключением абзацев пятого, шестого, седьмого, восьмого, девятого, десятого, одиннадцатого, тринадцатого, четырнадцатого и пятнадцатого пункта 1 настоящего приказа, которые вводятся в действие с 1 января 2022 года.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финансов РК от 01.04.2021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31.03.2021).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