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07859" w14:textId="ff078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оказания медико-социальной помощи в области психического здоровья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25 ноября 2020 года № ҚР ДСМ-203/2020. Зарегистрирован в Министерстве юстиции Республики Казахстан 27 ноября 2020 года № 21680.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подпунктами 74)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156,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174,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176,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176-1 Кодекса Республики Казахстан "О здоровье народа и системе здравоохранения"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Министра здравоохранения РК от 11.12.2024 </w:t>
      </w:r>
      <w:r>
        <w:rPr>
          <w:rFonts w:ascii="Times New Roman"/>
          <w:b w:val="false"/>
          <w:i w:val="false"/>
          <w:color w:val="000000"/>
          <w:sz w:val="28"/>
        </w:rPr>
        <w:t>№ 104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перечень медицинских противопоказаний, имеющихся у лиц с психическими, поведенческими расстройствами (заболеваниями), связанными с употреблением психоактивных веществ, в отношении которых не применяется направление в организацию, оказывающую медицинскую помощь в области психического здоровья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правила динамического наблюдения, а также прекращения динамического наблюдения за лицами с психическими, поведенческими расстройствами (заболеваниями)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правила проведения медицинского освидетельствования для установления факта употребления психоактивного вещества и состояния опьянения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порядок медицинского освидетельствования и проведения смены пола для лиц с расстройствами половой идентификации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правила прохождения поддерживающего лечения лиц, подвергавшихся принудительному лечению в связи с употреблением психоактивных веществ, после выписки из организации, оказывающей медицинскую помощь в области психического здоровья, кроме выписанных по постановлению суда как излечившиеся досрочно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 </w:t>
      </w:r>
    </w:p>
    <w:bookmarkEnd w:id="6"/>
    <w:bookmarkStart w:name="z27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правила оказания консультативного наблюдения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5-1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приказами Министра здравоохранения РК от 11.12.2024 </w:t>
      </w:r>
      <w:r>
        <w:rPr>
          <w:rFonts w:ascii="Times New Roman"/>
          <w:b w:val="false"/>
          <w:i w:val="false"/>
          <w:color w:val="000000"/>
          <w:sz w:val="28"/>
        </w:rPr>
        <w:t>№ 104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19.03.2025 </w:t>
      </w:r>
      <w:r>
        <w:rPr>
          <w:rFonts w:ascii="Times New Roman"/>
          <w:b w:val="false"/>
          <w:i w:val="false"/>
          <w:color w:val="000000"/>
          <w:sz w:val="28"/>
        </w:rPr>
        <w:t>№ 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06.03.2025).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приказы Министерства здравоохранения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организации медицинской помощи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 после его официального опубликования;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 и 2) настоящего пункта.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здравоохранения Республики Казахстан.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здравоохранения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Цой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приказу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ноября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ДСМ-203/2020</w:t>
            </w:r>
          </w:p>
        </w:tc>
      </w:tr>
    </w:tbl>
    <w:bookmarkStart w:name="z20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медицинских противопоказаний, имеющихся у лиц с психическими, поведенческими расстройствами (заболеваниями), связанными с употреблением психоактивных веществ, в отношении которых не применяется направление в организацию, оказывающую медицинскую помощь в области психического здоровья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Заболевания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Код по международной классификации болезней -10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Глава 1. Туберкулез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Туберкулез с деструктивными и бациллярными формами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А15 - А19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Глава 2. Инфекции, передающиеся преимущественно половым путем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Манифестные формы сифилиса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А51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Гонорея до проведения санирующего курса лечения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А54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Хламидиоз до проведения санирующего курса лечения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А56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Трихомоноз до проведения санирующего курса лечения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Глава 3. Болезнь, вызванная вирусом иммунодефицита человека (ВИЧ)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Болезнь, вызванная вирусом иммунодефицита человека (ВИЧ), проявляющаяся в виде злокачественных новообразований, в терминальной стадии, с проявлениями множественных болезней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В21 – В24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Глава 4. Последствия инфестационных и паразитарных болезней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Отдаленные последствия туберкулеза центральной нервной системы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В90.0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Глава 5. Злокачественные новообразования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Злокачественные новообразования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С00 - С97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Глава 6. Болезни крови, кроветворных органов и отдельные нарушения, вовлекающие иммунный механизм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крови, кроветворных органов и отдельные нарушения, вовлекающие иммунный механизм средней и тяжелой степени декомпенсации.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D50 - D89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Глава 7. Болезни эндокринной системы, расстройства питания и нарушения обмена веществ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эндокринной системы, расстройства питания и нарушения обмена веществ в стадии декомпенсации.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Е00 - Е16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Глава 8. Психические расстройства и расстройства поведения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Сосудистая деменция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Деменция при других уточненных заболеваниях, классифицируемых в других разделах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F02.8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Деменция неуточненная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F03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Органический амнестический синдром, не обусловленный алкоголем или другими психоактивными веществами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F04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Органический галлюциноз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F06.0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Органическое кататоническое расстройство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F06.1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Органическое бредовое (шизофреноподобное) расстройство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F06.2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Другие органические расстройства личности и поведения вследствие заболевания, повреждения и дисфункции головного мозга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F07.8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Алкогольное абстинентное состояние с делирием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F10.4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Шизофрения - все формы с непрерывным и приступообразно прогредиентным типом течения, (со стабильным) дефектом личности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хронические бредовые расстройства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F22.8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Шизоаффективные расстройства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Маниакальный эпизод с психотическими симптомами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F30.2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Биполярное аффективного расстройства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F31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Тяжелый депрессивный эпизод с психотическими симптомами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F32.3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Рекуррентное депрессивное расстройство настроения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F33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Легкая, умеренная и тяжелая умственная отсталость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Глава 9. Болезни нервной системы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Системные атрофии, поражающие преимущественно центральную нервную систему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G10 - G13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Экстрапирамидные и другие двигательные нарушения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G20 - G26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Другие дегенеративные болезни нервной системы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G30 - G32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Демиелинизирующие болезни центральной нервной системы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G35-G37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Эпизодические и пароксизмальные расстройства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G40 - G47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Полиневропатии и другие поражения периферической нервной системы (коды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G60 - G64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нарушения центральной нервной системы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 96.8, 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 96.9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Глава 10. Болезни глаза и его придаточного аппарата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глазницы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сосудистой оболочки и сетчатки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Н30 - Н36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Глаукома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Н40 - Н42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Болезни зрительного нерва и зрительных путей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Н46 - Н48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Зрительные расстройства и слепота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Н53 - Н54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Глава 11. Болезни системы кровообращения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ревматические болезни сердца с пороками с нарушением кровообращения II-III степени.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I05 - I09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инфаркт миокарда.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Некоторые текущие осложнения острого инфаркта миокарда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23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Другие формы острой ишемической болезни сердца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24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Хроническая ишемическая болезнь сердца; постинфарктный кардиосклероз с нарушением кровообращения II-III степени.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Легочное сердце и нарушения легочного кровообращения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26 - I28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болезни сердца (с тяжелыми нарушениями сердечного ритма и проводимости с ФК III-IV степени.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30 - I52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Болезни, характеризующиеся повышенным кровяным давлением (гипертоническая болезнь II - III степени, а также гипертоническая болезнь с частыми кризовыми состояниями)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10-I15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Цереброваскулярные болезни (острые нарушения мозгового кровообращения и состояния после перенесенных острых нарушений мозгового кровообращения с явлениями парезов, параличей, афазии, атаксии), другие цереброваскулярные болезни.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60 - I69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артерий, артериол и капилляров с резко выраженными необратимыми трофическими изменениями (некроз) и нарушением функций конечностей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70 - I79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Глава 12. Болезни органов дыхания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болезни нижних дыхательных путей с легочной недостаточностью II - III степени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J40 - J47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легкого, вызванные внешними агентами с легочно-сердечной недостаточностью II - III степени.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J60 - J70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Глава 13. Болезни органов пищеварения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Заболевания желудочно-кишечного тракта в стадии обострения, декомпенсации.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К20 - К77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Глава 14. Болезни кожи и подкожной клетчатки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Системные дерматозы в стадии обострения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L10 - L14, L98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Глава 15. Болезни костно-мышечной системы и соединительной ткани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Системные поражения соединительной ткани с нарушением функции органов II - III степени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М30 - М36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Спондилопатии с ограничением подвижности позвоночника, ребер, крупных сустав с ФНС II-III ст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М45 - М49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Глава 16. Болезни мочеполовой системы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мочеполовой системы с хронической почечной недостаточностью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N00 - N99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Глава 17. Врожденные аномалии (пороки развития), деформации и хромосомные нарушения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Врожденные аномалии (пороки развития) системы кровообращения в стадии декомпенсации или обострения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Q20 - Q28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Врожденные аномалии (пороки развития) органов дыхания в стадии декомпенсации или обострения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Q30 - Q34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врожденные аномалии (пороки развития) органов пищеварения в стадии декомпенсации или обострения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Q38 - Q45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Врожденные аномалии (пороки развития) половых органов в стадии декомпенсации или обострения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Q50 - Q56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Врожденные аномалии (пороки развития) мочевой системы в стадии декомпенсации или обострения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Q60 - Q64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Врожденные аномалии (пороки развития) и деформации костно-мышечной системы в стадии декомпенсации или обострения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Q65 - Q79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врожденные аномалии (пороки развития) в стадии декомпенсации или обострения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Q80 - Q89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Глава 18. Травмы, отравления и некоторые другие последствия воздействия внешних причин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Отмирание и отторжение пересаженных органов и тканей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Т86</w:t>
            </w:r>
          </w:p>
        </w:tc>
      </w:tr>
    </w:tbl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данный перечень медицинских противопоказаний, имеющихся у лиц с психическими, поведенческими расстройствами (заболеваниями) (далее – ППР), связанными с употреблением психоактивных веществ (далее – ПАВ), распространяется на отделения принудительного лечения лиц с ППР, связанными с употреблением ПАВ, организаций, оказывающих медицинскую помощь в области психического здоровья.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приказу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ноября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ДСМ-203/2020</w:t>
            </w:r>
          </w:p>
        </w:tc>
      </w:tr>
    </w:tbl>
    <w:bookmarkStart w:name="z24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динамического наблюдения, а также прекращения динамического наблюдения за лицами с психическими, поведенческими расстройствами (заболеваниями)</w:t>
      </w:r>
    </w:p>
    <w:bookmarkEnd w:id="18"/>
    <w:bookmarkStart w:name="z25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динамического наблюдения, а также прекращения динамического наблюдения за лицами с психическими, поведенческими расстройствами (заболеваниями)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176 Кодекса Республики Казахстан "О здоровье народа и системе здравоохранения" (далее – Кодекс) и определяют порядок динамического наблюдения, а также прекращения динамического наблюдения за лицами с психическими, поведенческими расстройствами (заболеваниями) (далее – ППР).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здравоохранения РК от 04.05.2023 </w:t>
      </w:r>
      <w:r>
        <w:rPr>
          <w:rFonts w:ascii="Times New Roman"/>
          <w:b w:val="false"/>
          <w:i w:val="false"/>
          <w:color w:val="000000"/>
          <w:sz w:val="28"/>
        </w:rPr>
        <w:t>№ 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Динамическое наблюдение, в том числе диагностические исследования, больных с заболеваниями, не подлежащих динамическому наблюдению, проводится в соответствии с перечнем гарантированного объема бесплатной медицинской помощи и клиническим протоколом диагностики и лечения.</w:t>
      </w:r>
    </w:p>
    <w:bookmarkEnd w:id="21"/>
    <w:bookmarkStart w:name="z2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динамического наблюдения за лицами с психическими, поведенческими расстройствами (заболеваниями), а также прекращения динамического наблюдения за лицами с психическими, поведенческими расстройствами (заболеваниями)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Динамическое наблюдение лиц с ППР осуществляется в целях предупреждения обострений и ухудшения течения хронического ППР, включающая в себя: лечебно-диагностические мероприятия, организацию оказания специальных социальных услуг в области здравоохранения, определение реабилитационного потенциала с разработкой индивидуальной программы реабилитации, профилактику общественно-опасных деяний.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Динамическое наблюдение, за лицами с ППР осуществляется в соответствии с группами динамического наблюдения лиц с психическими, поведенческими расстройствами (заболеваниями), критериями взятия, перевода, прекращения динамического наблюдения, а также частоты наблюдения согласно приложению 1 к настоящим Правилам.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– в редакции приказа Министра здравоохранения РК от 11.12.2024 </w:t>
      </w:r>
      <w:r>
        <w:rPr>
          <w:rFonts w:ascii="Times New Roman"/>
          <w:b w:val="false"/>
          <w:i w:val="false"/>
          <w:color w:val="000000"/>
          <w:sz w:val="28"/>
        </w:rPr>
        <w:t>№ 104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Динамическое наблюдение за лицами с ППР осуществляется врачами психиатрического профиля в организациях, оказывающих медицинскую помощь в области психического здоровья.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 динамическом наблюдении лица с ППР врач психиатрического профиля осуществляет следующие мероприятия: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информирует пациента о необходимости осуществления за ним динамического наблюдения, перечне, объемах, периодичности проведения осмотров, лабораторных и инструментальных исследований, сроках наблюдения;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случае письменного согласия лица с ППР о взятии на динамическое наблюдение, в соответствии с приложением 2 к настоящим Правилам, за ним устанавливается динамическое наблюдение;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случае отказа лица с ППР или его законного представителя от добровольного взятия на динамическое наблюдение, лицо направляется на заседание врачебно-консультационной комиссии (далее – ВКК), для решения вопроса установления динамического наблюдения без его согласия или его законного представителя;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при взятии на динамическое наблюдение лица с ППР проводит первичный осмотр пациента, определяет группу динамического наблюдения, периодичность осмотров, необходимость организации оказания специальных социальных услуг в области здравоохранения, составляет индивидуальный план лечения, индивидуальную программу реабилитации и другие мероприятия с учетом индивидуального подхода, данные вносятся в электронные информационные системы (далее – ЭИС) по форме, определяемой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проводит периодические осмотры и оценку результатов диагностических исследований, заключений и рекомендаций профильных специалистов;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осуществляет мониторинг и контроль эффективности лечения, реабилитационных (абилитационных) мероприятий с внесением корректировок при необходимости;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оформляет документы и направление на медико-социальную экспертизу, медико-социальную реабилитацию, стационарозамещающее, стационарное, в том числе принудительное лечение при наличии соответствующих показаний;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направляет на консультацию профильных специалистов здравоохранения, необходимые лабораторные и инструментальные обследования, осмотр психолога, консультацию социального работника и иных специалистов;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посещает лицо с ППР по месту проживания;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осуществляет преемственность уровней, условий и видов оказания медико-социальной помощи.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с изменениями, внесенными приказами Министра здравоохранения РК от 26.01.2022 </w:t>
      </w:r>
      <w:r>
        <w:rPr>
          <w:rFonts w:ascii="Times New Roman"/>
          <w:b w:val="false"/>
          <w:i w:val="false"/>
          <w:color w:val="000000"/>
          <w:sz w:val="28"/>
        </w:rPr>
        <w:t>№ ҚР ДСМ-6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11.12.2024 </w:t>
      </w:r>
      <w:r>
        <w:rPr>
          <w:rFonts w:ascii="Times New Roman"/>
          <w:b w:val="false"/>
          <w:i w:val="false"/>
          <w:color w:val="000000"/>
          <w:sz w:val="28"/>
        </w:rPr>
        <w:t>№ 104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 динамическом наблюдении лица с ППР психолог осуществляет следующие мероприятия: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проводит психологическое консультирование, экспериментально -психологическое обследование (исследование), психокоррекцию, индивидуальные и групповые тренинги;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оказывает помощь пациентам и их близким родственникам в решении личностных, профессиональных и бытовых психологических проблем;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участвует в составлении индивидуального плана лечения, индивидуальной программы реабилитации и других мероприятиях;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проводит беседы, лекции, семинары для лиц с ППР и их родственников по вопросам психогигиены и здорового образа жизни.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При динамическом наблюдении лица с ППР социальный работник осуществляет следующие мероприятия: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оказывает помощь лицу с ППР и его близким родственникам в определении собственных нужд и потребностей в социальной помощи;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определяет виды и условия предоставления специальных социальных услуг в области здравоохранения, в соответствии с требованиями и общими принципами ее оказания;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оказывает специальные социальные услуги в области здравоохранения.</w:t>
      </w:r>
    </w:p>
    <w:bookmarkEnd w:id="45"/>
    <w:bookmarkStart w:name="z27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При динамическом наблюдении лица с ППР медицинская сестра осуществляет следующие мероприятия: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патронаж лица с ППР по месту проживания;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заполнение медицинской документации;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периодический осмотр лица с ППР и контроль за прохождением назначенных обследований, лечения, консультаций специалистов и других мероприятия в соответствии с планом лечения, индивидуальной программы реабилитации;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обучение ведению дневника пациента (самоконтроль или контроль со стороны законного представителя, близкого родственника) с учетом результатов осмотра, данных обследования, рекомендаций профильных специалистов;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проведение бесед, лекций, семинаров для лиц с ППР и их родственников по вопросам психогигиены и здорового образа жизни.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Лекарственное обеспечение, в том числе бесплатное и (или) льготное, всех лиц с ППР (F00-F99), находящихся на динамическом наблюдении, осуществляется в рамках действующего законодательства.</w:t>
      </w:r>
    </w:p>
    <w:bookmarkEnd w:id="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10 - в редакции приказа Министра здравоохранения РК от 11.12.2024 </w:t>
      </w:r>
      <w:r>
        <w:rPr>
          <w:rFonts w:ascii="Times New Roman"/>
          <w:b w:val="false"/>
          <w:i w:val="false"/>
          <w:color w:val="000000"/>
          <w:sz w:val="28"/>
        </w:rPr>
        <w:t>№ 104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Снятие с учета и перевод в другую группу динамического наблюдения осуществляется на основании решения ВКК по представлению участкового врача-психиатра.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Прекращение динамического наблюдения лиц с ППР и снятие с учета осуществляется в следующих случаях: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отсутствие критериев, взятия на учет для оказания динамического наблюдения лиц с ППР не менее 12 месяцев для групп динамического психиатрического наблюдения, срок ремиссии не менее 3 лет от установленного срока динамического наблюдения для группы динамического наркологического наблюдения;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изменение места жительства с выездом за пределы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изменения постоянного места жительства пациента в пределах Республики Казахстан, осуществляется изменение прикрепления к соответствующей территориальной организации, оказывающей медицинскую помощь в области психического здоровья с изменением данных в ЭИС;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отсутствие достоверных сведений о местонахождении в течение 12 месяцев (подтверждается рапортом участкового инспектора полиции и патронажем участковой медицинской сестры не менее 1 раза в два месяца);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смерть, на основании медицинского свидетельства о смерти по форме № 045/у, утвержденной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21579), и (или) подтвержденная данными в регистре прикрепленного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лица, с диагнозом F20 "Шизофрения" по международной классификации болезней 10-го пересмотра, состоящие на учете во второй группе динамического психиатрического наблюдения: в случае не установления группы инвалидности в течении 12 месяцев с момента взятия на динамическое наблюдение.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6) исключен приказом Министра здравоохранения РК от 11.12.2024 </w:t>
      </w:r>
      <w:r>
        <w:rPr>
          <w:rFonts w:ascii="Times New Roman"/>
          <w:b w:val="false"/>
          <w:i w:val="false"/>
          <w:color w:val="000000"/>
          <w:sz w:val="28"/>
        </w:rPr>
        <w:t>№ 104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– в редакции приказа Министра здравоохранения РК от 10.06.2022 </w:t>
      </w:r>
      <w:r>
        <w:rPr>
          <w:rFonts w:ascii="Times New Roman"/>
          <w:b w:val="false"/>
          <w:i w:val="false"/>
          <w:color w:val="000000"/>
          <w:sz w:val="28"/>
        </w:rPr>
        <w:t>№ ҚР ДСМ-51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изменениями, внесенными приказом Министра здравоохранения РК от 11.12.2024 </w:t>
      </w:r>
      <w:r>
        <w:rPr>
          <w:rFonts w:ascii="Times New Roman"/>
          <w:b w:val="false"/>
          <w:i w:val="false"/>
          <w:color w:val="000000"/>
          <w:sz w:val="28"/>
        </w:rPr>
        <w:t>№ 104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Сведения о лицах с ППР, снятых с динамического наблюдения, исключаются из контингента, но сохраняются в ЭИС по учету лиц с ППР для расчета статистических показателей.</w:t>
      </w:r>
    </w:p>
    <w:bookmarkEnd w:id="55"/>
    <w:bookmarkStart w:name="z27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Внесение данных в ЭИС о взятии на динамическое наблюдение, прекращении динамического наблюдения, снятии с учета и переводе в другую группу динамического наблюдения, осуществляемых на основании решения ВКК, проводится по логину, паролю членов ВКК с подтверждением ЭЦП.</w:t>
      </w:r>
    </w:p>
    <w:bookmarkEnd w:id="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14 в соответствии с приказом Министра здравоохранения РК от 04.05.2023 </w:t>
      </w:r>
      <w:r>
        <w:rPr>
          <w:rFonts w:ascii="Times New Roman"/>
          <w:b w:val="false"/>
          <w:i w:val="false"/>
          <w:color w:val="000000"/>
          <w:sz w:val="28"/>
        </w:rPr>
        <w:t>№ 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динамического наблюдения,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прекращения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динамического наблюдения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лицами с психическими,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поведенческими расстройствами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(заболеваниями)</w:t>
            </w:r>
          </w:p>
        </w:tc>
      </w:tr>
    </w:tbl>
    <w:bookmarkStart w:name="z68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Группы динамического наблюдения лиц с психическими, поведенческими расстройствами (заболеваниями), критерии взятия, перевода, прекращения динамического наблюдения, а также частоты наблюдения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приказа Министра здравоохранения РК от 11.12.2024 </w:t>
      </w:r>
      <w:r>
        <w:rPr>
          <w:rFonts w:ascii="Times New Roman"/>
          <w:b w:val="false"/>
          <w:i w:val="false"/>
          <w:color w:val="ff0000"/>
          <w:sz w:val="28"/>
        </w:rPr>
        <w:t>№ 104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динамического наблюдения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 взятия на динамическое наблюдение лиц с ППР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Периодичность наблюдения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 перевода лица с ППР в другую группу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 прекращения динамического наблюдения лица с ППР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группа динамического психиатрического наблюдения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 склонные по своему психическому состоянию к социально-опасным действиям, в том числе, имеющие риск совершения насильственных действий сексуального характера в отношении несовершеннолетних, а также совершивших особо опасные деяния в состоянии невменяемости, и которым судом определены принудительные меры медицинского характера в виде амбулаторного принудительного лечения.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одного раза в месяц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критериев включения, указанных в столбце 3 настоящей строки, не менее 12 месяцев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критериев, указанных в столбце 3, не менее 12 месяцев, с указанием в ЭИС – "выздоровление, стойкое улучшение";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изменение места жительства с выездом за пределы обслуживаемой территории;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достоверных сведений о местонахождении в течение 12 месяцев, подтвержденное рапортом участкового инспектора полиции и патронажем участковой медицинской сестры не менее 1 раза в два месяца, с указанием в ЭИС – "отсутствие сведений";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смерть, на основании медицинского свидетельства о смерти по форме № 045/у, утвержденной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21579), и (или) подтвержденная данными в регистре прикрепленного населения, с указанием в ЭИС – "смерть";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также для лиц с диагнозом F20 "Шизофрения", состоящим на учете во 2 группе динамического психиатрического наблюдения: в случае не установления группы инвалидности в течении 12 месяцев с момента взятия на динамическое наблюдение.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группа динамического психиатрического наблюдения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 c ППР, в том числе признанные лицом с инвалидностью по психическому заболеванию, за исключением ППР, указанных в диагностических рубриках F8 и F9;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 с диагнозом F20 "Шизофрения" в течение одного года после установления (при этом в случае признания лицом с инвалидностью, он продолжает наблюдаться во 2 группе динамического психиатрического наблюдения)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2А – лица с частыми и выраженными обострениями психотической симптоматики, декомпенсациями, нуждающиеся в психофармакотерапии в рамках бесплатного амбулаторного лечения, в том лица с ППР указанных в диагностических рубриках F8 и F9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одного раза в три месяца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2Б – лица со стабилизированными состояниями, с умеренно прогредиентным течением процесса и спонтанными ремиссиями.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одного раза в шесть месяцев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динамического наркологического наблюдения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ППР вследствие употребления ПАВ у лиц, направленных по решению суда в отделения для принудительного лечение;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ППР вследствие употребления ПАВ у лица, которым на основании заключения судебно-наркологической экспертизы по решению суда назначено лечение;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ППР вследствие употребления ПАВ, у лиц, направленных из мест лишения свободы где применялись принудительные меры медицинского характера;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ППР вследствие употребления ПАВ, после перенесенного психотического расстройства вследствие употребления ПАВ в условиях стационарного лечения;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ППР вследствие употребления ПАВ, у лиц склонных к социально-опасным действиям;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ППР вследствие употребления ПАВ у лиц, в течение 6 месяцев двукратно помещенных в Центры временной адаптации и детоксикации;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ППР вследствие употребления ПАВ у лиц, добровольно давших согласие на динамическое наблюдение.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шести раза в год, в зависимости от индивидуальных особенностей личности и течения заболевания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ремиссии не менее 3 лет от установленного срока динамического наблюдения, с указанием в ЭИС – "выздоровление, стойкое улучшение";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изменение места жительства с выездом за пределы обслуживаемой территории;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достоверных сведений о местонахождении в течение 12 месяцев, подтвержденное рапортом участкового инспектора полиции и патронажем участковой медицинской сестры не менее 1 раза в два месяца, с указанием в ЭИС – "отсутствие сведений";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смерть, на основании медицинского свидетельства о смерти по форме № 045/у, утвержденной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21579), и (или) подтвержденная данными в регистре прикрепленного населения, с указанием в ЭИС – "смерть".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динамического наблюдения,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прекращения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динамического наблюдения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лицами с психическими,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поведенческими расстройствами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(заболеваниями)</w:t>
            </w:r>
          </w:p>
        </w:tc>
      </w:tr>
    </w:tbl>
    <w:bookmarkStart w:name="z280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Бланк письменного согласия/отказа на проведение динамического наблюдения</w:t>
      </w:r>
    </w:p>
    <w:bookmarkEnd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2 в соответствии с приказом Министра здравоохранения РК от 11.12.2024 </w:t>
      </w:r>
      <w:r>
        <w:rPr>
          <w:rFonts w:ascii="Times New Roman"/>
          <w:b w:val="false"/>
          <w:i w:val="false"/>
          <w:color w:val="ff0000"/>
          <w:sz w:val="28"/>
        </w:rPr>
        <w:t>№ 104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bookmarkStart w:name="z281" w:id="59"/>
      <w:r>
        <w:rPr>
          <w:rFonts w:ascii="Times New Roman"/>
          <w:b w:val="false"/>
          <w:i w:val="false"/>
          <w:color w:val="000000"/>
          <w:sz w:val="28"/>
        </w:rPr>
        <w:t>
      Я, _______________________________________________________</w:t>
      </w:r>
    </w:p>
    <w:bookmarkEnd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ИИН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(Я, родитель (опекун) ________ ребенка/опекаемого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ИИН ___________________),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проживающий (ая) по адресу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осведомлен (а) о медико-социально-правовых аспектах, связанных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наличием заболевания (диагноз: ____________________________)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возможных последствиях отказа от динамического наблюдения.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Я,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(Я, родитель (опекун)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ребенка/опекаемого _______________________________________)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отказываюсь от динамического наблюдения.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Я,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(Я, родитель (опекун)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ребенка/опекаемого) согласен (а) на динамическое наблюдение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осведомлен (а) о правилах динамического наблюдения,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периодичности проведения осмотров, лабораторных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инструментальных исследований, сроках наблюдения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 Дата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приказу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ноября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ДСМ-203/2020</w:t>
            </w:r>
          </w:p>
        </w:tc>
      </w:tr>
    </w:tbl>
    <w:bookmarkStart w:name="z75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медицинского освидетельствования для установления факта употребления психоактивного вещества и состояния опьянения</w:t>
      </w:r>
    </w:p>
    <w:bookmarkEnd w:id="60"/>
    <w:bookmarkStart w:name="z76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1"/>
    <w:bookmarkStart w:name="z7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медицинского освидетельствования для установления факта употребления психоактивного вещества и состояния опьянения (далее – Правила) разработаны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здоровье народа и системе здравоохранения" (далее – Кодекс) и определяют порядок проведения медицинского освидетельствования для установления факта употребления психоактивного вещества (далее – ПАВ) и состояния опьянения.</w:t>
      </w:r>
    </w:p>
    <w:bookmarkEnd w:id="6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здравоохранения РК от 11.12.2024 </w:t>
      </w:r>
      <w:r>
        <w:rPr>
          <w:rFonts w:ascii="Times New Roman"/>
          <w:b w:val="false"/>
          <w:i w:val="false"/>
          <w:color w:val="000000"/>
          <w:sz w:val="28"/>
        </w:rPr>
        <w:t>№ 104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определения:</w:t>
      </w:r>
    </w:p>
    <w:bookmarkEnd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наркотические средства – вещества синтетического или природного происхождения, включенные в Список наркотических средств, психотропных веществ и прекурсоров, подлежащих контролю в соответствии с законодательством Республики Казахстан, Единой конвенцией о наркотических средствах 1961 года с поправками, внесенными в нее в соответствии с Протоколом 1972 года о поправках к Единой конвенции о наркотических средствах 1961 года, согласно Закону Республики Казахстан "О наркотических средствах, психотропных веществах, их аналогах и прекурсорах и мерах противодействия их незаконному обороту и злоупотреблению ими";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состояние опьянения – состояние, возникающее вследствие острой интоксикации ПАВ и характеризующееся комплексом психических, поведенческих, вегетативных и соматоневрологических расстройств;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медицинское освидетельствование для установления факта употребления психоактивного вещества и состояния опьянения (далее – медицинское освидетельствование) – обследование лица с целью установления состояния наркотического, алкогольного опьянений и опьянений от других психоактивных веществ, проводимое в государственных организациях здравоохранения, осуществляющих деятельность в области охраны психического здоровья;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медицинский работник – физическое лицо, имеющее профессиональное медицинское образование и осуществляющее медицинскую деятельность;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психоактивные вещества – вещества синтетического или природного происхождения (алкоголь, наркотические средства, психотропные вещества, их аналоги, другие одурманивающие вещества), которые при однократном приеме оказывают воздействие на психические и физические функции, поведение человека, а при длительном употреблении вызывают психическую и физическую зависимость;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сервис цифровых документов – объект информационно-коммуникационной инфраструктуры "электронного правительства", закрепленный за оператором и предназначенный для создания, хранения и использования электронных документов в целях реализации государственных функций и вытекающих из них государственных услуг, а также при взаимодействии с физическими и юридическими лицами, получении и оказании услуг в электронной форме.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– в редакции приказа Министра здравоохранения РК от 26.01.2022 </w:t>
      </w:r>
      <w:r>
        <w:rPr>
          <w:rFonts w:ascii="Times New Roman"/>
          <w:b w:val="false"/>
          <w:i w:val="false"/>
          <w:color w:val="000000"/>
          <w:sz w:val="28"/>
        </w:rPr>
        <w:t>№ ҚР ДСМ-6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изменением, внесенным приказом Министра здравоохранения РК от 11.12.2024 </w:t>
      </w:r>
      <w:r>
        <w:rPr>
          <w:rFonts w:ascii="Times New Roman"/>
          <w:b w:val="false"/>
          <w:i w:val="false"/>
          <w:color w:val="000000"/>
          <w:sz w:val="28"/>
        </w:rPr>
        <w:t>№ 104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Направление на медицинское освидетельствование для установления факта употребления психоактивного вещества и состояния опьянения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направления для освидетельствования на состояние опьянения, освидетельствования на состояние опьянения и оформления его результатов, утвержденными постановлением Правительства Республики Казахстан от 4 июня 2003 года № 528.</w:t>
      </w:r>
    </w:p>
    <w:bookmarkEnd w:id="64"/>
    <w:bookmarkStart w:name="z85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медицинского освидетельствования для установления факта употребления психоактивного вещества и состояния опьянения</w:t>
      </w:r>
    </w:p>
    <w:bookmarkEnd w:id="65"/>
    <w:bookmarkStart w:name="z8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Медицинское освидетельствование проводится в государственных медицинских организациях.</w:t>
      </w:r>
    </w:p>
    <w:bookmarkEnd w:id="66"/>
    <w:bookmarkStart w:name="z8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Иностранные граждане, постоянно проживающие и временно пребывающие на территории Республики Казахстан, а также лица без гражданства, находящиеся в состоянии опьянения в общественном месте, на работе, либо управляющие транспортным средством, подлежат медицинскому освидетельствованию на общих основаниях.</w:t>
      </w:r>
    </w:p>
    <w:bookmarkEnd w:id="67"/>
    <w:bookmarkStart w:name="z8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Медицинское освидетельствование несовершеннолетних граждан Республики Казахстан проводится в присутствии их законных представителей.</w:t>
      </w:r>
    </w:p>
    <w:bookmarkEnd w:id="68"/>
    <w:bookmarkStart w:name="z8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Установление факта употребления психоактивного вещества и состояния опьянения осуществляется круглосуточно в государственных медицинских организациях врачом психиатром или медицинским работником других специальностей, получившем дополнительное образование специалистов в области здравоохранения по вопросам проведения медицинского освидетельствования для установления факта употребления психоактивного вещества и состояния опьянения, в порядке, определяемом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21 декабря 2020 года № ҚР ДСМ-303/2020 "Об утверждении правил дополнительного и неформального образования специалистов в области здравоохранения, квалификационных требований к организациям, реализующим образовательные программы дополнительного и неформального образования в области здравоохранения, а также правил признания результатов обучения, полученных специалистами в области здравоохранения через дополнительное и неформальное образование" (зарегистрирован в Реестре государственной регистрации нормативных правовых актов под № 21847).</w:t>
      </w:r>
    </w:p>
    <w:bookmarkEnd w:id="6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– в редакции приказа Министра здравоохранения РК от 11.12.2024 </w:t>
      </w:r>
      <w:r>
        <w:rPr>
          <w:rFonts w:ascii="Times New Roman"/>
          <w:b w:val="false"/>
          <w:i w:val="false"/>
          <w:color w:val="000000"/>
          <w:sz w:val="28"/>
        </w:rPr>
        <w:t>№ 104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Перед проведением медицинского освидетельствования медицинский работник осуществляет идентификацию лица, направленного или пришедшего на медицинское освидетельствование, ознакомившись с его документами, удостоверяющими личность или электронными документами из сервиса цифровых документов.</w:t>
      </w:r>
    </w:p>
    <w:bookmarkEnd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документов освидетельствуемого лица, в заключении медицинского освидетельствования для установления факта употребления психоактивного вещества и состояния опьянения (далее – Заключение) указываются его особые приметы с обязательным указанием о получении паспортных данных со слов направившего лица или освидетельствуемого. Заключение заполняется по форме согласно приложению 1 к настоящим Правилам.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Отсутствие документов, удостоверяющих личность или электронных документов из сервиса цифровых документов, не является основанием для отказа в освидетельствовании.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Установление личности лица, направленного на медицинское освидетельствование, не входит в компетенцию медицинского работника.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– в редакции приказа Министра здравоохранения РК от 26.01.2022 </w:t>
      </w:r>
      <w:r>
        <w:rPr>
          <w:rFonts w:ascii="Times New Roman"/>
          <w:b w:val="false"/>
          <w:i w:val="false"/>
          <w:color w:val="000000"/>
          <w:sz w:val="28"/>
        </w:rPr>
        <w:t>№ ҚР ДСМ-6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Медицинское освидетельствование проводится всем доставленным и обратившимся лицам, за исключением лиц, нуждающихся в оказании экстренной медицинской помощи в специализированной организации здравоохранения.</w:t>
      </w:r>
    </w:p>
    <w:bookmarkEnd w:id="71"/>
    <w:bookmarkStart w:name="z9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специализированной организации здравоохранения, при доставлении лица в тяжелом, бессознательном состоянии для определения состояния, связанного с употреблением ПАВ, проводится двукратное (с интервалом 30-60 минут), количественное исследование на наличие ПАВ в биологических жидкостях организма (кровь, моча, слюна).</w:t>
      </w:r>
    </w:p>
    <w:bookmarkEnd w:id="72"/>
    <w:bookmarkStart w:name="z9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образцы биологических сред сохраняются в медицинской организации, где проводилось обследование, в течение 25 календарных дней со дня забора при соблюдении необходимых, гарантирующих их сохранность условиях.</w:t>
      </w:r>
    </w:p>
    <w:bookmarkEnd w:id="73"/>
    <w:bookmarkStart w:name="z9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специализированной организации здравоохранения на момент оказания медицинской помощи в медицинской карте больного делается запись о наличии (отсутствии) у лица состояния опьянения или факта употребления ПАВ по результатам клинического обследования и лабораторного исследования биологических образцов, при этом Заключение не составляется.</w:t>
      </w:r>
    </w:p>
    <w:bookmarkEnd w:id="74"/>
    <w:bookmarkStart w:name="z9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Основой Заключения являются данные клинического обследования в виде комплексной оценки психического и соматоневрологического состояния.</w:t>
      </w:r>
    </w:p>
    <w:bookmarkEnd w:id="75"/>
    <w:bookmarkStart w:name="z9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лабораторного исследования или экспресс-тестирования биологических сред (кровь или моча при подозрении на алкогольное опьянение, моча при подозрении на наркотическое или токсикоманическое опьянение) осуществляется в следующих случаях:</w:t>
      </w:r>
    </w:p>
    <w:bookmarkEnd w:id="76"/>
    <w:bookmarkStart w:name="z10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невозможность полного освидетельствования в связи с тяжестью состояния освидетельствуемого;</w:t>
      </w:r>
    </w:p>
    <w:bookmarkEnd w:id="77"/>
    <w:bookmarkStart w:name="z10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наличии сомнений медицинского работника в комплексной оценке состояния опьянения (психических, поведенческих, вегетативных и соматоневрологических расстройств);</w:t>
      </w:r>
    </w:p>
    <w:bookmarkEnd w:id="78"/>
    <w:bookmarkStart w:name="z10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несогласия освидетельствуемого с результатами Заключения;</w:t>
      </w:r>
    </w:p>
    <w:bookmarkEnd w:id="79"/>
    <w:bookmarkStart w:name="z103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повторного освидетельствования;</w:t>
      </w:r>
    </w:p>
    <w:bookmarkEnd w:id="80"/>
    <w:bookmarkStart w:name="z104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 установлении факта употребления ПАВ и отсутствии признаков состояния опьянения (психических, поведенческих, вегетативных и соматоневрологических расстройств);</w:t>
      </w:r>
    </w:p>
    <w:bookmarkEnd w:id="81"/>
    <w:bookmarkStart w:name="z105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 дорожно-транспортном происшествии или совершении правонарушения с наличием пострадавших лиц;</w:t>
      </w:r>
    </w:p>
    <w:bookmarkEnd w:id="82"/>
    <w:bookmarkStart w:name="z106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если с момента совершения дорожно-транспортного происшествия и правонарушения без пострадавших прошло более 3 (трех) часов.</w:t>
      </w:r>
    </w:p>
    <w:bookmarkEnd w:id="83"/>
    <w:bookmarkStart w:name="z107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Характер и последовательность проведения биологических проб определяется медицинским работником, производящим освидетельствование, в зависимости от особенностей клинического состояния освидетельствуемого.</w:t>
      </w:r>
    </w:p>
    <w:bookmarkEnd w:id="84"/>
    <w:bookmarkStart w:name="z108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Опечатывание и этикетирование отобранных биологических проб для лабораторного исследования производится в присутствии освидетельствуемого и лица, направившего и (или) доставившего освидетельствуемого.</w:t>
      </w:r>
    </w:p>
    <w:bookmarkEnd w:id="85"/>
    <w:bookmarkStart w:name="z109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случаях, если освидетельствуемое лицо не в состоянии объективно оценивать происходящие события, данная процедура производится в присутствии понятых (незаинтересованных лиц).</w:t>
      </w:r>
    </w:p>
    <w:bookmarkEnd w:id="86"/>
    <w:bookmarkStart w:name="z110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При проведении медицинского освидетельствования для установления факта употребления алкоголя и состояния алкогольного опьянения проводится количественное исследование выдыхаемого воздуха на алкоголь.</w:t>
      </w:r>
    </w:p>
    <w:bookmarkEnd w:id="87"/>
    <w:bookmarkStart w:name="z111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Исследование выдыхаемого воздуха на наличие алкоголя осуществляется с использованием технических средств измерения, официально зарегистрированных в Республике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23 Кодекса.</w:t>
      </w:r>
    </w:p>
    <w:bookmarkEnd w:id="88"/>
    <w:bookmarkStart w:name="z112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проведение освидетельствования в полном объеме не представляется возможным в силу психических и (или) соматоневрологических нарушений, или отказа лица от освидетельствования, в Заключении указываются причины невозможности проведения освидетельствования в полном объеме.</w:t>
      </w:r>
    </w:p>
    <w:bookmarkEnd w:id="8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с изменением, внесенным приказом и.о. Министра здравоохранения РК от 19.03.2025 </w:t>
      </w:r>
      <w:r>
        <w:rPr>
          <w:rFonts w:ascii="Times New Roman"/>
          <w:b w:val="false"/>
          <w:i w:val="false"/>
          <w:color w:val="000000"/>
          <w:sz w:val="28"/>
        </w:rPr>
        <w:t>№ 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06.03.2025).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3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 отказа лица от медицинского освидетельствования, медицинским работником заполняется пункт 1 Заключения и ставятся подписи понятых (незаинтересованных лиц).</w:t>
      </w:r>
    </w:p>
    <w:bookmarkEnd w:id="90"/>
    <w:bookmarkStart w:name="z114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Присутствие понятых (незаинтересованных лиц) в случае, когда освидетельствуемое лицо не в состоянии оценивать происходящие события или отказывается от прохождения медицинского освидетельствования, обеспечивается лицами, по инициативе которых проводится освидетельствование.</w:t>
      </w:r>
    </w:p>
    <w:bookmarkEnd w:id="91"/>
    <w:bookmarkStart w:name="z115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Медицинский работник при составлении Заключения и при проведении полного освидетельствования и согласии лица на проведение освидетельствования устанавливает одно из следующих состояний на основании имеющихся клинических и (при необходимости) лабораторных данных либо результатов экспресс-тестирования, подтверждающих вид психоактивного вещества, вызвавшего опьянение:</w:t>
      </w:r>
    </w:p>
    <w:bookmarkEnd w:id="92"/>
    <w:bookmarkStart w:name="z116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трезв(а);</w:t>
      </w:r>
    </w:p>
    <w:bookmarkEnd w:id="93"/>
    <w:bookmarkStart w:name="z117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факт употребления ПАВ, признаки опьянения не выявлены;</w:t>
      </w:r>
    </w:p>
    <w:bookmarkEnd w:id="94"/>
    <w:bookmarkStart w:name="z118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алкогольное опьянение (легкая, средняя, тяжелая степень);</w:t>
      </w:r>
    </w:p>
    <w:bookmarkEnd w:id="95"/>
    <w:bookmarkStart w:name="z119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состояние опьянения (наркотическое, токсикоманическое), вызванное употреблением ПАВ (наркотики – опиоиды, каннабиоиды, кокаин; седативные, снотворные вещества; психостимуляторы; галлюциногены; летучие растворители).</w:t>
      </w:r>
    </w:p>
    <w:bookmarkEnd w:id="96"/>
    <w:bookmarkStart w:name="z120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Заключение составляется в 3 (трех) экземплярах, заверяется подписью медицинского работника и печатью медицинской организации, в которой проводилось освидетельствование. Один экземпляр выдается лицу, доставившему освидетельствуемого, либо лицу, пришедшему на освидетельствование самостоятельно, второй экземпляр остается в медицинской организации и хранится в архиве в течение 5 (пяти) лет, третий экземпляр выдается лицу, доставленному на медицинское освидетельствование.</w:t>
      </w:r>
    </w:p>
    <w:bookmarkEnd w:id="97"/>
    <w:bookmarkStart w:name="z121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сопровождающего, экземпляр Заключения по официальному письменному запросу лица, направившего на медицинское освидетельствование, высылается почтой или на указанный электронный адрес.</w:t>
      </w:r>
    </w:p>
    <w:bookmarkEnd w:id="98"/>
    <w:bookmarkStart w:name="z122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Результаты освидетельствования, сообщаются освидетельствуемому лицу сразу же в присутствии лица, его направившего и (или) доставившего. В случаях, когда Заключение выносится после получения результатов лабораторных исследований, экземпляр Заключения выдается не позднее 5 рабочих дней со дня получения результатов лабораторных исследований.</w:t>
      </w:r>
    </w:p>
    <w:bookmarkEnd w:id="99"/>
    <w:bookmarkStart w:name="z123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несогласии освидетельствуемого лица, либо должностного лица, его доставившего, с результатами медицинского освидетельствования производится повторное медицинское освидетельствование.</w:t>
      </w:r>
    </w:p>
    <w:bookmarkEnd w:id="100"/>
    <w:bookmarkStart w:name="z124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Повторное медицинское освидетельствование проводится на основании письменного заявления освидетельствуемого либо должностного лица, его направившего и (или) доставившего, с изложением обстоятельств обращения на освидетельствование.</w:t>
      </w:r>
    </w:p>
    <w:bookmarkEnd w:id="101"/>
    <w:bookmarkStart w:name="z125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Повторное медицинское освидетельствование проводится не позднее 2 (двух) часов после первичного освидетельствовании.</w:t>
      </w:r>
    </w:p>
    <w:bookmarkEnd w:id="102"/>
    <w:bookmarkStart w:name="z126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Медицинское освидетельствование регистрируется в Журнале регистрации медицинского освидетельствования (далее – Журнал),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 при наличии в специализированной информационной системе.</w:t>
      </w:r>
    </w:p>
    <w:bookmarkEnd w:id="103"/>
    <w:bookmarkStart w:name="z127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Журнал пронумеровывается, прошнуровывается и скрепляется гербовой печатью медицинской организации.</w:t>
      </w:r>
    </w:p>
    <w:bookmarkEnd w:id="10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медицинского освидетельствования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установления факта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употребления психоактивного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вещества и состояния опьянения</w:t>
            </w:r>
          </w:p>
        </w:tc>
      </w:tr>
    </w:tbl>
    <w:bookmarkStart w:name="z129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Заключение медицинского освидетельствования для установления факта</w:t>
      </w:r>
      <w:r>
        <w:br/>
      </w:r>
      <w:r>
        <w:rPr>
          <w:rFonts w:ascii="Times New Roman"/>
          <w:b/>
          <w:i w:val="false"/>
          <w:color w:val="000000"/>
        </w:rPr>
        <w:t>употребления психоактивного вещества и состояния опьянения</w:t>
      </w:r>
    </w:p>
    <w:bookmarkEnd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приказа Министра здравоохранения РК от 11.12.2024 </w:t>
      </w:r>
      <w:r>
        <w:rPr>
          <w:rFonts w:ascii="Times New Roman"/>
          <w:b w:val="false"/>
          <w:i w:val="false"/>
          <w:color w:val="ff0000"/>
          <w:sz w:val="28"/>
        </w:rPr>
        <w:t>№ 104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8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Освидетельствование по данному факту первичное, повторное (нужное подчеркнуть).</w:t>
      </w:r>
    </w:p>
    <w:bookmarkEnd w:id="106"/>
    <w:p>
      <w:pPr>
        <w:spacing w:after="0"/>
        <w:ind w:left="0"/>
        <w:jc w:val="both"/>
      </w:pPr>
      <w:bookmarkStart w:name="z283" w:id="107"/>
      <w:r>
        <w:rPr>
          <w:rFonts w:ascii="Times New Roman"/>
          <w:b w:val="false"/>
          <w:i w:val="false"/>
          <w:color w:val="000000"/>
          <w:sz w:val="28"/>
        </w:rPr>
        <w:t>
      1. Фамилия, имя, отчество (при его наличии)</w:t>
      </w:r>
    </w:p>
    <w:bookmarkEnd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Возраст (год рождения)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Документ, удостоверяющий личность или электронный документ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 сервиса цифровых документов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работы, должность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Кем и когда (точное время) направлен на освидетельствование либо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обратился самостоятельно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и точное время освидетельствования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Кем освидетельствован (врач, фельдшер, медицинская cестра)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bookmarkStart w:name="z284" w:id="108"/>
      <w:r>
        <w:rPr>
          <w:rFonts w:ascii="Times New Roman"/>
          <w:b w:val="false"/>
          <w:i w:val="false"/>
          <w:color w:val="000000"/>
          <w:sz w:val="28"/>
        </w:rPr>
        <w:t>
      2. Причина освидетельствования:</w:t>
      </w:r>
    </w:p>
    <w:bookmarkEnd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bookmarkStart w:name="z285" w:id="109"/>
      <w:r>
        <w:rPr>
          <w:rFonts w:ascii="Times New Roman"/>
          <w:b w:val="false"/>
          <w:i w:val="false"/>
          <w:color w:val="000000"/>
          <w:sz w:val="28"/>
        </w:rPr>
        <w:t>
      3. Внешний вид освидетельствуемого:</w:t>
      </w:r>
    </w:p>
    <w:bookmarkEnd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bookmarkStart w:name="z286" w:id="110"/>
      <w:r>
        <w:rPr>
          <w:rFonts w:ascii="Times New Roman"/>
          <w:b w:val="false"/>
          <w:i w:val="false"/>
          <w:color w:val="000000"/>
          <w:sz w:val="28"/>
        </w:rPr>
        <w:t>
      4. Поведение: напряжен, замкнут, раздражен, возбужден, агрессивен,</w:t>
      </w:r>
    </w:p>
    <w:bookmarkEnd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эйфоричен, болтлив, суетлив, неустойчивое настроение, сонлив, заторможен,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жалобы на свое состояние, спокоен (нужное подчеркнуть)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bookmarkStart w:name="z287" w:id="111"/>
      <w:r>
        <w:rPr>
          <w:rFonts w:ascii="Times New Roman"/>
          <w:b w:val="false"/>
          <w:i w:val="false"/>
          <w:color w:val="000000"/>
          <w:sz w:val="28"/>
        </w:rPr>
        <w:t>
      5. Состояние сознания, ориентировка в месте, времени, ситуации</w:t>
      </w:r>
    </w:p>
    <w:bookmarkEnd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собственной личности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bookmarkStart w:name="z288" w:id="112"/>
      <w:r>
        <w:rPr>
          <w:rFonts w:ascii="Times New Roman"/>
          <w:b w:val="false"/>
          <w:i w:val="false"/>
          <w:color w:val="000000"/>
          <w:sz w:val="28"/>
        </w:rPr>
        <w:t>
      6. Речевая способность: связанность изложения, нарушения артикуляции,</w:t>
      </w:r>
    </w:p>
    <w:bookmarkEnd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смазанность речи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bookmarkStart w:name="z289" w:id="113"/>
      <w:r>
        <w:rPr>
          <w:rFonts w:ascii="Times New Roman"/>
          <w:b w:val="false"/>
          <w:i w:val="false"/>
          <w:color w:val="000000"/>
          <w:sz w:val="28"/>
        </w:rPr>
        <w:t>
      7. Вегетативные сосудистые реакции (состояние кожных покровов,</w:t>
      </w:r>
    </w:p>
    <w:bookmarkEnd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слизистых оболочек глаз, языка, потливость, слюнотечение)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Дыхание: учащенное, замедленное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Пульс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артериальное давление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Зрачки: сужены, расширены, реакция на свет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Нистагм при взгляде в сторону _____________________________________</w:t>
      </w:r>
    </w:p>
    <w:p>
      <w:pPr>
        <w:spacing w:after="0"/>
        <w:ind w:left="0"/>
        <w:jc w:val="both"/>
      </w:pPr>
      <w:bookmarkStart w:name="z290" w:id="114"/>
      <w:r>
        <w:rPr>
          <w:rFonts w:ascii="Times New Roman"/>
          <w:b w:val="false"/>
          <w:i w:val="false"/>
          <w:color w:val="000000"/>
          <w:sz w:val="28"/>
        </w:rPr>
        <w:t>
      8. Двигательная сфера _____________________________________________</w:t>
      </w:r>
    </w:p>
    <w:bookmarkEnd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Мимика: вялая, оживленная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Походка (шатающаяся, разбрасывание ног при ходьбе), ходьба поворотами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(пошатывание при поворотах)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Устойчивость в позе Ромберга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Точные движения (поднять монету с пола, пальце-носовая проба)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Дрожание век, языка, пальцев рук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bookmarkStart w:name="z291" w:id="115"/>
      <w:r>
        <w:rPr>
          <w:rFonts w:ascii="Times New Roman"/>
          <w:b w:val="false"/>
          <w:i w:val="false"/>
          <w:color w:val="000000"/>
          <w:sz w:val="28"/>
        </w:rPr>
        <w:t>
      9. Имеются ли признаки нервно-психических заболеваний, органического</w:t>
      </w:r>
    </w:p>
    <w:bookmarkEnd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поражения головного мозга, физического истощения.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Перенесенные травмы (со слов освидетельствуемого)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bookmarkStart w:name="z292" w:id="116"/>
      <w:r>
        <w:rPr>
          <w:rFonts w:ascii="Times New Roman"/>
          <w:b w:val="false"/>
          <w:i w:val="false"/>
          <w:color w:val="000000"/>
          <w:sz w:val="28"/>
        </w:rPr>
        <w:t>
      10. Сведения о последнем употреблении алкоголя, психоактивных веществ:</w:t>
      </w:r>
    </w:p>
    <w:bookmarkEnd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субъективные, объективные (по документам, со слов)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________________________________________________________________</w:t>
      </w:r>
    </w:p>
    <w:p>
      <w:pPr>
        <w:spacing w:after="0"/>
        <w:ind w:left="0"/>
        <w:jc w:val="both"/>
      </w:pPr>
      <w:bookmarkStart w:name="z293" w:id="117"/>
      <w:r>
        <w:rPr>
          <w:rFonts w:ascii="Times New Roman"/>
          <w:b w:val="false"/>
          <w:i w:val="false"/>
          <w:color w:val="000000"/>
          <w:sz w:val="28"/>
        </w:rPr>
        <w:t>
      11. Запах алкоголя ________________________________________________</w:t>
      </w:r>
    </w:p>
    <w:bookmarkEnd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bookmarkStart w:name="z294" w:id="118"/>
      <w:r>
        <w:rPr>
          <w:rFonts w:ascii="Times New Roman"/>
          <w:b w:val="false"/>
          <w:i w:val="false"/>
          <w:color w:val="000000"/>
          <w:sz w:val="28"/>
        </w:rPr>
        <w:t>
      12. Наличие алкоголя в выдыхаемом воздухе и биологических средах организма:</w:t>
      </w:r>
    </w:p>
    <w:bookmarkEnd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а) воздух исследовался на приборе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Время и результаты исследования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повторного исследования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б) биологическая среда (среды) (моча, слюна, кровь) исследовались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методами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время отбора пробы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Время и результаты исследования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bookmarkStart w:name="z295" w:id="119"/>
      <w:r>
        <w:rPr>
          <w:rFonts w:ascii="Times New Roman"/>
          <w:b w:val="false"/>
          <w:i w:val="false"/>
          <w:color w:val="000000"/>
          <w:sz w:val="28"/>
        </w:rPr>
        <w:t>
      13. Другие данные медицинского осмотра или представленных документов</w:t>
      </w:r>
    </w:p>
    <w:bookmarkEnd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bookmarkStart w:name="z296" w:id="120"/>
      <w:r>
        <w:rPr>
          <w:rFonts w:ascii="Times New Roman"/>
          <w:b w:val="false"/>
          <w:i w:val="false"/>
          <w:color w:val="000000"/>
          <w:sz w:val="28"/>
        </w:rPr>
        <w:t>
      14. Заключение (состояние освидетельствуемого квалифицируется</w:t>
      </w:r>
    </w:p>
    <w:bookmarkEnd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формулировках, предусмотренных пунктом 13 Правил проведения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медицинского освидетельствования для установления факта употребления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психоактивного вещества и состояния опьянения):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 медицинского работника, проводившего освидетельствование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результатом освидетельствования ознакомлен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 освидетельствуемого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результатами освидетельствования ознакомлен, но от подписи отказался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и подпись медицинского работника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Понятые (незаинтересованные лица) (в случае, когда освидетельствуемое лицо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 в состоянии оценивать происходящие события и (или) отказывается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прохождения медицинского освидетельствования и (или) ознакомления,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(или) подписи):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_________________________________________________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_________________________________________________ подпись</w:t>
      </w:r>
    </w:p>
    <w:p>
      <w:pPr>
        <w:spacing w:after="0"/>
        <w:ind w:left="0"/>
        <w:jc w:val="both"/>
      </w:pPr>
      <w:bookmarkStart w:name="z297" w:id="121"/>
      <w:r>
        <w:rPr>
          <w:rFonts w:ascii="Times New Roman"/>
          <w:b w:val="false"/>
          <w:i w:val="false"/>
          <w:color w:val="000000"/>
          <w:sz w:val="28"/>
        </w:rPr>
        <w:t>
      Примечание.</w:t>
      </w:r>
    </w:p>
    <w:bookmarkEnd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соответствии с пунктом 15 Правил проведения медицинского освидетельствования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установления факта употребления психоактивного вещества и состояния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опьянения, при несогласии освидетельствуемого лица, либо должностного лица,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его доставившего, с результатами медицинского освидетельствования производится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повторное медицинское освидетельствование.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медицинского освидетельствования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установления факта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употребления психоактивного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вещества и состояния опьянения</w:t>
            </w:r>
          </w:p>
        </w:tc>
      </w:tr>
    </w:tbl>
    <w:bookmarkStart w:name="z172" w:id="1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регистрации медицинского освидетельствования для установления факта употребления психоактивного вещества и состояния опьянения</w:t>
      </w:r>
    </w:p>
    <w:bookmarkEnd w:id="122"/>
    <w:bookmarkStart w:name="z173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№ п/п</w:t>
      </w:r>
    </w:p>
    <w:bookmarkEnd w:id="123"/>
    <w:bookmarkStart w:name="z174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Дата время проведения освидетельствования</w:t>
      </w:r>
    </w:p>
    <w:bookmarkEnd w:id="124"/>
    <w:bookmarkStart w:name="z175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Фамилия, имя, отчество (при его наличии) освидетельствуемого</w:t>
      </w:r>
    </w:p>
    <w:bookmarkEnd w:id="125"/>
    <w:bookmarkStart w:name="z176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Год рождения (возраст)</w:t>
      </w:r>
    </w:p>
    <w:bookmarkEnd w:id="126"/>
    <w:bookmarkStart w:name="z177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Место жительства</w:t>
      </w:r>
    </w:p>
    <w:bookmarkEnd w:id="127"/>
    <w:bookmarkStart w:name="z178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Наименование, серия и номер документа, удостоверяющего личность освидетельствуемого</w:t>
      </w:r>
    </w:p>
    <w:bookmarkEnd w:id="128"/>
    <w:bookmarkStart w:name="z179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Место работы и должность</w:t>
      </w:r>
    </w:p>
    <w:bookmarkEnd w:id="129"/>
    <w:bookmarkStart w:name="z180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Когда, кем направлен на освидетельствование</w:t>
      </w:r>
    </w:p>
    <w:bookmarkEnd w:id="130"/>
    <w:bookmarkStart w:name="z181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Серия, номер документа доставившего лица, номер официального направления</w:t>
      </w:r>
    </w:p>
    <w:bookmarkEnd w:id="131"/>
    <w:bookmarkStart w:name="z182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Причина направления на освидетельствование</w:t>
      </w:r>
    </w:p>
    <w:bookmarkEnd w:id="132"/>
    <w:bookmarkStart w:name="z183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Отметка об отказе от освидетельствования</w:t>
      </w:r>
    </w:p>
    <w:bookmarkEnd w:id="133"/>
    <w:bookmarkStart w:name="z184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Освидетельствование по данному факту первичное, повторное.</w:t>
      </w:r>
    </w:p>
    <w:bookmarkEnd w:id="134"/>
    <w:bookmarkStart w:name="z185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Номер акта и результат освидетельствования</w:t>
      </w:r>
    </w:p>
    <w:bookmarkEnd w:id="135"/>
    <w:bookmarkStart w:name="z186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Фамилия, имя, отчество (при его наличии) медицинского работника, проводившего освидетельствование, подпись</w:t>
      </w:r>
    </w:p>
    <w:bookmarkEnd w:id="1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приказу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ноября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ДСМ-203/2020</w:t>
            </w:r>
          </w:p>
        </w:tc>
      </w:tr>
    </w:tbl>
    <w:bookmarkStart w:name="z188" w:id="1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медицинского освидетельствования и проведения смены пола для лиц с расстройствами половой идентификации</w:t>
      </w:r>
    </w:p>
    <w:bookmarkEnd w:id="137"/>
    <w:bookmarkStart w:name="z189" w:id="1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38"/>
    <w:bookmarkStart w:name="z190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медицинского освидетельствования и проведения смены пола для лиц с расстройствами половой идентификации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156 Кодекса Республики Казахстан от 7 июля 2020 года "О здоровье народа и системе здравоохранения" (далее – Кодекс) и определяют порядок медицинского освидетельствования и смены пола для лиц с расстройствами половой идентификации.</w:t>
      </w:r>
    </w:p>
    <w:bookmarkEnd w:id="139"/>
    <w:bookmarkStart w:name="z191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используется следующее основное понятие:</w:t>
      </w:r>
    </w:p>
    <w:bookmarkEnd w:id="140"/>
    <w:bookmarkStart w:name="z192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лицо с расстройствами половой идентификации – лицо, стремящееся жить и быть принятым в качестве лица противоположного пола.</w:t>
      </w:r>
    </w:p>
    <w:bookmarkEnd w:id="141"/>
    <w:bookmarkStart w:name="z193" w:id="1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проведения медицинского освидетельствования лиц с расстройствами половой идентификации для смены пола</w:t>
      </w:r>
    </w:p>
    <w:bookmarkEnd w:id="142"/>
    <w:bookmarkStart w:name="z194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Лицо, с расстройствами половой идентификации, достигшее двадцати одного года, дееспособное, кроме лица с психическими, поведенческими расстройствами (заболеваниями) (далее – ППР), желающее провести смену пола (далее - освидетельствуемое лицо), обращается с письменным заявлением в организацию, оказывающую медицинскую помощь в области психического здоровья (далее – медицинская организация).</w:t>
      </w:r>
    </w:p>
    <w:bookmarkEnd w:id="143"/>
    <w:bookmarkStart w:name="z195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Врач психиатр проводит осмотр и изучение, имеющихся документов освидетельствуемого лица с целью установления ППР, являющихся противопоказаниями для смены пола.</w:t>
      </w:r>
    </w:p>
    <w:bookmarkEnd w:id="144"/>
    <w:bookmarkStart w:name="z196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Врач психиатр при наличии сомнений в психическом состоянии освидетельствуемого лица, направляет его на стационарное обследование в медицинскую организацию, в соответствии со стандартом организации оказания медико-социальной помощи в области психического здоровья населению Республики Казахстан,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138 Кодекса.</w:t>
      </w:r>
    </w:p>
    <w:bookmarkEnd w:id="145"/>
    <w:bookmarkStart w:name="z197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 отсутствии ППР, являющихся противопоказаниями для смены пола, врач психиатр направляет освидетельствуемое лицо в поликлинику по месту жительства, на прохождение медицинского обследования в соответствии с Медицинскими обследованиями, необходимыми для прохождения медицинского освидетельствования лица, желающего провести смену пола, согласно приложению 1 к настоящим Правилам.</w:t>
      </w:r>
    </w:p>
    <w:bookmarkEnd w:id="146"/>
    <w:bookmarkStart w:name="z198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После прохождения медицинского обследования,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врач психиатр направляет освидетельствуемое лицо на медицинское освидетельствование комиссии, утверждаемой руководителем медицинской организации.</w:t>
      </w:r>
    </w:p>
    <w:bookmarkEnd w:id="147"/>
    <w:bookmarkStart w:name="z199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Освидетельствуемое лицо также направляется на медицинское освидетельствование комиссии и после проведения гормональной заместительной терапии.</w:t>
      </w:r>
    </w:p>
    <w:bookmarkEnd w:id="148"/>
    <w:bookmarkStart w:name="z200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состав комиссии по медицинскому освидетельствованию лиц, желающих провести смену пола (далее – Комиссия), включаются следующие специалисты:</w:t>
      </w:r>
    </w:p>
    <w:bookmarkEnd w:id="149"/>
    <w:bookmarkStart w:name="z201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три врача-психиатра, один из которых имеет специальные познания в области сексопатологии,</w:t>
      </w:r>
    </w:p>
    <w:bookmarkEnd w:id="150"/>
    <w:bookmarkStart w:name="z202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уролог;</w:t>
      </w:r>
    </w:p>
    <w:bookmarkEnd w:id="151"/>
    <w:bookmarkStart w:name="z203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гинеколог;</w:t>
      </w:r>
    </w:p>
    <w:bookmarkEnd w:id="152"/>
    <w:bookmarkStart w:name="z204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терапевт;</w:t>
      </w:r>
    </w:p>
    <w:bookmarkEnd w:id="153"/>
    <w:bookmarkStart w:name="z205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эндокринолог;</w:t>
      </w:r>
    </w:p>
    <w:bookmarkEnd w:id="154"/>
    <w:bookmarkStart w:name="z206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психолог.</w:t>
      </w:r>
    </w:p>
    <w:bookmarkEnd w:id="155"/>
    <w:bookmarkStart w:name="z207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Комиссия возглавляется председателем, назначаемым руководителем медицинской организации из числа врачей-психиатров.</w:t>
      </w:r>
    </w:p>
    <w:bookmarkEnd w:id="156"/>
    <w:bookmarkStart w:name="z208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комиссии назначается председателем комиссии из числа врачей-психиатров.</w:t>
      </w:r>
    </w:p>
    <w:bookmarkEnd w:id="157"/>
    <w:bookmarkStart w:name="z209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Комиссия рассматривает вопросы с вынесением одного из следующих заключений:</w:t>
      </w:r>
    </w:p>
    <w:bookmarkEnd w:id="158"/>
    <w:bookmarkStart w:name="z210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 возможности (невозможности) проведения гормональной заместительной терапии;</w:t>
      </w:r>
    </w:p>
    <w:bookmarkEnd w:id="159"/>
    <w:bookmarkStart w:name="z211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 возможности (невозможности) проведения хирургической коррекции пола;</w:t>
      </w:r>
    </w:p>
    <w:bookmarkEnd w:id="160"/>
    <w:bookmarkStart w:name="z212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 проведении лицу, желающему сменить пол, дополнительных обследований.</w:t>
      </w:r>
    </w:p>
    <w:bookmarkEnd w:id="161"/>
    <w:bookmarkStart w:name="z213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Основаниями для отказа в смене пола лицу, проходящему освидетельствование, являются:</w:t>
      </w:r>
    </w:p>
    <w:bookmarkEnd w:id="162"/>
    <w:bookmarkStart w:name="z214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наличие острого и (или) хронического ППР;</w:t>
      </w:r>
    </w:p>
    <w:bookmarkEnd w:id="163"/>
    <w:bookmarkStart w:name="z215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наличие генетических и (или) хромосомных аномалий;</w:t>
      </w:r>
    </w:p>
    <w:bookmarkEnd w:id="164"/>
    <w:bookmarkStart w:name="z216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наличие соматических особенностей, непосредственно обуславливающие опасные для жизни и (или) здоровья освидетельствуемого лица, осложнения в процессе смены пола;</w:t>
      </w:r>
    </w:p>
    <w:bookmarkEnd w:id="165"/>
    <w:bookmarkStart w:name="z217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отрицательные результаты первого этапа медицинских мероприятий по смене пола (гормональной заместительной терапии).</w:t>
      </w:r>
    </w:p>
    <w:bookmarkEnd w:id="166"/>
    <w:bookmarkStart w:name="z218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Заключение комиссии по медицинскому освидетельствованию лиц, желающих провести смену пола оформляется секретарем Комиссии в 3 (трех) экземплярах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 подписывается председателем и всеми членами Комиссии.</w:t>
      </w:r>
    </w:p>
    <w:bookmarkEnd w:id="167"/>
    <w:bookmarkStart w:name="z219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действия заключения Комиссии перед началом первого или второго этапа смены пола, составляет не более 6 (шести) месяцев, при отсутствии возникновения в этот период заболеваний, указанных в подпунктах 1) и 3) пункта 11 настоящих Правил.</w:t>
      </w:r>
    </w:p>
    <w:bookmarkEnd w:id="168"/>
    <w:bookmarkStart w:name="z220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Секретарь Комиссии в течении 3 (трех) рабочих дней выдает 2 (два) экземпляра заключения освидетельствуемому лицу.</w:t>
      </w:r>
    </w:p>
    <w:bookmarkEnd w:id="169"/>
    <w:bookmarkStart w:name="z221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Запись о выдаче заключения Комиссии регистрируется в журнале учета выданных заключений о проведении медицинского освидетельствования лиц, желающих провести смену пола,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70"/>
    <w:bookmarkStart w:name="z222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Третий экземпляр заключения хранится в медицинской организации.</w:t>
      </w:r>
    </w:p>
    <w:bookmarkEnd w:id="171"/>
    <w:bookmarkStart w:name="z223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Все споры, связанные с заключением Комиссии рассматриваются в порядке, предусмотренном законодательством Республики Казахстан.</w:t>
      </w:r>
    </w:p>
    <w:bookmarkEnd w:id="172"/>
    <w:bookmarkStart w:name="z224" w:id="1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проведения смены пола у лиц с расстройствами половой идентификации</w:t>
      </w:r>
    </w:p>
    <w:bookmarkEnd w:id="173"/>
    <w:bookmarkStart w:name="z225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Проведение смены пола осуществляется при наличии положительного заключения Комиссии.</w:t>
      </w:r>
    </w:p>
    <w:bookmarkEnd w:id="174"/>
    <w:bookmarkStart w:name="z226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Смена пола состоит из гормональной заместительной терапии (далее - первый этап) и хирургической коррекции пола (далее - второй этап).</w:t>
      </w:r>
    </w:p>
    <w:bookmarkEnd w:id="175"/>
    <w:bookmarkStart w:name="z227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Смена пола (гормональная заместительная терапия и хирургическая коррекция пола) проводится в медицинских организациях, имеющих лицензию на соответствующий вид деятельности.</w:t>
      </w:r>
    </w:p>
    <w:bookmarkEnd w:id="176"/>
    <w:bookmarkStart w:name="z228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Гормональная заместительная терапия при проведении смены пола осуществляется в соответствии со стандартом организации оказания эндокринологической помощи в Республике Казахстан, утверждаемым в соответствии с пунктом 3 статьи 138 Кодекса.</w:t>
      </w:r>
    </w:p>
    <w:bookmarkEnd w:id="177"/>
    <w:bookmarkStart w:name="z229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Хирургическая коррекция при проведении смены пола осуществляется в соответствии со стандартом организации оказания акушерско-гинекологической помощи и стандартом организации оказания урологической и андрологической помощи, утверждаемых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138 Кодекса.</w:t>
      </w:r>
    </w:p>
    <w:bookmarkEnd w:id="17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медицинского освидетельствования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проведения смены пола для лиц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расстройствами половой идентификации</w:t>
            </w:r>
          </w:p>
        </w:tc>
      </w:tr>
    </w:tbl>
    <w:bookmarkStart w:name="z231" w:id="1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Медицинские обследования, необходимые для прохождения медицинского освидетельствования лица, желающего провести смену пола</w:t>
      </w:r>
    </w:p>
    <w:bookmarkEnd w:id="179"/>
    <w:bookmarkStart w:name="z232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Общеклинические анализы крови и мочи.</w:t>
      </w:r>
    </w:p>
    <w:bookmarkEnd w:id="180"/>
    <w:bookmarkStart w:name="z233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Анализ крови на реакцию Вассермана (РВ), ВИЧ-инфекцию.</w:t>
      </w:r>
    </w:p>
    <w:bookmarkEnd w:id="181"/>
    <w:bookmarkStart w:name="z234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Биохимический анализ крови (печеночные пробы, белковые фракции).</w:t>
      </w:r>
    </w:p>
    <w:bookmarkEnd w:id="182"/>
    <w:bookmarkStart w:name="z235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Снимок черепа в двух проекциях.</w:t>
      </w:r>
    </w:p>
    <w:bookmarkEnd w:id="183"/>
    <w:bookmarkStart w:name="z236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17-кетостероиды, эстрогены общие, тестостерон (Т), пролактин (ПРЛ), лютеинизирующий гормон (ЛГ), фолликуло-стимулирующий гормон (ФСГ).</w:t>
      </w:r>
    </w:p>
    <w:bookmarkEnd w:id="184"/>
    <w:bookmarkStart w:name="z237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Определение кариотипа, генетического набора.</w:t>
      </w:r>
    </w:p>
    <w:bookmarkEnd w:id="185"/>
    <w:bookmarkStart w:name="z238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Заключение врача-психиатра (сексопатолога).</w:t>
      </w:r>
    </w:p>
    <w:bookmarkEnd w:id="186"/>
    <w:bookmarkStart w:name="z239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Заключение эндокринолога.</w:t>
      </w:r>
    </w:p>
    <w:bookmarkEnd w:id="187"/>
    <w:bookmarkStart w:name="z240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Заключение психолога.</w:t>
      </w:r>
    </w:p>
    <w:bookmarkEnd w:id="18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медицинского освидетельствования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проведения смены пола для лиц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расстройствами половой идентификации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Штамп организации</w:t>
            </w:r>
          </w:p>
        </w:tc>
      </w:tr>
    </w:tbl>
    <w:bookmarkStart w:name="z243" w:id="1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Заключение Комиссии по медицинскому освидетельствованию лиц, желающих провести смену пола</w:t>
      </w:r>
    </w:p>
    <w:bookmarkEnd w:id="1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190"/>
          <w:p>
            <w:pPr>
              <w:spacing w:after="20"/>
              <w:ind w:left="20"/>
              <w:jc w:val="both"/>
            </w:pPr>
          </w:p>
          <w:bookmarkEnd w:id="190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447800" cy="1282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7800" cy="1282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 ______________________________________________ </w:t>
            </w:r>
          </w:p>
          <w:bookmarkEnd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медицинской организации, адрес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Гражданин ________________________________________ 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(при наличии), число, месяц, год рождения</w:t>
            </w:r>
          </w:p>
        </w:tc>
      </w:tr>
    </w:tbl>
    <w:bookmarkStart w:name="z246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проживающий по адресу: ___________________________________________</w:t>
      </w:r>
    </w:p>
    <w:bookmarkEnd w:id="192"/>
    <w:p>
      <w:pPr>
        <w:spacing w:after="0"/>
        <w:ind w:left="0"/>
        <w:jc w:val="both"/>
      </w:pPr>
      <w:bookmarkStart w:name="z247" w:id="193"/>
      <w:r>
        <w:rPr>
          <w:rFonts w:ascii="Times New Roman"/>
          <w:b w:val="false"/>
          <w:i w:val="false"/>
          <w:color w:val="000000"/>
          <w:sz w:val="28"/>
        </w:rPr>
        <w:t xml:space="preserve">
      Заключение: ______________________________________________________ </w:t>
      </w:r>
    </w:p>
    <w:bookmarkEnd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bookmarkStart w:name="z248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Рекомендации: ____________________________________________________</w:t>
      </w:r>
    </w:p>
    <w:bookmarkEnd w:id="194"/>
    <w:bookmarkStart w:name="z249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Дата: "__" ___________20__ года</w:t>
      </w:r>
    </w:p>
    <w:bookmarkEnd w:id="195"/>
    <w:bookmarkStart w:name="z250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______________________________ Ф.И.О. (при наличии) подпись</w:t>
      </w:r>
    </w:p>
    <w:bookmarkEnd w:id="196"/>
    <w:bookmarkStart w:name="z251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Секретарь: ________________________________ Ф.И.О. (при наличии) подпись</w:t>
      </w:r>
    </w:p>
    <w:bookmarkEnd w:id="197"/>
    <w:bookmarkStart w:name="z252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98"/>
    <w:p>
      <w:pPr>
        <w:spacing w:after="0"/>
        <w:ind w:left="0"/>
        <w:jc w:val="both"/>
      </w:pPr>
      <w:r>
        <w:drawing>
          <wp:inline distT="0" distB="0" distL="0" distR="0">
            <wp:extent cx="1638300" cy="1054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054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3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Разглашение сведений, содержащихся в Заключении, воспрещается</w:t>
      </w:r>
    </w:p>
    <w:bookmarkEnd w:id="19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медицинского освидетельствования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проведения смены пола для лиц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расстройствами половой идентификации</w:t>
            </w:r>
          </w:p>
        </w:tc>
      </w:tr>
    </w:tbl>
    <w:bookmarkStart w:name="z255" w:id="2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учета выданных заключений о проведении медицинского освидетельствования лиц, желающих провести смену пола</w:t>
      </w:r>
    </w:p>
    <w:bookmarkEnd w:id="2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обращения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(при наличии) освидетельствуемого лица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Обращение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первичное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повторное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заключения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 заключения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заключения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лица получившего заключение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лица выдавшего заключение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к приказу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ноября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ДСМ-203/2020</w:t>
            </w:r>
          </w:p>
        </w:tc>
      </w:tr>
    </w:tbl>
    <w:bookmarkStart w:name="z257" w:id="2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прохождения поддерживающего лечения лиц, подвергавшихся принудительному лечению в связи с употреблением психоактивных веществ, после выписки из организации, оказывающей медицинскую помощь в области психического здоровья, кроме выписанных по постановлению суда как излечившиеся досрочно</w:t>
      </w:r>
    </w:p>
    <w:bookmarkEnd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приказа и.о. Министра здравоохранения РК от 19.03.2025 </w:t>
      </w:r>
      <w:r>
        <w:rPr>
          <w:rFonts w:ascii="Times New Roman"/>
          <w:b w:val="false"/>
          <w:i w:val="false"/>
          <w:color w:val="ff0000"/>
          <w:sz w:val="28"/>
        </w:rPr>
        <w:t>№ 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06.03.2025).</w:t>
      </w:r>
    </w:p>
    <w:bookmarkStart w:name="z258" w:id="2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02"/>
    <w:bookmarkStart w:name="z259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прохождения поддерживающего лечения лиц, подвергавшихся принудительному лечению в связи с употреблением психоактивных веществ, после выписки из организации, оказывающей медицинскую помощь в области психического здоровья, кроме выписанных по постановлению суда как излечившиеся досрочно (далее – Правила),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174 Кодекса Республики Казахстан "О здоровье народа и системе здравоохранения" (далее – Кодекс) и устанавливают порядок прохождения поддерживающего (противорецидивного) лечения лиц с психическими, поведенческими расстройствами (заболеваниями) (далее – ППР), связанными с употреблением психоактивных веществ (далее – ПАВ), подвергавшихся принудительному лечению после выписки из организации для принудительного лечения, кроме выписанных по постановлению суда как излечившиеся досрочно.</w:t>
      </w:r>
    </w:p>
    <w:bookmarkEnd w:id="20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и.о. Министра здравоохранения РК от 19.03.2025 </w:t>
      </w:r>
      <w:r>
        <w:rPr>
          <w:rFonts w:ascii="Times New Roman"/>
          <w:b w:val="false"/>
          <w:i w:val="false"/>
          <w:color w:val="000000"/>
          <w:sz w:val="28"/>
        </w:rPr>
        <w:t>№ 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06.03.2025).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0" w:id="2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Главы 2. Порядок прохождения поддерживающего лечения лиц, подвергавшихся принудительному лечению в связи с употреблением психоактивных веществ, после выписки из организации, оказывающей медицинскую помощь в области психического здоровья, кроме выписанных по постановлению суда как излечившиеся досрочно</w:t>
      </w:r>
    </w:p>
    <w:bookmarkEnd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2 - в редакции приказа и.о. Министра здравоохранения РК от 19.03.2025 </w:t>
      </w:r>
      <w:r>
        <w:rPr>
          <w:rFonts w:ascii="Times New Roman"/>
          <w:b w:val="false"/>
          <w:i w:val="false"/>
          <w:color w:val="ff0000"/>
          <w:sz w:val="28"/>
        </w:rPr>
        <w:t>№ 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06.03.2025).</w:t>
      </w:r>
    </w:p>
    <w:bookmarkStart w:name="z261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Поддерживающее лечение лиц, подвергавшихся принудительному лечению, после выписки из организации, оказывающей медицинскую помощь в области психического здоровья, кроме выписанных по постановлению суда как излечившиеся досрочно (далее – поддерживающее лечение), осуществляется в территориальных организациях, оказывающих медицинскую помощь в области психического здоровья.</w:t>
      </w:r>
    </w:p>
    <w:bookmarkEnd w:id="205"/>
    <w:bookmarkStart w:name="z262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Лица с ППР, связанными с употреблением ПАВ, после окончания принудительного лечения и выписки из организации, оказывающей медицинскую помощь в области психического здоровья, кроме выписанных по постановлению суда как излечившиеся досрочно наблюдаются в группе динамического наркологического наблюдения в соответствии правилами динамического наблюдения, а также прекращения динамического наблюдения за лицами с ППР, утверждаемыми уполномоченным органом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176 Кодекса.</w:t>
      </w:r>
    </w:p>
    <w:bookmarkEnd w:id="206"/>
    <w:bookmarkStart w:name="z263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При поддерживающем лечении, лиц с ППР врач психиатр (нарколог) составляет индивидуальный план лечения и индивидуальную программу реабилитации.</w:t>
      </w:r>
    </w:p>
    <w:bookmarkEnd w:id="207"/>
    <w:bookmarkStart w:name="z264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Индивидуальный план лечения и индивидуальная программа реабилитации включают в себя:</w:t>
      </w:r>
    </w:p>
    <w:bookmarkEnd w:id="208"/>
    <w:bookmarkStart w:name="z265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диагностические методики: анализ содержания ПАВ в биологических жидкостях и тканях организма, тестирование на ВИЧ, экспериментально-психологическая диагностика, определение качества жизни и социального функционирования, клинико-биохимическая диагностика, нейрофизиологическая диагностика;</w:t>
      </w:r>
    </w:p>
    <w:bookmarkEnd w:id="209"/>
    <w:bookmarkStart w:name="z266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медикаментозную терапию: психофармакотерапия, симптоматическая терапия, терапия коморбидной патологии, антагонистическая терапия с использованием блокаторов опиоидных рецепторов;</w:t>
      </w:r>
    </w:p>
    <w:bookmarkEnd w:id="210"/>
    <w:bookmarkStart w:name="z267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консультативные методики: медицинское, психологическое и социальное консультирование лиц, зависимых от ПАВ и созависимых лиц;</w:t>
      </w:r>
    </w:p>
    <w:bookmarkEnd w:id="211"/>
    <w:bookmarkStart w:name="z268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тренинговые методики: мотивационные тренинги на продолжение поддерживающей противорецидивной терапии, по формированию адаптационных навыков и стрессоустойчивости, по формированию свойств психологической устойчивости к повторному вовлечению в зависимость от ПАВ;</w:t>
      </w:r>
    </w:p>
    <w:bookmarkEnd w:id="212"/>
    <w:bookmarkStart w:name="z269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психотерапевтические методики: индивидуальная и групповая психотерапия лиц, зависимых от ПАВ, индивидуальная экспресс-психотерапия лиц, зависимых от ПАВ, находящихся в состоянии срыва.</w:t>
      </w:r>
    </w:p>
    <w:bookmarkEnd w:id="2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5-1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ноября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ДСМ-203/2020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Правый верхний угол - в редакции приказа и.о. Министра здравоохранения РК от 19.03.2025 </w:t>
      </w:r>
      <w:r>
        <w:rPr>
          <w:rFonts w:ascii="Times New Roman"/>
          <w:b w:val="false"/>
          <w:i w:val="false"/>
          <w:color w:val="ff0000"/>
          <w:sz w:val="28"/>
        </w:rPr>
        <w:t>№ 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06.03.2025).</w:t>
      </w:r>
    </w:p>
    <w:bookmarkStart w:name="z299" w:id="2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консультативного наблюдения</w:t>
      </w:r>
    </w:p>
    <w:bookmarkEnd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6 в соответствии с приказом Министра здравоохранения РК от 11.12.2024 </w:t>
      </w:r>
      <w:r>
        <w:rPr>
          <w:rFonts w:ascii="Times New Roman"/>
          <w:b w:val="false"/>
          <w:i w:val="false"/>
          <w:color w:val="ff0000"/>
          <w:sz w:val="28"/>
        </w:rPr>
        <w:t>№ 104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00" w:id="2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15"/>
    <w:bookmarkStart w:name="z301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консультативного наблюдения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176-1 Кодекса Республики Казахстан "О здоровье народа и системе здравоохранения" (далее – Кодекс) и определяют порядок консультативного наблюдения.</w:t>
      </w:r>
    </w:p>
    <w:bookmarkEnd w:id="216"/>
    <w:bookmarkStart w:name="z302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определения:</w:t>
      </w:r>
    </w:p>
    <w:bookmarkEnd w:id="217"/>
    <w:bookmarkStart w:name="z303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консультативное наблюдение – медицинское наблюдение за лицом с пагубным употреблением психоактивных веществ и (или) лицом с патологическим влечением к азартным играм;</w:t>
      </w:r>
    </w:p>
    <w:bookmarkEnd w:id="218"/>
    <w:bookmarkStart w:name="z304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пагубное употребление психоактивных веществ –немедицинское употребление, которое привело к физическим и (или) психическим, и (или) правовым последствиям без признаков синдрома зависимости.</w:t>
      </w:r>
    </w:p>
    <w:bookmarkEnd w:id="219"/>
    <w:bookmarkStart w:name="z305" w:id="2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консультативного наблюдения</w:t>
      </w:r>
    </w:p>
    <w:bookmarkEnd w:id="220"/>
    <w:bookmarkStart w:name="z306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Консультативное наблюдение устанавливается за лицом с пагубным употреблением психоактивных веществ (кроме алкоголя и табака) и (или) лицом с патологическим влечением к азартным играм в целях предупреждения риска развития или прогрессирования заболевания (переход в хроническое или затяжное расстройство с тяжелыми, стойкими, часто обостряющимися болезненными проявлениями или к выраженной социальной дезадаптации), в случае если лицо будет оставлено без специализированной помощи.</w:t>
      </w:r>
    </w:p>
    <w:bookmarkEnd w:id="221"/>
    <w:bookmarkStart w:name="z307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Консультативное наблюдение осуществляется в соответствии с группами консультативного наблюдения лиц с психическими, поведенческими расстройствами (далее – ППР), критериями взятия, перевода, прекращения консультативного наблюдения, а также частоты наблюдения, согласно приложению к настоящим Правилам.</w:t>
      </w:r>
    </w:p>
    <w:bookmarkEnd w:id="222"/>
    <w:bookmarkStart w:name="z308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Консультативное наблюдение предполагает наблюдение за состоянием психического здоровья лица путем регулярных осмотров врачом-психиатром и оказание ему необходимой медико-социальной помощи.</w:t>
      </w:r>
    </w:p>
    <w:bookmarkEnd w:id="223"/>
    <w:bookmarkStart w:name="z309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 изменении психического состояния, и/или уклонении от наблюдения лицо, находящееся на консультативном наблюдении проходит освидетельствование и по решению комиссии врачей-психиатров переводится на динамическое наблюдение.</w:t>
      </w:r>
    </w:p>
    <w:bookmarkEnd w:id="224"/>
    <w:bookmarkStart w:name="z310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Сведения о лицах, находящихся на консультативном наблюдении, не входят в контингент, и регистрируются в электронные информационные системы (далее – ЭИС) для статистического учета.</w:t>
      </w:r>
    </w:p>
    <w:bookmarkEnd w:id="225"/>
    <w:bookmarkStart w:name="z311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Снятие с консультативного наблюдения либо перевод в группу динамического наблюдения осуществляется на основании решения врачебно-консультационной комиссии по представлению участкового врача-психиатра.</w:t>
      </w:r>
    </w:p>
    <w:bookmarkEnd w:id="226"/>
    <w:bookmarkStart w:name="z312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Лица, состоящие на консультативном наблюдении, при положительной динамике и отсутствии рецидивов заболевания в течение 12 месяцев, снимаются с консультативного наблюдения.</w:t>
      </w:r>
    </w:p>
    <w:bookmarkEnd w:id="227"/>
    <w:bookmarkStart w:name="z313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 консультативном наблюдении врач психиатрического профиля кабинета психического здоровья или первичного центра психического здоровья осуществляет:</w:t>
      </w:r>
    </w:p>
    <w:bookmarkEnd w:id="228"/>
    <w:bookmarkStart w:name="z314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диагностические мероприятия в соответствии с клиническими протоколами;</w:t>
      </w:r>
    </w:p>
    <w:bookmarkEnd w:id="229"/>
    <w:bookmarkStart w:name="z315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назначение лечения в соответствии с клиническими протоколами (в случае необходимости);</w:t>
      </w:r>
    </w:p>
    <w:bookmarkEnd w:id="230"/>
    <w:bookmarkStart w:name="z316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решения вопроса о консультативном наблюдении, а также прекращении консультативного наблюдения;</w:t>
      </w:r>
    </w:p>
    <w:bookmarkEnd w:id="231"/>
    <w:bookmarkStart w:name="z317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внесение информации о лице с ППР в ЭИС;</w:t>
      </w:r>
    </w:p>
    <w:bookmarkEnd w:id="232"/>
    <w:bookmarkStart w:name="z318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консультативного наблюдения;</w:t>
      </w:r>
    </w:p>
    <w:bookmarkEnd w:id="233"/>
    <w:bookmarkStart w:name="z319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направление лиц с ППР на обследование и (или) лечение, медико-социальную реабилитацию в территориальный центр психического здоровья или в Республиканское государственное предприятие на праве хозяйственного ведения "Республиканский научно-практический центр психического здоровья" (по показаниям).</w:t>
      </w:r>
    </w:p>
    <w:bookmarkEnd w:id="234"/>
    <w:bookmarkStart w:name="z320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При консультативном наблюдении психолог проводит психопрофилактические мероприятия, психологическое консультирование, экспериментально-психологическое обследование и психокоррекцию.</w:t>
      </w:r>
    </w:p>
    <w:bookmarkEnd w:id="23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консультативного наблюдения,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прекращения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консультативного наблюдения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лицами с психическими,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поведенческими расстройствами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(заболеваниями)</w:t>
            </w:r>
          </w:p>
        </w:tc>
      </w:tr>
    </w:tbl>
    <w:bookmarkStart w:name="z322" w:id="2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Группы консультативного наблюдения лиц с психическими, поведенческими расстройствами (заболеваниями), критерии взятия, перевода, прекращения консультативного наблюдения, а также частоты наблюдения</w:t>
      </w:r>
    </w:p>
    <w:bookmarkEnd w:id="2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bookmarkEnd w:id="23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консультативного наблюдения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 взятия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Периодичность наблюдения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 прекращения консультативного наблюдения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23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23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 с ППР, вызванным употреблением наркотических веществ, пагубное употребление (код МКБ-10 F1x.1)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ППР вследствие употребления наркотических веществ, пагубное употребление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месяцев (первые 6 месяцев – не менее 1 раза в месяц, далее не реже 1 раза в квартал)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Отсутствии рецидива в течение 12 месяцев от установленного срока консультативного наблюдения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24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 с ППР – Патологическим влечением к азартным играм (код по МКБ-10 F63.0)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Патологическим влечением к азартным играм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к приказу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ноября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ДСМ-203/2020</w:t>
            </w:r>
          </w:p>
        </w:tc>
      </w:tr>
    </w:tbl>
    <w:bookmarkStart w:name="z271" w:id="2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приказов Министерства здравоохранения Республики Казахстан</w:t>
      </w:r>
    </w:p>
    <w:bookmarkEnd w:id="241"/>
    <w:bookmarkStart w:name="z272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13 июля 2017 года № 504 "Об утверждении Правил проведения медицинского освидетельствования для установления факта употребления психоактивного вещества и состояния опьянения" (зарегистрирован в Реестре государственной регистрации нормативных правовых актов Республики Казахстан за № 15519, 29 августа 2017 года).</w:t>
      </w:r>
    </w:p>
    <w:bookmarkEnd w:id="242"/>
    <w:bookmarkStart w:name="z273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31 марта 2015 года № 187 "Об утверждении Правил медицинского освидетельствования и проведения смены пола для лиц с расстройствами половой идентификации" (зарегистрирован в Реестре государственной регистрации нормативных правовых актов Республики Казахстан за № 10843, опубликован 13 мая 2015 года в информационно-правовой системе "Әділет").</w:t>
      </w:r>
    </w:p>
    <w:bookmarkEnd w:id="243"/>
    <w:bookmarkStart w:name="z274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от 2 декабря 2009 года № 814 "Об утверждении Правил учета, наблюдения и лечения лиц, признанных больными алкоголизмом, наркоманией и токсикоманией" (зарегистрирован в Реестре государственной регистрации нормативных правовых актов Республики Казахстан за № 5954, опубликован в Бюллетене нормативных правовых актов центральных исполнительных и иных государственных органов Республики Казахстан, 2010 г., № 1, ст. 366; в Собрании актов центральных исполнительных и иных центральных государственных органов Республики Казахстан № 7, 2010 года).</w:t>
      </w:r>
    </w:p>
    <w:bookmarkEnd w:id="244"/>
    <w:bookmarkStart w:name="z275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и социального развития Республики Казахстан от 31 декабря 2015 года № 1083 "О внесении изменений в приказ исполняющего обязанности Министра здравоохранения Республики Казахстан от 2 декабря 2009 года № 814 "Об утверждении Правил учета, наблюдения и лечения лиц, признанных больными алкоголизмом, наркоманией и токсикоманией" (зарегистрирован в Реестре государственной регистрации нормативных правовых актов Республики Казахстан за № 13030, опубликован 28 июня 2016 года в информационно-правовой системе "Әділет").</w:t>
      </w:r>
    </w:p>
    <w:bookmarkEnd w:id="24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