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aa8c" w14:textId="002a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октября 2020 года № 726. Зарегистрирован в Министерстве юстиции Республики Казахстан 27 октября 2020 года № 21516.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 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(Сайтбеков А.М.).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726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е Министра внутренних дел Республики Казахстан от 28 сентября 2018 года № 671 "Об утверждении Перечня руководящих должностей в органах внутренних дел Республики Казахстан, замещаемых на конкурсной основе, Условия и Правила проведения конкурса на вышестоящие руководящие должности в органах внутренних дел Республики Казахстан" (зарегистрирован в Реестре государственной регистрации нормативных правовых актов за № 17724, опубликован 16 ноября 2018 года в Эталонном контрольном банке нормативных правовых актов Республики Казахстан):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 и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вышестоящие руководящие должности в органах внутренних дел Республики Казахстан,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Основным критерием отбора кандидатов на вакантные вышестоящие руководящие должности является соответствие квалификационным требованиям к категориям должностей органов внутренних дел Республики Казахстан (далее-квалификационные требования), высокий уровень показателя конкурентоспособности сотрудников ОВД,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 (зарегистрирован в Реестре государственной регистрации нормативных правовых актов № 12679) (далее - приказ № 998).".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за № 20123, опубликован 17 марта 2020 года в Эталонном контрольном банке нормативных правовых актов Республики Казахстан):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Требования на замещение должностей рядового, младшего и среднего начальствующего состава определяется Законом,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 (зарегистрирован в Реестре государственной регистрации нормативных правовых актов № 12442) и квалификационными требованиями к категориям должностей органов внутренних дел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Граждане, желающие принять участие в отборе подают в кадровые службы ведомств МВД, территориальных органов, находящихся в ведении МВД, государственных учреждений, находящихся в ведении МВД и его ведомств заявление на участие в отборе, в произвольной форме, документы, перечисленные в подпунктах 2), 3), 4), 5), 6), 7) и 9), 10), 11), 14) и 15)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 в Реестре государственной регистрации нормативных правовых актов за № 14305) (далее – Правила проведения конкурса).";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в следующей редакции: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кандидат принимает письменное обязательство по форме согласно приложению 1-1 к настоящим Правилам, что по окончании в организации образования МВД первоначальной профессиональной подготовки обязуется не менее трех лет проходить службу в органах внутренних дел Республики Казахстан.";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Правилам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первоначальную профессиональную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условия ее прохождения для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органы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основания их отчисления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первоначальной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Обязательство</w:t>
      </w:r>
    </w:p>
    <w:bookmarkEnd w:id="20"/>
    <w:p>
      <w:pPr>
        <w:spacing w:after="0"/>
        <w:ind w:left="0"/>
        <w:jc w:val="both"/>
      </w:pPr>
      <w:bookmarkStart w:name="z56" w:id="2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статьи 11 Закона Республики Казахстан "О правоохранительных службе"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завершению первоначальной профессиональной подготовки, обязуюсь проходить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место службы в ОВД)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трех лет.</w:t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дальнейшего прохождения службы в органах внутренних дел либо отчисления из организации образования Министерства внутренних дел Республики Казахстан в связи с неуспеваемостью и (или) нарушением дисциплины, а также по собственному желанию обязуюсь возместить государству бюджетные средства, затраченные на подготовку, выплату стипендии, питание и проживание в период подготовки, в соответствии с законодательством Республики Казахстан.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военно-врачебной комиссии о непригодности или ограниченной пригодности к службе либо в связи с сокращением штата, реорганизацией или ликвидацией правоохранительного органа в случаях невозможности использования в другой должности, а также его перевода в другой правоохранительный орган либо специальный государственный орган.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кандидата _____________________ подпись, дата________________________________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сотрудника кадровой службы__________________________________________________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