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b532" w14:textId="a96b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оборонной и аэрокосмической промышленности Республики Казахстан от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сентября 2020 года № 355/НҚ. Зарегистрирован в Министерстве юстиции Республики Казахстан 30 сентября 2020 года № 21335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52/НҚ "Об утверждении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инфраструктуры" (зарегистрирован в Реестре государственной регистрации нормативных правовых актов за № 17019, опубликован 15 июня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система мониторинга обеспечения информационной безопасности –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служба", созданного по решению Правительства Республики Казахстан;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критически важные объекты информационно-коммуникационной инфраструктуры (далее – КВОИКИ) – объекты информационно-коммуникационной инфраструктуры, нарушение или прекращение функционирования которых приводит к чрезвычайной ситуации социального и (или) техногенного характера или к значительным негативным последствиям для обороны, безопасности, международных отношений, экономики, отдельных сфер хозяйства или для жизнедеятельности населения, проживающего на соответствующей территории, в том числе инфраструктуры: теплоснабжения, электроснабжения, газоснабжения, водоснабжения, промышленности, здравоохранения, связи, банковской сферы, транспорта, гидротехнических сооружений, правоохранительной деятельности, "электронного правительства;";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объекты информатизации "электронного правительства" (далее – ОИ ЭП) – государственные электронные информационные ресурсы, программное обеспечение государственных органов, интернет - 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МОИБ ОИ ЭП, отнесенных к КВОИКИ, осуществляется на основании договорных отношений между Комитетом национальной безопасности Республики Казахстан (далее – КНБ РК) и акционерным обществом "Государственная техническая служба", созданным по решению Правительства Республики Казахстан.".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