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445e" w14:textId="6a64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сентября 2020 года № 66. Зарегистрирован в Министерстве юстиции Республики Казахстан 24 сентября 2020 года № 21266.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опубликован 19 декабря 2014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пункта 2 изложить в следующей редакции:</w:t>
      </w:r>
    </w:p>
    <w:bookmarkStart w:name="z9" w:id="4"/>
    <w:p>
      <w:pPr>
        <w:spacing w:after="0"/>
        <w:ind w:left="0"/>
        <w:jc w:val="both"/>
      </w:pPr>
      <w:r>
        <w:rPr>
          <w:rFonts w:ascii="Times New Roman"/>
          <w:b w:val="false"/>
          <w:i w:val="false"/>
          <w:color w:val="000000"/>
          <w:sz w:val="28"/>
        </w:rPr>
        <w:t xml:space="preserve">
      "38)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постановлениям Правительства Республики Казахстан от 17 июля 2008 года </w:t>
      </w:r>
      <w:r>
        <w:rPr>
          <w:rFonts w:ascii="Times New Roman"/>
          <w:b w:val="false"/>
          <w:i w:val="false"/>
          <w:color w:val="000000"/>
          <w:sz w:val="28"/>
        </w:rPr>
        <w:t>№ 693</w:t>
      </w:r>
      <w:r>
        <w:rPr>
          <w:rFonts w:ascii="Times New Roman"/>
          <w:b w:val="false"/>
          <w:i w:val="false"/>
          <w:color w:val="000000"/>
          <w:sz w:val="28"/>
        </w:rPr>
        <w:t xml:space="preserve"> "О создании специализированной организации по вопросам концессии" и от 25 декабря 2015 года </w:t>
      </w:r>
      <w:r>
        <w:rPr>
          <w:rFonts w:ascii="Times New Roman"/>
          <w:b w:val="false"/>
          <w:i w:val="false"/>
          <w:color w:val="000000"/>
          <w:sz w:val="28"/>
        </w:rPr>
        <w:t>№ 1056</w:t>
      </w:r>
      <w:r>
        <w:rPr>
          <w:rFonts w:ascii="Times New Roman"/>
          <w:b w:val="false"/>
          <w:i w:val="false"/>
          <w:color w:val="000000"/>
          <w:sz w:val="28"/>
        </w:rPr>
        <w:t xml:space="preserve"> "О некоторых вопросах Центра развития государственно-частного партнерства" или юридическое лицо, определяемое решением местного исполнительного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5"/>
    <w:bookmarkStart w:name="z12" w:id="6"/>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6"/>
    <w:bookmarkStart w:name="z13" w:id="7"/>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7"/>
    <w:bookmarkStart w:name="z14" w:id="8"/>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w:t>
      </w:r>
    </w:p>
    <w:bookmarkEnd w:id="8"/>
    <w:bookmarkStart w:name="z15" w:id="9"/>
    <w:p>
      <w:pPr>
        <w:spacing w:after="0"/>
        <w:ind w:left="0"/>
        <w:jc w:val="both"/>
      </w:pPr>
      <w:r>
        <w:rPr>
          <w:rFonts w:ascii="Times New Roman"/>
          <w:b w:val="false"/>
          <w:i w:val="false"/>
          <w:color w:val="000000"/>
          <w:sz w:val="28"/>
        </w:rPr>
        <w:t>
      В случае необходимости представления недостающей информации для выработки рекомендаций на инвестиционные предложения АБП, согласно документам, указанным в пункте 6 настоящих Правил, юридическое лицо, определяемое Правительством Республики Казахстан,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9"/>
    <w:bookmarkStart w:name="z16" w:id="10"/>
    <w:p>
      <w:pPr>
        <w:spacing w:after="0"/>
        <w:ind w:left="0"/>
        <w:jc w:val="both"/>
      </w:pPr>
      <w:r>
        <w:rPr>
          <w:rFonts w:ascii="Times New Roman"/>
          <w:b w:val="false"/>
          <w:i w:val="false"/>
          <w:color w:val="000000"/>
          <w:sz w:val="28"/>
        </w:rPr>
        <w:t>
      В случае запроса недостающей информации сроки выработки рекомендаций приостанавливаются на период до их представления.</w:t>
      </w:r>
    </w:p>
    <w:bookmarkEnd w:id="10"/>
    <w:bookmarkStart w:name="z17" w:id="11"/>
    <w:p>
      <w:pPr>
        <w:spacing w:after="0"/>
        <w:ind w:left="0"/>
        <w:jc w:val="both"/>
      </w:pP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юридическое лицо, определяемое Правительством Республики Казахстан, возвращает представленные данные АБП с указанием о невозможности выработки рекомендаций на инвестиционные предложения АБП.</w:t>
      </w:r>
    </w:p>
    <w:bookmarkEnd w:id="11"/>
    <w:bookmarkStart w:name="z18" w:id="12"/>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опубликован от 4 февраля 2016 года в информационно-правовой системе "Әділет"):</w:t>
      </w:r>
    </w:p>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"8. Решение о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проекта ГЧП.</w:t>
      </w:r>
    </w:p>
    <w:bookmarkEnd w:id="14"/>
    <w:bookmarkStart w:name="z24" w:id="15"/>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15"/>
    <w:bookmarkStart w:name="z25" w:id="16"/>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16"/>
    <w:bookmarkStart w:name="z26" w:id="17"/>
    <w:p>
      <w:pPr>
        <w:spacing w:after="0"/>
        <w:ind w:left="0"/>
        <w:jc w:val="both"/>
      </w:pPr>
      <w:r>
        <w:rPr>
          <w:rFonts w:ascii="Times New Roman"/>
          <w:b w:val="false"/>
          <w:i w:val="false"/>
          <w:color w:val="000000"/>
          <w:sz w:val="28"/>
        </w:rPr>
        <w:t>
      использует приоритизацию проектов ГЧП;</w:t>
      </w:r>
    </w:p>
    <w:bookmarkEnd w:id="17"/>
    <w:bookmarkStart w:name="z27" w:id="18"/>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18"/>
    <w:bookmarkStart w:name="z28" w:id="19"/>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19"/>
    <w:bookmarkStart w:name="z29" w:id="20"/>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20"/>
    <w:bookmarkStart w:name="z30" w:id="21"/>
    <w:p>
      <w:pPr>
        <w:spacing w:after="0"/>
        <w:ind w:left="0"/>
        <w:jc w:val="both"/>
      </w:pPr>
      <w:r>
        <w:rPr>
          <w:rFonts w:ascii="Times New Roman"/>
          <w:b w:val="false"/>
          <w:i w:val="false"/>
          <w:color w:val="000000"/>
          <w:sz w:val="28"/>
        </w:rPr>
        <w:t>
      На данном этапе определяются экономическая и социальная эффективность проекта ГЧП.</w:t>
      </w:r>
    </w:p>
    <w:bookmarkEnd w:id="21"/>
    <w:bookmarkStart w:name="z31" w:id="22"/>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на привлечение инвестиций частным партнером, а также на эксплуатацию объекта ГЧП частным партнером на срок не менее 5 (пяти) лет в зависимости от особенностей проекта ГЧП.";</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"15. Уполномоченные лица разрабатывают конкурсную документацию с учетом итогов конкурентного диалога, результатов работы Межведомственной проектной группы, а также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В случае разработки бизнес-плана к проекту ГЧП потенциальным частным партнером для внесения заявки на участие в прямых переговорах по определению частного партнера допускается проведение обсуждений с уполномоченными лицами.</w:t>
      </w:r>
    </w:p>
    <w:bookmarkEnd w:id="24"/>
    <w:bookmarkStart w:name="z35" w:id="25"/>
    <w:p>
      <w:pPr>
        <w:spacing w:after="0"/>
        <w:ind w:left="0"/>
        <w:jc w:val="both"/>
      </w:pPr>
      <w:r>
        <w:rPr>
          <w:rFonts w:ascii="Times New Roman"/>
          <w:b w:val="false"/>
          <w:i w:val="false"/>
          <w:color w:val="000000"/>
          <w:sz w:val="28"/>
        </w:rPr>
        <w:t>
      К обсуждению могут привлекаться заинтересованные государственные органы, эксперты и заинтересованные лица.";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"74. Организатором конкурса создается конкурсная комиссия для определения частного партнера (далее – Комиссия).</w:t>
      </w:r>
    </w:p>
    <w:bookmarkEnd w:id="26"/>
    <w:bookmarkStart w:name="z38" w:id="27"/>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(в случае если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27"/>
    <w:bookmarkStart w:name="z39" w:id="28"/>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28"/>
    <w:bookmarkStart w:name="z40" w:id="29"/>
    <w:p>
      <w:pPr>
        <w:spacing w:after="0"/>
        <w:ind w:left="0"/>
        <w:jc w:val="both"/>
      </w:pPr>
      <w:r>
        <w:rPr>
          <w:rFonts w:ascii="Times New Roman"/>
          <w:b w:val="false"/>
          <w:i w:val="false"/>
          <w:color w:val="000000"/>
          <w:sz w:val="28"/>
        </w:rPr>
        <w:t>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29"/>
    <w:bookmarkStart w:name="z41" w:id="30"/>
    <w:p>
      <w:pPr>
        <w:spacing w:after="0"/>
        <w:ind w:left="0"/>
        <w:jc w:val="both"/>
      </w:pPr>
      <w:r>
        <w:rPr>
          <w:rFonts w:ascii="Times New Roman"/>
          <w:b w:val="false"/>
          <w:i w:val="false"/>
          <w:color w:val="000000"/>
          <w:sz w:val="28"/>
        </w:rPr>
        <w:t>
      При этом в случае если проект ГЧП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30"/>
    <w:bookmarkStart w:name="z42" w:id="31"/>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31"/>
    <w:bookmarkStart w:name="z43" w:id="32"/>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32"/>
    <w:bookmarkStart w:name="z44" w:id="33"/>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"79. Со дня опубликования объявления о проведении конкурса по определению частного партнера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34"/>
    <w:bookmarkStart w:name="z47" w:id="35"/>
    <w:p>
      <w:pPr>
        <w:spacing w:after="0"/>
        <w:ind w:left="0"/>
        <w:jc w:val="both"/>
      </w:pPr>
      <w:r>
        <w:rPr>
          <w:rFonts w:ascii="Times New Roman"/>
          <w:b w:val="false"/>
          <w:i w:val="false"/>
          <w:color w:val="000000"/>
          <w:sz w:val="28"/>
        </w:rPr>
        <w:t>
      Организатор конкурса предоставляет копию конкурсной документации через специально созданный интернет-ресурс (веб-портал) либо электронной почтой.</w:t>
      </w:r>
    </w:p>
    <w:bookmarkEnd w:id="35"/>
    <w:bookmarkStart w:name="z48" w:id="36"/>
    <w:p>
      <w:pPr>
        <w:spacing w:after="0"/>
        <w:ind w:left="0"/>
        <w:jc w:val="both"/>
      </w:pPr>
      <w:r>
        <w:rPr>
          <w:rFonts w:ascii="Times New Roman"/>
          <w:b w:val="false"/>
          <w:i w:val="false"/>
          <w:color w:val="000000"/>
          <w:sz w:val="28"/>
        </w:rPr>
        <w:t>
      На бумажном носителе копия конкурсной документации предоставляется по запросу потенциального частного партнера.</w:t>
      </w:r>
    </w:p>
    <w:bookmarkEnd w:id="36"/>
    <w:bookmarkStart w:name="z49" w:id="37"/>
    <w:p>
      <w:pPr>
        <w:spacing w:after="0"/>
        <w:ind w:left="0"/>
        <w:jc w:val="both"/>
      </w:pPr>
      <w:r>
        <w:rPr>
          <w:rFonts w:ascii="Times New Roman"/>
          <w:b w:val="false"/>
          <w:i w:val="false"/>
          <w:color w:val="000000"/>
          <w:sz w:val="28"/>
        </w:rPr>
        <w:t>
      Организатор конкурса взимает плату за представленную конкурсную документацию, не превышающую затраты на копирование конкурсной документации.</w:t>
      </w:r>
    </w:p>
    <w:bookmarkEnd w:id="37"/>
    <w:bookmarkStart w:name="z50" w:id="38"/>
    <w:p>
      <w:pPr>
        <w:spacing w:after="0"/>
        <w:ind w:left="0"/>
        <w:jc w:val="both"/>
      </w:pPr>
      <w:r>
        <w:rPr>
          <w:rFonts w:ascii="Times New Roman"/>
          <w:b w:val="false"/>
          <w:i w:val="false"/>
          <w:color w:val="000000"/>
          <w:sz w:val="28"/>
        </w:rPr>
        <w:t>
      80. Организатор конкурса:</w:t>
      </w:r>
    </w:p>
    <w:bookmarkEnd w:id="38"/>
    <w:bookmarkStart w:name="z51" w:id="39"/>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оформленного надлежащим образом, на получение копии конкурсной документации;</w:t>
      </w:r>
    </w:p>
    <w:bookmarkEnd w:id="39"/>
    <w:bookmarkStart w:name="z52" w:id="40"/>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частным партнером либо его уполномоченным представителем платы за предоставление копии конкурсной документации;</w:t>
      </w:r>
    </w:p>
    <w:bookmarkEnd w:id="40"/>
    <w:bookmarkStart w:name="z53" w:id="41"/>
    <w:p>
      <w:pPr>
        <w:spacing w:after="0"/>
        <w:ind w:left="0"/>
        <w:jc w:val="both"/>
      </w:pPr>
      <w:r>
        <w:rPr>
          <w:rFonts w:ascii="Times New Roman"/>
          <w:b w:val="false"/>
          <w:i w:val="false"/>
          <w:color w:val="000000"/>
          <w:sz w:val="28"/>
        </w:rPr>
        <w:t>
      3) вносит в журнал регистрации лиц, получивших конкурсную документацию, необходимые сведения (порядковый номер, время и дата получения, наименование, адрес и иные сведения);</w:t>
      </w:r>
    </w:p>
    <w:bookmarkEnd w:id="41"/>
    <w:bookmarkStart w:name="z54" w:id="42"/>
    <w:p>
      <w:pPr>
        <w:spacing w:after="0"/>
        <w:ind w:left="0"/>
        <w:jc w:val="both"/>
      </w:pPr>
      <w:r>
        <w:rPr>
          <w:rFonts w:ascii="Times New Roman"/>
          <w:b w:val="false"/>
          <w:i w:val="false"/>
          <w:color w:val="000000"/>
          <w:sz w:val="28"/>
        </w:rPr>
        <w:t>
      4) предоставляет уполномоченному представителю потенциального частного партнера копию конкурсной документации под роспись.";</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56" w:id="43"/>
    <w:p>
      <w:pPr>
        <w:spacing w:after="0"/>
        <w:ind w:left="0"/>
        <w:jc w:val="both"/>
      </w:pPr>
      <w:r>
        <w:rPr>
          <w:rFonts w:ascii="Times New Roman"/>
          <w:b w:val="false"/>
          <w:i w:val="false"/>
          <w:color w:val="000000"/>
          <w:sz w:val="28"/>
        </w:rPr>
        <w:t>
      "82. Организатор конкурса проводит встречу с потенциальными частными партнерами для разъяснения конкурсной документации.</w:t>
      </w:r>
    </w:p>
    <w:bookmarkEnd w:id="43"/>
    <w:bookmarkStart w:name="z57" w:id="44"/>
    <w:p>
      <w:pPr>
        <w:spacing w:after="0"/>
        <w:ind w:left="0"/>
        <w:jc w:val="both"/>
      </w:pPr>
      <w:r>
        <w:rPr>
          <w:rFonts w:ascii="Times New Roman"/>
          <w:b w:val="false"/>
          <w:i w:val="false"/>
          <w:color w:val="000000"/>
          <w:sz w:val="28"/>
        </w:rPr>
        <w:t>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44"/>
    <w:bookmarkStart w:name="z58" w:id="45"/>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частным партнерам, которым организатор конкурса представил конкурсную документацию, копию указанного протокола.";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122 изложить в следующей редакции:</w:t>
      </w:r>
    </w:p>
    <w:bookmarkStart w:name="z60" w:id="46"/>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а также прошедшим квалификационный отбор, принять участие во втором этапе конкурса по определению частного партнера.</w:t>
      </w:r>
    </w:p>
    <w:bookmarkEnd w:id="46"/>
    <w:bookmarkStart w:name="z61" w:id="47"/>
    <w:p>
      <w:pPr>
        <w:spacing w:after="0"/>
        <w:ind w:left="0"/>
        <w:jc w:val="both"/>
      </w:pPr>
      <w:r>
        <w:rPr>
          <w:rFonts w:ascii="Times New Roman"/>
          <w:b w:val="false"/>
          <w:i w:val="false"/>
          <w:color w:val="000000"/>
          <w:sz w:val="28"/>
        </w:rPr>
        <w:t>
      Со дня направления приглашения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47"/>
    <w:bookmarkStart w:name="z62" w:id="48"/>
    <w:p>
      <w:pPr>
        <w:spacing w:after="0"/>
        <w:ind w:left="0"/>
        <w:jc w:val="both"/>
      </w:pPr>
      <w:r>
        <w:rPr>
          <w:rFonts w:ascii="Times New Roman"/>
          <w:b w:val="false"/>
          <w:i w:val="false"/>
          <w:color w:val="000000"/>
          <w:sz w:val="28"/>
        </w:rPr>
        <w:t>
      Организатор конкурса взимает плату за представленную конкурсную документацию, не превышающую затраты на копирование конкурсной документации.";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изложить в следующей редакции:</w:t>
      </w:r>
    </w:p>
    <w:bookmarkStart w:name="z64" w:id="49"/>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срок не более 15 (пятнадцати) рабочих дней или в срок не более 3 (трех) рабочих дней, если проект предполагает строительство жилья в рамках государственной программы жилищно-коммунального развития "Нұрлы жер" на 2020-2025 годы, со дня ее поступления, определяет:</w:t>
      </w:r>
    </w:p>
    <w:bookmarkEnd w:id="49"/>
    <w:bookmarkStart w:name="z65" w:id="50"/>
    <w:p>
      <w:pPr>
        <w:spacing w:after="0"/>
        <w:ind w:left="0"/>
        <w:jc w:val="both"/>
      </w:pPr>
      <w:r>
        <w:rPr>
          <w:rFonts w:ascii="Times New Roman"/>
          <w:b w:val="false"/>
          <w:i w:val="false"/>
          <w:color w:val="000000"/>
          <w:sz w:val="28"/>
        </w:rPr>
        <w:t>
      необходимость в реализации проекта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w:t>
      </w:r>
    </w:p>
    <w:bookmarkEnd w:id="50"/>
    <w:bookmarkStart w:name="z66" w:id="51"/>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51"/>
    <w:bookmarkStart w:name="z67" w:id="52"/>
    <w:p>
      <w:pPr>
        <w:spacing w:after="0"/>
        <w:ind w:left="0"/>
        <w:jc w:val="both"/>
      </w:pPr>
      <w:r>
        <w:rPr>
          <w:rFonts w:ascii="Times New Roman"/>
          <w:b w:val="false"/>
          <w:i w:val="false"/>
          <w:color w:val="000000"/>
          <w:sz w:val="28"/>
        </w:rPr>
        <w:t xml:space="preserve">
      соответствие критерия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52"/>
    <w:bookmarkStart w:name="z68" w:id="53"/>
    <w:p>
      <w:pPr>
        <w:spacing w:after="0"/>
        <w:ind w:left="0"/>
        <w:jc w:val="both"/>
      </w:pPr>
      <w:r>
        <w:rPr>
          <w:rFonts w:ascii="Times New Roman"/>
          <w:b w:val="false"/>
          <w:i w:val="false"/>
          <w:color w:val="000000"/>
          <w:sz w:val="28"/>
        </w:rPr>
        <w:t>
      В случае, если общая сумма выплат из бюджета по местному проекту ГЧП, инициированного потенциальным частным партнером, составляет более 2 (двух) процентов от лимита государственных обязательств по проектам ГЧП местного исполнительного органа на текущий год, уполномоченный орган, которому внесена заявка на участие в прямых переговорах по определению частного партнера, в срок не более 1 (одного) рабочего дня направляет Центру развития ГЧП документы, указанные в пункте 130 настоящих Правил в целях выработки рекомендаций на бизнес-план к проекту ГЧП.</w:t>
      </w:r>
    </w:p>
    <w:bookmarkEnd w:id="53"/>
    <w:bookmarkStart w:name="z69" w:id="54"/>
    <w:p>
      <w:pPr>
        <w:spacing w:after="0"/>
        <w:ind w:left="0"/>
        <w:jc w:val="both"/>
      </w:pPr>
      <w:r>
        <w:rPr>
          <w:rFonts w:ascii="Times New Roman"/>
          <w:b w:val="false"/>
          <w:i w:val="false"/>
          <w:color w:val="000000"/>
          <w:sz w:val="28"/>
        </w:rPr>
        <w:t>
      Центр развития ГЧП в срок не более 10 (десяти) рабочих дней на основе оценки представленных данных вырабатывает рекомендации на бизнес-план к проекту ГЧП на предмет обоснованности (соответствия принципам и признакам ГЧП) реализации проекта ГЧП и направляет рекомендации уполномоченному органу.</w:t>
      </w:r>
    </w:p>
    <w:bookmarkEnd w:id="54"/>
    <w:bookmarkStart w:name="z70" w:id="55"/>
    <w:p>
      <w:pPr>
        <w:spacing w:after="0"/>
        <w:ind w:left="0"/>
        <w:jc w:val="both"/>
      </w:pPr>
      <w:r>
        <w:rPr>
          <w:rFonts w:ascii="Times New Roman"/>
          <w:b w:val="false"/>
          <w:i w:val="false"/>
          <w:color w:val="000000"/>
          <w:sz w:val="28"/>
        </w:rPr>
        <w:t>
      В случае необходимости предоставления недостающей информации для выработки рекомендаций на бизнес-план к проекту ГЧП, согласно документам, указанным в пункте 130 настоящих Правил, Центр развития ГЧП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55"/>
    <w:bookmarkStart w:name="z71" w:id="56"/>
    <w:p>
      <w:pPr>
        <w:spacing w:after="0"/>
        <w:ind w:left="0"/>
        <w:jc w:val="both"/>
      </w:pP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Центр развития ГЧП возвращает представленные данные уполномоченному органу с указанием о невозможности выработки рекомендаций на бизнес-план к проекту ГЧП.</w:t>
      </w:r>
    </w:p>
    <w:bookmarkEnd w:id="56"/>
    <w:bookmarkStart w:name="z72" w:id="57"/>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с учетом рекомендации Центра развития ГЧП за подписью первого руководителя, либо лица его замещающего, либо лица уполномоченного им, которое направляется частному партнеру, инициировавшему проект ГЧП в срок не более 2 (двух) рабочих дней или в срок не более 1 (одного) дня, если проект предполагает строительство жилья в рамках государственной программы жилищно-коммунального развития "Нұрлы жер" на 2020-2025 годы, с момента подготовки.</w:t>
      </w:r>
    </w:p>
    <w:bookmarkEnd w:id="57"/>
    <w:bookmarkStart w:name="z73" w:id="58"/>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58"/>
    <w:bookmarkStart w:name="z74" w:id="59"/>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при необходимости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59"/>
    <w:bookmarkStart w:name="z75" w:id="60"/>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60"/>
    <w:bookmarkStart w:name="z76" w:id="61"/>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61"/>
    <w:bookmarkStart w:name="z77" w:id="62"/>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срок не более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62"/>
    <w:bookmarkStart w:name="z78" w:id="63"/>
    <w:p>
      <w:pPr>
        <w:spacing w:after="0"/>
        <w:ind w:left="0"/>
        <w:jc w:val="both"/>
      </w:pPr>
      <w:r>
        <w:rPr>
          <w:rFonts w:ascii="Times New Roman"/>
          <w:b w:val="false"/>
          <w:i w:val="false"/>
          <w:color w:val="000000"/>
          <w:sz w:val="28"/>
        </w:rPr>
        <w:t xml:space="preserve">
      132. В случае определения в заключении уполномоченного лица необходимости в реализации проекта ГЧП, уполномоченное лицо (организатор прямых переговоров) проводит квалификационный отбор с целью определения соответствия потенциального частного партнера квалификационным требованиям, установленным </w:t>
      </w:r>
      <w:r>
        <w:rPr>
          <w:rFonts w:ascii="Times New Roman"/>
          <w:b w:val="false"/>
          <w:i w:val="false"/>
          <w:color w:val="000000"/>
          <w:sz w:val="28"/>
        </w:rPr>
        <w:t xml:space="preserve">статьей 32 </w:t>
      </w:r>
      <w:r>
        <w:rPr>
          <w:rFonts w:ascii="Times New Roman"/>
          <w:b w:val="false"/>
          <w:i w:val="false"/>
          <w:color w:val="000000"/>
          <w:sz w:val="28"/>
        </w:rPr>
        <w:t>Закона в срок не более 5 (пяти) рабочих дней с момента подготовки заключения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3"/>
    <w:bookmarkStart w:name="z79" w:id="64"/>
    <w:p>
      <w:pPr>
        <w:spacing w:after="0"/>
        <w:ind w:left="0"/>
        <w:jc w:val="both"/>
      </w:pPr>
      <w:r>
        <w:rPr>
          <w:rFonts w:ascii="Times New Roman"/>
          <w:b w:val="false"/>
          <w:i w:val="false"/>
          <w:color w:val="000000"/>
          <w:sz w:val="28"/>
        </w:rPr>
        <w:t xml:space="preserve">
      Результаты квалификационного отбора оформляются в виде заключения уполномоченного лица (организатора прямых переговоров) о соответствии либо несоответствии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64"/>
    <w:bookmarkStart w:name="z80" w:id="65"/>
    <w:p>
      <w:pPr>
        <w:spacing w:after="0"/>
        <w:ind w:left="0"/>
        <w:jc w:val="both"/>
      </w:pPr>
      <w:r>
        <w:rPr>
          <w:rFonts w:ascii="Times New Roman"/>
          <w:b w:val="false"/>
          <w:i w:val="false"/>
          <w:color w:val="000000"/>
          <w:sz w:val="28"/>
        </w:rPr>
        <w:t>
      133. Уполномоченное лицо размещает краткую информацию о планируемом проекте ГЧП на своем официальном интернет-ресурсе, обеспечивает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65"/>
    <w:bookmarkStart w:name="z81" w:id="66"/>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13</w:t>
      </w:r>
      <w:r>
        <w:rPr>
          <w:rFonts w:ascii="Times New Roman"/>
          <w:b w:val="false"/>
          <w:i w:val="false"/>
          <w:color w:val="000000"/>
          <w:sz w:val="28"/>
        </w:rPr>
        <w:t xml:space="preserve"> изложить в следующей редакции:</w:t>
      </w:r>
    </w:p>
    <w:bookmarkStart w:name="z83" w:id="67"/>
    <w:p>
      <w:pPr>
        <w:spacing w:after="0"/>
        <w:ind w:left="0"/>
        <w:jc w:val="both"/>
      </w:pPr>
      <w:r>
        <w:rPr>
          <w:rFonts w:ascii="Times New Roman"/>
          <w:b w:val="false"/>
          <w:i w:val="false"/>
          <w:color w:val="000000"/>
          <w:sz w:val="28"/>
        </w:rPr>
        <w:t>
      "Параграф 13. Экспертиза бизнес-плана к проекту ГЧП</w:t>
      </w:r>
    </w:p>
    <w:bookmarkEnd w:id="67"/>
    <w:bookmarkStart w:name="z84" w:id="68"/>
    <w:p>
      <w:pPr>
        <w:spacing w:after="0"/>
        <w:ind w:left="0"/>
        <w:jc w:val="both"/>
      </w:pPr>
      <w:r>
        <w:rPr>
          <w:rFonts w:ascii="Times New Roman"/>
          <w:b w:val="false"/>
          <w:i w:val="false"/>
          <w:color w:val="000000"/>
          <w:sz w:val="28"/>
        </w:rPr>
        <w:t>
      138. Организатор прямых переговоров (уполномоченное лицо) создает комиссию по проведению прямых переговоров по определению частного партнера (далее – Комиссия по проведению прямых переговоров).</w:t>
      </w:r>
    </w:p>
    <w:bookmarkEnd w:id="68"/>
    <w:bookmarkStart w:name="z85" w:id="69"/>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 (в случае если организатором прямых переговоров является местный исполнительный орган – не ниже заместителя акима области, города республиканского значения и столицы).</w:t>
      </w:r>
    </w:p>
    <w:bookmarkEnd w:id="69"/>
    <w:bookmarkStart w:name="z86" w:id="70"/>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70"/>
    <w:bookmarkStart w:name="z87" w:id="71"/>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либо местных (в зависимости от уровня реализации проекта) уполномоченных органов соответствующей отрасли, не ниже заместителя руководителя структурного подразделения.</w:t>
      </w:r>
    </w:p>
    <w:bookmarkEnd w:id="71"/>
    <w:bookmarkStart w:name="z88" w:id="72"/>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организаций.</w:t>
      </w:r>
    </w:p>
    <w:bookmarkEnd w:id="72"/>
    <w:bookmarkStart w:name="z89" w:id="73"/>
    <w:p>
      <w:pPr>
        <w:spacing w:after="0"/>
        <w:ind w:left="0"/>
        <w:jc w:val="both"/>
      </w:pPr>
      <w:r>
        <w:rPr>
          <w:rFonts w:ascii="Times New Roman"/>
          <w:b w:val="false"/>
          <w:i w:val="false"/>
          <w:color w:val="000000"/>
          <w:sz w:val="28"/>
        </w:rPr>
        <w:t>
      139. Комиссия по проведению прямых переговоров осуществляет следующие функции:</w:t>
      </w:r>
    </w:p>
    <w:bookmarkEnd w:id="73"/>
    <w:bookmarkStart w:name="z90" w:id="74"/>
    <w:p>
      <w:pPr>
        <w:spacing w:after="0"/>
        <w:ind w:left="0"/>
        <w:jc w:val="both"/>
      </w:pPr>
      <w:r>
        <w:rPr>
          <w:rFonts w:ascii="Times New Roman"/>
          <w:b w:val="false"/>
          <w:i w:val="false"/>
          <w:color w:val="000000"/>
          <w:sz w:val="28"/>
        </w:rPr>
        <w:t>
      1) определение потенциального частного партнера, соответствующего квалификационным требованиям (согласно заключению уполномоченного лица (организатора прямых переговоров), прошедшим квалификационный отбор, и признание его участником прямых переговоров;</w:t>
      </w:r>
    </w:p>
    <w:bookmarkEnd w:id="74"/>
    <w:bookmarkStart w:name="z91" w:id="75"/>
    <w:p>
      <w:pPr>
        <w:spacing w:after="0"/>
        <w:ind w:left="0"/>
        <w:jc w:val="both"/>
      </w:pPr>
      <w:r>
        <w:rPr>
          <w:rFonts w:ascii="Times New Roman"/>
          <w:b w:val="false"/>
          <w:i w:val="false"/>
          <w:color w:val="000000"/>
          <w:sz w:val="28"/>
        </w:rPr>
        <w:t>
      2) определение уполномоченного лица (организатора прямых переговоров), ответственного за доработку бизнес-плана к проекту ГЧП, проекта договора, внесенного потенциальным частным партнером, в соответствии с замечаниями и рекомендациями экспертизы, согласований и Комиссии по проведению прямых переговоров;</w:t>
      </w:r>
    </w:p>
    <w:bookmarkEnd w:id="75"/>
    <w:bookmarkStart w:name="z92" w:id="76"/>
    <w:p>
      <w:pPr>
        <w:spacing w:after="0"/>
        <w:ind w:left="0"/>
        <w:jc w:val="both"/>
      </w:pPr>
      <w:r>
        <w:rPr>
          <w:rFonts w:ascii="Times New Roman"/>
          <w:b w:val="false"/>
          <w:i w:val="false"/>
          <w:color w:val="000000"/>
          <w:sz w:val="28"/>
        </w:rPr>
        <w:t>
      3) одобрение либо направление на доработку бизнес-плана к проекту ГЧП, проекта договора ГЧП;</w:t>
      </w:r>
    </w:p>
    <w:bookmarkEnd w:id="76"/>
    <w:bookmarkStart w:name="z93" w:id="77"/>
    <w:p>
      <w:pPr>
        <w:spacing w:after="0"/>
        <w:ind w:left="0"/>
        <w:jc w:val="both"/>
      </w:pPr>
      <w:r>
        <w:rPr>
          <w:rFonts w:ascii="Times New Roman"/>
          <w:b w:val="false"/>
          <w:i w:val="false"/>
          <w:color w:val="000000"/>
          <w:sz w:val="28"/>
        </w:rPr>
        <w:t>
      4) принятие решения о результатах прямых переговоров;</w:t>
      </w:r>
    </w:p>
    <w:bookmarkEnd w:id="77"/>
    <w:bookmarkStart w:name="z94" w:id="78"/>
    <w:p>
      <w:pPr>
        <w:spacing w:after="0"/>
        <w:ind w:left="0"/>
        <w:jc w:val="both"/>
      </w:pPr>
      <w:r>
        <w:rPr>
          <w:rFonts w:ascii="Times New Roman"/>
          <w:b w:val="false"/>
          <w:i w:val="false"/>
          <w:color w:val="000000"/>
          <w:sz w:val="28"/>
        </w:rPr>
        <w:t>
      5) иные функции, необходимые для проведения прямых переговоров.</w:t>
      </w:r>
    </w:p>
    <w:bookmarkEnd w:id="78"/>
    <w:bookmarkStart w:name="z95" w:id="79"/>
    <w:p>
      <w:pPr>
        <w:spacing w:after="0"/>
        <w:ind w:left="0"/>
        <w:jc w:val="both"/>
      </w:pPr>
      <w:r>
        <w:rPr>
          <w:rFonts w:ascii="Times New Roman"/>
          <w:b w:val="false"/>
          <w:i w:val="false"/>
          <w:color w:val="000000"/>
          <w:sz w:val="28"/>
        </w:rPr>
        <w:t>
      140. Решения Комиссии по проведению прямых переговоров оформляются протоколом.</w:t>
      </w:r>
    </w:p>
    <w:bookmarkEnd w:id="79"/>
    <w:bookmarkStart w:name="z96" w:id="80"/>
    <w:p>
      <w:pPr>
        <w:spacing w:after="0"/>
        <w:ind w:left="0"/>
        <w:jc w:val="both"/>
      </w:pPr>
      <w:r>
        <w:rPr>
          <w:rFonts w:ascii="Times New Roman"/>
          <w:b w:val="false"/>
          <w:i w:val="false"/>
          <w:color w:val="000000"/>
          <w:sz w:val="28"/>
        </w:rPr>
        <w:t>
      Протокол подписывается всеми членами Комиссии по проведению прямых переговоров, участвовавшими в заседании.</w:t>
      </w:r>
    </w:p>
    <w:bookmarkEnd w:id="80"/>
    <w:bookmarkStart w:name="z97" w:id="81"/>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81"/>
    <w:bookmarkStart w:name="z98" w:id="82"/>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82"/>
    <w:bookmarkStart w:name="z99" w:id="83"/>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срок не более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83"/>
    <w:bookmarkStart w:name="z100" w:id="84"/>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84"/>
    <w:bookmarkStart w:name="z101" w:id="85"/>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85"/>
    <w:bookmarkStart w:name="z102" w:id="86"/>
    <w:p>
      <w:pPr>
        <w:spacing w:after="0"/>
        <w:ind w:left="0"/>
        <w:jc w:val="both"/>
      </w:pPr>
      <w:r>
        <w:rPr>
          <w:rFonts w:ascii="Times New Roman"/>
          <w:b w:val="false"/>
          <w:i w:val="false"/>
          <w:color w:val="000000"/>
          <w:sz w:val="28"/>
        </w:rPr>
        <w:t>
      141.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86"/>
    <w:bookmarkStart w:name="z103" w:id="87"/>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в прошитом виде, с пронумерованными страницами (последняя страница на оборотной стороне заверяется печатью организатора прямых переговоров с указанием количества страниц) направляется организатором прямых переговоров на следующие согласования и экспертизы:</w:t>
      </w:r>
    </w:p>
    <w:bookmarkEnd w:id="87"/>
    <w:bookmarkStart w:name="z104" w:id="88"/>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государственным органом, осуществляющим руководство в сферах естественных монополий в срок не более 10 (десяти) рабочих дней со дня внесения бизнес-плана к проекту ГЧП.</w:t>
      </w:r>
    </w:p>
    <w:bookmarkEnd w:id="88"/>
    <w:bookmarkStart w:name="z105" w:id="89"/>
    <w:p>
      <w:pPr>
        <w:spacing w:after="0"/>
        <w:ind w:left="0"/>
        <w:jc w:val="both"/>
      </w:pPr>
      <w:r>
        <w:rPr>
          <w:rFonts w:ascii="Times New Roman"/>
          <w:b w:val="false"/>
          <w:i w:val="false"/>
          <w:color w:val="000000"/>
          <w:sz w:val="28"/>
        </w:rPr>
        <w:t>
      При этом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89"/>
    <w:bookmarkStart w:name="z106" w:id="90"/>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90"/>
    <w:bookmarkStart w:name="z107" w:id="91"/>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91"/>
    <w:bookmarkStart w:name="z108" w:id="92"/>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92"/>
    <w:bookmarkStart w:name="z109" w:id="93"/>
    <w:p>
      <w:pPr>
        <w:spacing w:after="0"/>
        <w:ind w:left="0"/>
        <w:jc w:val="both"/>
      </w:pPr>
      <w:r>
        <w:rPr>
          <w:rFonts w:ascii="Times New Roman"/>
          <w:b w:val="false"/>
          <w:i w:val="false"/>
          <w:color w:val="000000"/>
          <w:sz w:val="28"/>
        </w:rPr>
        <w:t>
      объема инвестиций и порядок возврата инвестированного капитала;</w:t>
      </w:r>
    </w:p>
    <w:bookmarkEnd w:id="93"/>
    <w:bookmarkStart w:name="z110" w:id="94"/>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94"/>
    <w:bookmarkStart w:name="z111" w:id="95"/>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95"/>
    <w:bookmarkStart w:name="z112" w:id="96"/>
    <w:p>
      <w:pPr>
        <w:spacing w:after="0"/>
        <w:ind w:left="0"/>
        <w:jc w:val="both"/>
      </w:pPr>
      <w:r>
        <w:rPr>
          <w:rFonts w:ascii="Times New Roman"/>
          <w:b w:val="false"/>
          <w:i w:val="false"/>
          <w:color w:val="000000"/>
          <w:sz w:val="28"/>
        </w:rPr>
        <w:t>
      критерии качества эксплуатации объекта;</w:t>
      </w:r>
    </w:p>
    <w:bookmarkEnd w:id="96"/>
    <w:bookmarkStart w:name="z113" w:id="97"/>
    <w:p>
      <w:pPr>
        <w:spacing w:after="0"/>
        <w:ind w:left="0"/>
        <w:jc w:val="both"/>
      </w:pPr>
      <w:r>
        <w:rPr>
          <w:rFonts w:ascii="Times New Roman"/>
          <w:b w:val="false"/>
          <w:i w:val="false"/>
          <w:color w:val="000000"/>
          <w:sz w:val="28"/>
        </w:rPr>
        <w:t>
      порядок определения качества эксплуатации объекта;</w:t>
      </w:r>
    </w:p>
    <w:bookmarkEnd w:id="97"/>
    <w:bookmarkStart w:name="z114" w:id="98"/>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98"/>
    <w:bookmarkStart w:name="z115" w:id="99"/>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99"/>
    <w:bookmarkStart w:name="z116" w:id="100"/>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100"/>
    <w:bookmarkStart w:name="z117" w:id="101"/>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101"/>
    <w:bookmarkStart w:name="z118" w:id="102"/>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102"/>
    <w:bookmarkStart w:name="z119" w:id="103"/>
    <w:p>
      <w:pPr>
        <w:spacing w:after="0"/>
        <w:ind w:left="0"/>
        <w:jc w:val="both"/>
      </w:pPr>
      <w:r>
        <w:rPr>
          <w:rFonts w:ascii="Times New Roman"/>
          <w:b w:val="false"/>
          <w:i w:val="false"/>
          <w:color w:val="000000"/>
          <w:sz w:val="28"/>
        </w:rPr>
        <w:t>
      Согласование бизнес-плана к проекту ГЧП оформляется в виде письма о согласовании, либо не согласовании с отражением причин не согласования по каждому рассматриваемому вопросу;</w:t>
      </w:r>
    </w:p>
    <w:bookmarkEnd w:id="103"/>
    <w:bookmarkStart w:name="z120" w:id="104"/>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104"/>
    <w:bookmarkStart w:name="z121" w:id="105"/>
    <w:p>
      <w:pPr>
        <w:spacing w:after="0"/>
        <w:ind w:left="0"/>
        <w:jc w:val="both"/>
      </w:pPr>
      <w:r>
        <w:rPr>
          <w:rFonts w:ascii="Times New Roman"/>
          <w:b w:val="false"/>
          <w:i w:val="false"/>
          <w:color w:val="000000"/>
          <w:sz w:val="28"/>
        </w:rPr>
        <w:t>
      Отраслевая экспертиза бизнес-плана к проекту ГЧП приводится по форме Отраслевого заключения согласно приложению 1-2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либо местными отраслевыми государственными органами (по местным проектам ГЧП) в срок не более 10 (десяти) рабочих дней с момента его внесения или в срок не более 2 (двух) рабочих дней, если проект предполагает строительство жилья в рамках государственной программы жилищно-коммунального развития "Нұрлы жер" на 2020 - 2025 годы.</w:t>
      </w:r>
    </w:p>
    <w:bookmarkEnd w:id="105"/>
    <w:bookmarkStart w:name="z122" w:id="106"/>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106"/>
    <w:bookmarkStart w:name="z123" w:id="107"/>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отраслевую экспертизу.</w:t>
      </w:r>
    </w:p>
    <w:bookmarkEnd w:id="107"/>
    <w:bookmarkStart w:name="z124" w:id="108"/>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108"/>
    <w:bookmarkStart w:name="z125" w:id="109"/>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государственного органа и указывается количество страниц.</w:t>
      </w:r>
    </w:p>
    <w:bookmarkEnd w:id="109"/>
    <w:bookmarkStart w:name="z126" w:id="110"/>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110"/>
    <w:bookmarkStart w:name="z127" w:id="111"/>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11"/>
    <w:bookmarkStart w:name="z128" w:id="112"/>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112"/>
    <w:bookmarkStart w:name="z129" w:id="113"/>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113"/>
    <w:bookmarkStart w:name="z130" w:id="114"/>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114"/>
    <w:bookmarkStart w:name="z131" w:id="115"/>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115"/>
    <w:bookmarkStart w:name="z132" w:id="116"/>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116"/>
    <w:bookmarkStart w:name="z133" w:id="117"/>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117"/>
    <w:bookmarkStart w:name="z134" w:id="118"/>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срок не более 3 (трех) рабочих дней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118"/>
    <w:bookmarkStart w:name="z135" w:id="119"/>
    <w:p>
      <w:pPr>
        <w:spacing w:after="0"/>
        <w:ind w:left="0"/>
        <w:jc w:val="both"/>
      </w:pPr>
      <w:r>
        <w:rPr>
          <w:rFonts w:ascii="Times New Roman"/>
          <w:b w:val="false"/>
          <w:i w:val="false"/>
          <w:color w:val="000000"/>
          <w:sz w:val="28"/>
        </w:rPr>
        <w:t>
      142. Экспертиза бизнес-плана к проекту ГЧП, в том числе при внесении в него соответствующих изменений и (или) дополнений, осуществляется в срок не более 30 (тридцати) рабочих дней или в срок не более 5 (пяти)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 по проектам, являющимся технически сложными и (или) уникальными.</w:t>
      </w:r>
    </w:p>
    <w:bookmarkEnd w:id="119"/>
    <w:bookmarkStart w:name="z136" w:id="120"/>
    <w:p>
      <w:pPr>
        <w:spacing w:after="0"/>
        <w:ind w:left="0"/>
        <w:jc w:val="both"/>
      </w:pPr>
      <w:r>
        <w:rPr>
          <w:rFonts w:ascii="Times New Roman"/>
          <w:b w:val="false"/>
          <w:i w:val="false"/>
          <w:color w:val="000000"/>
          <w:sz w:val="28"/>
        </w:rPr>
        <w:t>
      По остальным проектам срок экспертизы – в срок не более 15 (пятнадцати) рабочих дней или в срок не более 5 (пяти)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w:t>
      </w:r>
    </w:p>
    <w:bookmarkEnd w:id="120"/>
    <w:bookmarkStart w:name="z137" w:id="121"/>
    <w:p>
      <w:pPr>
        <w:spacing w:after="0"/>
        <w:ind w:left="0"/>
        <w:jc w:val="both"/>
      </w:pPr>
      <w:r>
        <w:rPr>
          <w:rFonts w:ascii="Times New Roman"/>
          <w:b w:val="false"/>
          <w:i w:val="false"/>
          <w:color w:val="000000"/>
          <w:sz w:val="28"/>
        </w:rPr>
        <w:t>
      143.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ГЧП посредством оценки информации, содержащейся в бизнес-плане к проекту ГЧП.</w:t>
      </w:r>
    </w:p>
    <w:bookmarkEnd w:id="121"/>
    <w:bookmarkStart w:name="z138" w:id="122"/>
    <w:p>
      <w:pPr>
        <w:spacing w:after="0"/>
        <w:ind w:left="0"/>
        <w:jc w:val="both"/>
      </w:pPr>
      <w:r>
        <w:rPr>
          <w:rFonts w:ascii="Times New Roman"/>
          <w:b w:val="false"/>
          <w:i w:val="false"/>
          <w:color w:val="000000"/>
          <w:sz w:val="28"/>
        </w:rPr>
        <w:t>
      144. Заключение экспертизы бизнес-плана к проекту ГЧП, в том числе при внесении в него соответствующих изменений и (или) дополнений, содержит оценку:</w:t>
      </w:r>
    </w:p>
    <w:bookmarkEnd w:id="122"/>
    <w:bookmarkStart w:name="z139" w:id="123"/>
    <w:p>
      <w:pPr>
        <w:spacing w:after="0"/>
        <w:ind w:left="0"/>
        <w:jc w:val="both"/>
      </w:pPr>
      <w:r>
        <w:rPr>
          <w:rFonts w:ascii="Times New Roman"/>
          <w:b w:val="false"/>
          <w:i w:val="false"/>
          <w:color w:val="000000"/>
          <w:sz w:val="28"/>
        </w:rPr>
        <w:t>
      возможности реализации проекта ГЧП в рамках действующего законодательства Республики Казахстан в области ГЧП;</w:t>
      </w:r>
    </w:p>
    <w:bookmarkEnd w:id="123"/>
    <w:bookmarkStart w:name="z140" w:id="124"/>
    <w:p>
      <w:pPr>
        <w:spacing w:after="0"/>
        <w:ind w:left="0"/>
        <w:jc w:val="both"/>
      </w:pPr>
      <w:r>
        <w:rPr>
          <w:rFonts w:ascii="Times New Roman"/>
          <w:b w:val="false"/>
          <w:i w:val="false"/>
          <w:color w:val="000000"/>
          <w:sz w:val="28"/>
        </w:rPr>
        <w:t>
      возможности оказания указанных в бизнес-плане к проекту ГЧП видов и объемов государственной поддержки, а также возмещения затрат и получения доходов частным партнером;</w:t>
      </w:r>
    </w:p>
    <w:bookmarkEnd w:id="124"/>
    <w:bookmarkStart w:name="z141" w:id="125"/>
    <w:p>
      <w:pPr>
        <w:spacing w:after="0"/>
        <w:ind w:left="0"/>
        <w:jc w:val="both"/>
      </w:pPr>
      <w:r>
        <w:rPr>
          <w:rFonts w:ascii="Times New Roman"/>
          <w:b w:val="false"/>
          <w:i w:val="false"/>
          <w:color w:val="000000"/>
          <w:sz w:val="28"/>
        </w:rPr>
        <w:t>
      рисков проекта ГЧП и мер по их управлению;</w:t>
      </w:r>
    </w:p>
    <w:bookmarkEnd w:id="125"/>
    <w:bookmarkStart w:name="z142" w:id="126"/>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126"/>
    <w:bookmarkStart w:name="z143" w:id="127"/>
    <w:p>
      <w:pPr>
        <w:spacing w:after="0"/>
        <w:ind w:left="0"/>
        <w:jc w:val="both"/>
      </w:pPr>
      <w:r>
        <w:rPr>
          <w:rFonts w:ascii="Times New Roman"/>
          <w:b w:val="false"/>
          <w:i w:val="false"/>
          <w:color w:val="000000"/>
          <w:sz w:val="28"/>
        </w:rPr>
        <w:t>
      социально-экономической эффективности реализации проекта ГЧП;</w:t>
      </w:r>
    </w:p>
    <w:bookmarkEnd w:id="127"/>
    <w:bookmarkStart w:name="z144" w:id="128"/>
    <w:p>
      <w:pPr>
        <w:spacing w:after="0"/>
        <w:ind w:left="0"/>
        <w:jc w:val="both"/>
      </w:pPr>
      <w:r>
        <w:rPr>
          <w:rFonts w:ascii="Times New Roman"/>
          <w:b w:val="false"/>
          <w:i w:val="false"/>
          <w:color w:val="000000"/>
          <w:sz w:val="28"/>
        </w:rPr>
        <w:t>
      коммерческой эффективности реализации проекта ГЧП;</w:t>
      </w:r>
    </w:p>
    <w:bookmarkEnd w:id="128"/>
    <w:bookmarkStart w:name="z145" w:id="129"/>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ГЧП продукцию (товары, работы и услуги);</w:t>
      </w:r>
    </w:p>
    <w:bookmarkEnd w:id="129"/>
    <w:bookmarkStart w:name="z146" w:id="130"/>
    <w:p>
      <w:pPr>
        <w:spacing w:after="0"/>
        <w:ind w:left="0"/>
        <w:jc w:val="both"/>
      </w:pPr>
      <w:r>
        <w:rPr>
          <w:rFonts w:ascii="Times New Roman"/>
          <w:b w:val="false"/>
          <w:i w:val="false"/>
          <w:color w:val="000000"/>
          <w:sz w:val="28"/>
        </w:rPr>
        <w:t>
      соотношения выгод и затрат государства при реализации проекта ГЧП по предлагаемой схеме.</w:t>
      </w:r>
    </w:p>
    <w:bookmarkEnd w:id="130"/>
    <w:bookmarkStart w:name="z147" w:id="131"/>
    <w:p>
      <w:pPr>
        <w:spacing w:after="0"/>
        <w:ind w:left="0"/>
        <w:jc w:val="both"/>
      </w:pPr>
      <w:r>
        <w:rPr>
          <w:rFonts w:ascii="Times New Roman"/>
          <w:b w:val="false"/>
          <w:i w:val="false"/>
          <w:color w:val="000000"/>
          <w:sz w:val="28"/>
        </w:rPr>
        <w:t>
      145. Результатом экспертизы бизнес-плана к проекту ГЧП, в том числе при внесении в него соответствующих изменений и (или) дополнений, является положительное либо отрицательное заключение, состоящее из следующих частей:</w:t>
      </w:r>
    </w:p>
    <w:bookmarkEnd w:id="131"/>
    <w:bookmarkStart w:name="z148" w:id="132"/>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132"/>
    <w:bookmarkStart w:name="z149" w:id="133"/>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133"/>
    <w:bookmarkStart w:name="z150" w:id="134"/>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134"/>
    <w:bookmarkStart w:name="z151" w:id="135"/>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135"/>
    <w:bookmarkStart w:name="z152" w:id="136"/>
    <w:p>
      <w:pPr>
        <w:spacing w:after="0"/>
        <w:ind w:left="0"/>
        <w:jc w:val="both"/>
      </w:pPr>
      <w:r>
        <w:rPr>
          <w:rFonts w:ascii="Times New Roman"/>
          <w:b w:val="false"/>
          <w:i w:val="false"/>
          <w:color w:val="000000"/>
          <w:sz w:val="28"/>
        </w:rPr>
        <w:t>
      В случае подготовки отрицательного заключения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136"/>
    <w:bookmarkStart w:name="z153" w:id="137"/>
    <w:p>
      <w:pPr>
        <w:spacing w:after="0"/>
        <w:ind w:left="0"/>
        <w:jc w:val="both"/>
      </w:pPr>
      <w:r>
        <w:rPr>
          <w:rFonts w:ascii="Times New Roman"/>
          <w:b w:val="false"/>
          <w:i w:val="false"/>
          <w:color w:val="000000"/>
          <w:sz w:val="28"/>
        </w:rPr>
        <w:t>
      146.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заключение на бизнес-план к проекту ГЧП.</w:t>
      </w:r>
    </w:p>
    <w:bookmarkEnd w:id="137"/>
    <w:bookmarkStart w:name="z154" w:id="138"/>
    <w:p>
      <w:pPr>
        <w:spacing w:after="0"/>
        <w:ind w:left="0"/>
        <w:jc w:val="both"/>
      </w:pPr>
      <w:r>
        <w:rPr>
          <w:rFonts w:ascii="Times New Roman"/>
          <w:b w:val="false"/>
          <w:i w:val="false"/>
          <w:color w:val="000000"/>
          <w:sz w:val="28"/>
        </w:rPr>
        <w:t>
      147. Общий срок рассмотрения бизнес-плана к проекту ГЧП центральным либо местным уполномоченным органом по государственному планированию с учетом экспертизы не превышает 40 (сорока) рабочих дней по проектам, являющимся технически сложными и (или) уникальными, а по остальным проектам 25 (двадцати пяти) рабочих дней с момента его внесения.</w:t>
      </w:r>
    </w:p>
    <w:bookmarkEnd w:id="138"/>
    <w:bookmarkStart w:name="z155" w:id="139"/>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срок не более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срок не более 5 (пяти) рабочих дней со дня поступления запроса.</w:t>
      </w:r>
    </w:p>
    <w:bookmarkEnd w:id="139"/>
    <w:bookmarkStart w:name="z156" w:id="140"/>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(пятнадцати) календарных дней.</w:t>
      </w:r>
    </w:p>
    <w:bookmarkEnd w:id="140"/>
    <w:bookmarkStart w:name="z157" w:id="141"/>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141"/>
    <w:bookmarkStart w:name="z158" w:id="142"/>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возвращается разработчику без рассмотрения.</w:t>
      </w:r>
    </w:p>
    <w:bookmarkEnd w:id="142"/>
    <w:bookmarkStart w:name="z159" w:id="143"/>
    <w:p>
      <w:pPr>
        <w:spacing w:after="0"/>
        <w:ind w:left="0"/>
        <w:jc w:val="both"/>
      </w:pPr>
      <w:r>
        <w:rPr>
          <w:rFonts w:ascii="Times New Roman"/>
          <w:b w:val="false"/>
          <w:i w:val="false"/>
          <w:color w:val="000000"/>
          <w:sz w:val="28"/>
        </w:rPr>
        <w:t>
      148. В случае отсутствия со стороны государства мер государственной поддержки и выплат из государственного бюджета субъектам ГЧП, заключения центрального и местного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не требуются.</w:t>
      </w:r>
    </w:p>
    <w:bookmarkEnd w:id="143"/>
    <w:bookmarkStart w:name="z160" w:id="144"/>
    <w:p>
      <w:pPr>
        <w:spacing w:after="0"/>
        <w:ind w:left="0"/>
        <w:jc w:val="both"/>
      </w:pPr>
      <w:r>
        <w:rPr>
          <w:rFonts w:ascii="Times New Roman"/>
          <w:b w:val="false"/>
          <w:i w:val="false"/>
          <w:color w:val="000000"/>
          <w:sz w:val="28"/>
        </w:rPr>
        <w:t xml:space="preserve">
      При этом центральный и местный уполномоченный орган по государственному планированию согласовывают бизнес-план к проекту ГЧП на предмет соответствия планируемого проекта ГЧП признакам ГЧП, предусмотренным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144"/>
    <w:bookmarkStart w:name="z161" w:id="145"/>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потенциального частного партнера, инициировавшего проект ГЧП,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145"/>
    <w:bookmarkStart w:name="z162" w:id="146"/>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146"/>
    <w:bookmarkStart w:name="z163" w:id="147"/>
    <w:p>
      <w:pPr>
        <w:spacing w:after="0"/>
        <w:ind w:left="0"/>
        <w:jc w:val="both"/>
      </w:pPr>
      <w:r>
        <w:rPr>
          <w:rFonts w:ascii="Times New Roman"/>
          <w:b w:val="false"/>
          <w:i w:val="false"/>
          <w:color w:val="000000"/>
          <w:sz w:val="28"/>
        </w:rPr>
        <w:t>
      Организатор прямых переговоров в срок не более 3 (трех) рабочих дней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утверждения бизнес-плана к проекту ГЧП уведомляет об этом потенциального частного партнера, инициировавшего проект ГЧП.</w:t>
      </w:r>
    </w:p>
    <w:bookmarkEnd w:id="147"/>
    <w:bookmarkStart w:name="z164" w:id="148"/>
    <w:p>
      <w:pPr>
        <w:spacing w:after="0"/>
        <w:ind w:left="0"/>
        <w:jc w:val="both"/>
      </w:pPr>
      <w:r>
        <w:rPr>
          <w:rFonts w:ascii="Times New Roman"/>
          <w:b w:val="false"/>
          <w:i w:val="false"/>
          <w:color w:val="000000"/>
          <w:sz w:val="28"/>
        </w:rPr>
        <w:t>
      Потенциальный частный партнер, инициировавший проект ГЧП, в срок не более 15 (пятнадцати) рабочих дней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148"/>
    <w:bookmarkStart w:name="z165" w:id="149"/>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149"/>
    <w:bookmarkStart w:name="z166" w:id="150"/>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168" w:id="151"/>
    <w:p>
      <w:pPr>
        <w:spacing w:after="0"/>
        <w:ind w:left="0"/>
        <w:jc w:val="both"/>
      </w:pPr>
      <w:r>
        <w:rPr>
          <w:rFonts w:ascii="Times New Roman"/>
          <w:b w:val="false"/>
          <w:i w:val="false"/>
          <w:color w:val="000000"/>
          <w:sz w:val="28"/>
        </w:rPr>
        <w:t>
      "150. Проект договора ГЧП, внесенный потенциальным частным партнером, инициировавшим проект ГЧП, выносится на заседание Комиссии по проведению прямых переговоров.</w:t>
      </w:r>
    </w:p>
    <w:bookmarkEnd w:id="151"/>
    <w:bookmarkStart w:name="z169" w:id="152"/>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w:t>
      </w:r>
    </w:p>
    <w:bookmarkEnd w:id="152"/>
    <w:bookmarkStart w:name="z170" w:id="153"/>
    <w:p>
      <w:pPr>
        <w:spacing w:after="0"/>
        <w:ind w:left="0"/>
        <w:jc w:val="both"/>
      </w:pPr>
      <w:r>
        <w:rPr>
          <w:rFonts w:ascii="Times New Roman"/>
          <w:b w:val="false"/>
          <w:i w:val="false"/>
          <w:color w:val="000000"/>
          <w:sz w:val="28"/>
        </w:rPr>
        <w:t>
      Если проект предполагает строительство жилья в рамках государственной программы жилищно-коммунального развития "Нұрлы жер" на 2020 - 2025 годы,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 в срок не более 1 (одного) рабочего дня.";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172" w:id="154"/>
    <w:p>
      <w:pPr>
        <w:spacing w:after="0"/>
        <w:ind w:left="0"/>
        <w:jc w:val="both"/>
      </w:pPr>
      <w:r>
        <w:rPr>
          <w:rFonts w:ascii="Times New Roman"/>
          <w:b w:val="false"/>
          <w:i w:val="false"/>
          <w:color w:val="000000"/>
          <w:sz w:val="28"/>
        </w:rPr>
        <w:t>
      "152. Центральный либо местный уполномоченный орган по исполнению бюджета согласовывает проект договора ГЧП по вопросам, входящим в компетенцию, в срок не более 10 (десяти) рабочих дней со дня поступления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174" w:id="155"/>
    <w:p>
      <w:pPr>
        <w:spacing w:after="0"/>
        <w:ind w:left="0"/>
        <w:jc w:val="both"/>
      </w:pPr>
      <w:r>
        <w:rPr>
          <w:rFonts w:ascii="Times New Roman"/>
          <w:b w:val="false"/>
          <w:i w:val="false"/>
          <w:color w:val="000000"/>
          <w:sz w:val="28"/>
        </w:rPr>
        <w:t>
      "156.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155"/>
    <w:bookmarkStart w:name="z175" w:id="156"/>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156"/>
    <w:bookmarkStart w:name="z176" w:id="157"/>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178" w:id="158"/>
    <w:p>
      <w:pPr>
        <w:spacing w:after="0"/>
        <w:ind w:left="0"/>
        <w:jc w:val="both"/>
      </w:pPr>
      <w:r>
        <w:rPr>
          <w:rFonts w:ascii="Times New Roman"/>
          <w:b w:val="false"/>
          <w:i w:val="false"/>
          <w:color w:val="000000"/>
          <w:sz w:val="28"/>
        </w:rPr>
        <w:t>
      "162.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158"/>
    <w:bookmarkStart w:name="z179" w:id="159"/>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181" w:id="160"/>
    <w:p>
      <w:pPr>
        <w:spacing w:after="0"/>
        <w:ind w:left="0"/>
        <w:jc w:val="both"/>
      </w:pPr>
      <w:r>
        <w:rPr>
          <w:rFonts w:ascii="Times New Roman"/>
          <w:b w:val="false"/>
          <w:i w:val="false"/>
          <w:color w:val="000000"/>
          <w:sz w:val="28"/>
        </w:rPr>
        <w:t xml:space="preserve">
      "170. Внесение изменений и (или) дополнений в заключенный договор ГЧП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настоящими Правилами, а также в соответствии с договором ГЧП.</w:t>
      </w:r>
    </w:p>
    <w:bookmarkEnd w:id="160"/>
    <w:bookmarkStart w:name="z182" w:id="161"/>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161"/>
    <w:bookmarkStart w:name="z183" w:id="162"/>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162"/>
    <w:bookmarkStart w:name="z184" w:id="163"/>
    <w:p>
      <w:pPr>
        <w:spacing w:after="0"/>
        <w:ind w:left="0"/>
        <w:jc w:val="both"/>
      </w:pPr>
      <w:r>
        <w:rPr>
          <w:rFonts w:ascii="Times New Roman"/>
          <w:b w:val="false"/>
          <w:i w:val="false"/>
          <w:color w:val="000000"/>
          <w:sz w:val="28"/>
        </w:rPr>
        <w:t>
      При необходимости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163"/>
    <w:bookmarkStart w:name="z185" w:id="164"/>
    <w:p>
      <w:pPr>
        <w:spacing w:after="0"/>
        <w:ind w:left="0"/>
        <w:jc w:val="both"/>
      </w:pPr>
      <w:r>
        <w:rPr>
          <w:rFonts w:ascii="Times New Roman"/>
          <w:b w:val="false"/>
          <w:i w:val="false"/>
          <w:color w:val="000000"/>
          <w:sz w:val="28"/>
        </w:rPr>
        <w:t>
      Не допускается внесение изменений и (или) дополнений в заключенный договор ГЧП в части исключения этапа эксплуатации объекта ГЧП частным партнером.</w:t>
      </w:r>
    </w:p>
    <w:bookmarkEnd w:id="164"/>
    <w:bookmarkStart w:name="z186" w:id="165"/>
    <w:p>
      <w:pPr>
        <w:spacing w:after="0"/>
        <w:ind w:left="0"/>
        <w:jc w:val="both"/>
      </w:pPr>
      <w:r>
        <w:rPr>
          <w:rFonts w:ascii="Times New Roman"/>
          <w:b w:val="false"/>
          <w:i w:val="false"/>
          <w:color w:val="000000"/>
          <w:sz w:val="28"/>
        </w:rPr>
        <w:t>
      Допускается внесение изменений и (или) дополнений в заключенный договор ГЧП по соглашению сторон только при соблюдении следующих условий:</w:t>
      </w:r>
    </w:p>
    <w:bookmarkEnd w:id="165"/>
    <w:bookmarkStart w:name="z187" w:id="166"/>
    <w:p>
      <w:pPr>
        <w:spacing w:after="0"/>
        <w:ind w:left="0"/>
        <w:jc w:val="both"/>
      </w:pPr>
      <w:r>
        <w:rPr>
          <w:rFonts w:ascii="Times New Roman"/>
          <w:b w:val="false"/>
          <w:i w:val="false"/>
          <w:color w:val="000000"/>
          <w:sz w:val="28"/>
        </w:rPr>
        <w:t>
      1) положительная бюджетная эффективность (в денежном выражении), предполагающая рост государственных доходов без увеличения расходов бюджета;</w:t>
      </w:r>
    </w:p>
    <w:bookmarkEnd w:id="166"/>
    <w:bookmarkStart w:name="z188" w:id="167"/>
    <w:p>
      <w:pPr>
        <w:spacing w:after="0"/>
        <w:ind w:left="0"/>
        <w:jc w:val="both"/>
      </w:pPr>
      <w:r>
        <w:rPr>
          <w:rFonts w:ascii="Times New Roman"/>
          <w:b w:val="false"/>
          <w:i w:val="false"/>
          <w:color w:val="000000"/>
          <w:sz w:val="28"/>
        </w:rPr>
        <w:t>
      2) сохранение предусмотренных договором ГЧП требований к качественным характеристикам и/или объему, и/или доступности товаров, работ, услуг;</w:t>
      </w:r>
    </w:p>
    <w:bookmarkEnd w:id="167"/>
    <w:bookmarkStart w:name="z189" w:id="168"/>
    <w:p>
      <w:pPr>
        <w:spacing w:after="0"/>
        <w:ind w:left="0"/>
        <w:jc w:val="both"/>
      </w:pPr>
      <w:r>
        <w:rPr>
          <w:rFonts w:ascii="Times New Roman"/>
          <w:b w:val="false"/>
          <w:i w:val="false"/>
          <w:color w:val="000000"/>
          <w:sz w:val="28"/>
        </w:rPr>
        <w:t>
      3) сохранение (увеличение) экономической и социальной эффективности проекта ГЧП.";</w:t>
      </w:r>
    </w:p>
    <w:bookmarkEnd w:id="168"/>
    <w:bookmarkStart w:name="z190"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92" w:id="170"/>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170"/>
    <w:bookmarkStart w:name="z193" w:id="171"/>
    <w:p>
      <w:pPr>
        <w:spacing w:after="0"/>
        <w:ind w:left="0"/>
        <w:jc w:val="both"/>
      </w:pPr>
      <w:r>
        <w:rPr>
          <w:rFonts w:ascii="Times New Roman"/>
          <w:b w:val="false"/>
          <w:i w:val="false"/>
          <w:color w:val="000000"/>
          <w:sz w:val="28"/>
        </w:rPr>
        <w:t>
      не допускается индексация КИЗ на уровень инфляции;</w:t>
      </w:r>
    </w:p>
    <w:bookmarkEnd w:id="171"/>
    <w:bookmarkStart w:name="z194" w:id="172"/>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172"/>
    <w:bookmarkStart w:name="z195" w:id="173"/>
    <w:p>
      <w:pPr>
        <w:spacing w:after="0"/>
        <w:ind w:left="0"/>
        <w:jc w:val="both"/>
      </w:pPr>
      <w:r>
        <w:rPr>
          <w:rFonts w:ascii="Times New Roman"/>
          <w:b w:val="false"/>
          <w:i w:val="false"/>
          <w:color w:val="000000"/>
          <w:sz w:val="28"/>
        </w:rPr>
        <w:t>
      Выплата КИЗ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bookmarkEnd w:id="173"/>
    <w:bookmarkStart w:name="z196" w:id="174"/>
    <w:p>
      <w:pPr>
        <w:spacing w:after="0"/>
        <w:ind w:left="0"/>
        <w:jc w:val="both"/>
      </w:pPr>
      <w:r>
        <w:rPr>
          <w:rFonts w:ascii="Times New Roman"/>
          <w:b w:val="false"/>
          <w:i w:val="false"/>
          <w:color w:val="000000"/>
          <w:sz w:val="28"/>
        </w:rPr>
        <w:t>
      При этом не допускается перенос сроков выплат КИЗ, установленных договором ГЧП, на ранние периоды.".</w:t>
      </w:r>
    </w:p>
    <w:bookmarkEnd w:id="174"/>
    <w:bookmarkStart w:name="z197" w:id="175"/>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175"/>
    <w:bookmarkStart w:name="z198" w:id="17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6"/>
    <w:bookmarkStart w:name="z199" w:id="17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77"/>
    <w:bookmarkStart w:name="z200" w:id="17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78"/>
    <w:bookmarkStart w:name="z201" w:id="17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79"/>
    <w:bookmarkStart w:name="z202" w:id="18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204" w:id="181"/>
      <w:r>
        <w:rPr>
          <w:rFonts w:ascii="Times New Roman"/>
          <w:b w:val="false"/>
          <w:i w:val="false"/>
          <w:color w:val="000000"/>
          <w:sz w:val="28"/>
        </w:rPr>
        <w:t>
      "СОГЛАСОВАН"</w:t>
      </w:r>
    </w:p>
    <w:bookmarkEnd w:id="18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207" w:id="182"/>
    <w:p>
      <w:pPr>
        <w:spacing w:after="0"/>
        <w:ind w:left="0"/>
        <w:jc w:val="left"/>
      </w:pPr>
      <w:r>
        <w:rPr>
          <w:rFonts w:ascii="Times New Roman"/>
          <w:b/>
          <w:i w:val="false"/>
          <w:color w:val="000000"/>
        </w:rPr>
        <w:t xml:space="preserve"> Экономическое заключение на инвестиционное предложение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отраслевой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208" w:id="183"/>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 с учетом рекомендации юридического лица, определяемого Правительством Республики Казахстан).</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211" w:id="184"/>
    <w:p>
      <w:pPr>
        <w:spacing w:after="0"/>
        <w:ind w:left="0"/>
        <w:jc w:val="left"/>
      </w:pPr>
      <w:r>
        <w:rPr>
          <w:rFonts w:ascii="Times New Roman"/>
          <w:b/>
          <w:i w:val="false"/>
          <w:color w:val="000000"/>
        </w:rPr>
        <w:t xml:space="preserve"> Методика отбора государственного инвестиционного проекта</w:t>
      </w:r>
    </w:p>
    <w:bookmarkEnd w:id="184"/>
    <w:bookmarkStart w:name="z212" w:id="185"/>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85"/>
    <w:bookmarkStart w:name="z213" w:id="186"/>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186"/>
    <w:bookmarkStart w:name="z214" w:id="187"/>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187"/>
    <w:bookmarkStart w:name="z215" w:id="188"/>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либо концессионный проект на стадии их отбора, в том числе собственных денежных средств частного партнера (концессионера).</w:t>
      </w:r>
    </w:p>
    <w:bookmarkEnd w:id="188"/>
    <w:bookmarkStart w:name="z216" w:id="189"/>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189"/>
    <w:bookmarkStart w:name="z217" w:id="190"/>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концессионных проектов;</w:t>
      </w:r>
    </w:p>
    <w:bookmarkEnd w:id="190"/>
    <w:bookmarkStart w:name="z218" w:id="191"/>
    <w:p>
      <w:pPr>
        <w:spacing w:after="0"/>
        <w:ind w:left="0"/>
        <w:jc w:val="both"/>
      </w:pPr>
      <w:r>
        <w:rPr>
          <w:rFonts w:ascii="Times New Roman"/>
          <w:b w:val="false"/>
          <w:i w:val="false"/>
          <w:color w:val="000000"/>
          <w:sz w:val="28"/>
        </w:rPr>
        <w:t>
      5) проект предполагает выпуск продукции на территории Республики Казахстан и оказание соответствующих услуг, казахстанское содержание ресурсов которых составляет не менее 50%.</w:t>
      </w:r>
    </w:p>
    <w:bookmarkEnd w:id="191"/>
    <w:bookmarkStart w:name="z219" w:id="192"/>
    <w:p>
      <w:pPr>
        <w:spacing w:after="0"/>
        <w:ind w:left="0"/>
        <w:jc w:val="both"/>
      </w:pPr>
      <w:r>
        <w:rPr>
          <w:rFonts w:ascii="Times New Roman"/>
          <w:b w:val="false"/>
          <w:i w:val="false"/>
          <w:color w:val="000000"/>
          <w:sz w:val="28"/>
        </w:rPr>
        <w:t>
      2. Основными критериями участия государства в проектах ГЧП является эффективное управление бюджетными средствами через призму повышения поступления налогов для увеличения доходов бюджета, сокращения (не увеличения) расходов бюджета, то есть критерии бюджетной эффективности проектов, а также законодательная возможность реализации государственного инвестиционного проекта (далее – ГИП) посредством механизмов ГЧП.</w:t>
      </w:r>
    </w:p>
    <w:bookmarkEnd w:id="192"/>
    <w:bookmarkStart w:name="z220" w:id="193"/>
    <w:p>
      <w:pPr>
        <w:spacing w:after="0"/>
        <w:ind w:left="0"/>
        <w:jc w:val="both"/>
      </w:pPr>
      <w:r>
        <w:rPr>
          <w:rFonts w:ascii="Times New Roman"/>
          <w:b w:val="false"/>
          <w:i w:val="false"/>
          <w:color w:val="000000"/>
          <w:sz w:val="28"/>
        </w:rPr>
        <w:t>
      3. Первичный отбор проектов осуществляется на основании юридических критериев, таких как отсутствие ограничений по передаче объекта инвестиций в ГЧП, а также критерия наличия потребности в бюджетных инвестициях.</w:t>
      </w:r>
    </w:p>
    <w:bookmarkEnd w:id="193"/>
    <w:bookmarkStart w:name="z221" w:id="194"/>
    <w:p>
      <w:pPr>
        <w:spacing w:after="0"/>
        <w:ind w:left="0"/>
        <w:jc w:val="both"/>
      </w:pPr>
      <w:r>
        <w:rPr>
          <w:rFonts w:ascii="Times New Roman"/>
          <w:b w:val="false"/>
          <w:i w:val="false"/>
          <w:color w:val="000000"/>
          <w:sz w:val="28"/>
        </w:rPr>
        <w:t xml:space="preserve">
      Если объект инвестиций входит в Перечень объектов, не подлежащих передаче для реализации государственно-частного партнерства, в том числе в концессию,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то проект рассматривается к реализации посредством бюджетных инвестиций.</w:t>
      </w:r>
    </w:p>
    <w:bookmarkEnd w:id="194"/>
    <w:bookmarkStart w:name="z222" w:id="195"/>
    <w:p>
      <w:pPr>
        <w:spacing w:after="0"/>
        <w:ind w:left="0"/>
        <w:jc w:val="both"/>
      </w:pPr>
      <w:r>
        <w:rPr>
          <w:rFonts w:ascii="Times New Roman"/>
          <w:b w:val="false"/>
          <w:i w:val="false"/>
          <w:color w:val="000000"/>
          <w:sz w:val="28"/>
        </w:rPr>
        <w:t>
      В зависимости от потребности государственных инвестиций государственный инвестиционный проект рассматривается в следующей приоритетности:</w:t>
      </w:r>
    </w:p>
    <w:bookmarkEnd w:id="195"/>
    <w:bookmarkStart w:name="z223" w:id="196"/>
    <w:p>
      <w:pPr>
        <w:spacing w:after="0"/>
        <w:ind w:left="0"/>
        <w:jc w:val="both"/>
      </w:pPr>
      <w:r>
        <w:rPr>
          <w:rFonts w:ascii="Times New Roman"/>
          <w:b w:val="false"/>
          <w:i w:val="false"/>
          <w:color w:val="000000"/>
          <w:sz w:val="28"/>
        </w:rPr>
        <w:t>
      1) проект, не требующий денежных выплат за счет бюджетных средств, кроме проектов, предусматривающих гарантию потребления государством определенного объема товаров, работ и услуг, производимых в ходе реализации проекта ГЧП, рассматривается к реализации посредством ГЧП;</w:t>
      </w:r>
    </w:p>
    <w:bookmarkEnd w:id="196"/>
    <w:bookmarkStart w:name="z224" w:id="197"/>
    <w:p>
      <w:pPr>
        <w:spacing w:after="0"/>
        <w:ind w:left="0"/>
        <w:jc w:val="both"/>
      </w:pPr>
      <w:r>
        <w:rPr>
          <w:rFonts w:ascii="Times New Roman"/>
          <w:b w:val="false"/>
          <w:i w:val="false"/>
          <w:color w:val="000000"/>
          <w:sz w:val="28"/>
        </w:rPr>
        <w:t>
      2) проект, требующий денежных выплат за счет бюджетных средств, рассматривается к реализации посредством бюджетных инвестиций;</w:t>
      </w:r>
    </w:p>
    <w:bookmarkEnd w:id="197"/>
    <w:bookmarkStart w:name="z225" w:id="198"/>
    <w:p>
      <w:pPr>
        <w:spacing w:after="0"/>
        <w:ind w:left="0"/>
        <w:jc w:val="both"/>
      </w:pPr>
      <w:r>
        <w:rPr>
          <w:rFonts w:ascii="Times New Roman"/>
          <w:b w:val="false"/>
          <w:i w:val="false"/>
          <w:color w:val="000000"/>
          <w:sz w:val="28"/>
        </w:rPr>
        <w:t>
      3) проект, требующий денежных выплат за счет бюджетных средств, рассматривается к реализации посредством ГЧП.</w:t>
      </w:r>
    </w:p>
    <w:bookmarkEnd w:id="198"/>
    <w:bookmarkStart w:name="z226" w:id="199"/>
    <w:p>
      <w:pPr>
        <w:spacing w:after="0"/>
        <w:ind w:left="0"/>
        <w:jc w:val="both"/>
      </w:pPr>
      <w:r>
        <w:rPr>
          <w:rFonts w:ascii="Times New Roman"/>
          <w:b w:val="false"/>
          <w:i w:val="false"/>
          <w:color w:val="000000"/>
          <w:sz w:val="28"/>
        </w:rPr>
        <w:t>
      4. Экономическая экспертиза состоит из двух уровней:</w:t>
      </w:r>
    </w:p>
    <w:bookmarkEnd w:id="199"/>
    <w:bookmarkStart w:name="z227" w:id="200"/>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bookmarkEnd w:id="200"/>
    <w:bookmarkStart w:name="z228" w:id="201"/>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w:t>
      </w:r>
    </w:p>
    <w:bookmarkEnd w:id="201"/>
    <w:bookmarkStart w:name="z229" w:id="202"/>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bookmarkEnd w:id="202"/>
    <w:bookmarkStart w:name="z230" w:id="203"/>
    <w:p>
      <w:pPr>
        <w:spacing w:after="0"/>
        <w:ind w:left="0"/>
        <w:jc w:val="both"/>
      </w:pPr>
      <w:r>
        <w:rPr>
          <w:rFonts w:ascii="Times New Roman"/>
          <w:b w:val="false"/>
          <w:i w:val="false"/>
          <w:color w:val="000000"/>
          <w:sz w:val="28"/>
        </w:rPr>
        <w:t>
      второй уровень, методом анализа затрат и выгод определить коэффициент бюджетной эффективности по следующей формуле:</w:t>
      </w:r>
    </w:p>
    <w:bookmarkEnd w:id="203"/>
    <w:bookmarkStart w:name="z231"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711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11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05"/>
    <w:p>
      <w:pPr>
        <w:spacing w:after="0"/>
        <w:ind w:left="0"/>
        <w:jc w:val="both"/>
      </w:pPr>
      <w:r>
        <w:rPr>
          <w:rFonts w:ascii="Times New Roman"/>
          <w:b w:val="false"/>
          <w:i w:val="false"/>
          <w:color w:val="000000"/>
          <w:sz w:val="28"/>
        </w:rPr>
        <w:t>
      где,</w:t>
      </w:r>
    </w:p>
    <w:bookmarkEnd w:id="205"/>
    <w:bookmarkStart w:name="z233" w:id="206"/>
    <w:p>
      <w:pPr>
        <w:spacing w:after="0"/>
        <w:ind w:left="0"/>
        <w:jc w:val="both"/>
      </w:pPr>
      <w:r>
        <w:rPr>
          <w:rFonts w:ascii="Times New Roman"/>
          <w:b w:val="false"/>
          <w:i w:val="false"/>
          <w:color w:val="000000"/>
          <w:sz w:val="28"/>
        </w:rPr>
        <w:t>
      Кбэ – коэффициент бюджетной эффективности;</w:t>
      </w:r>
    </w:p>
    <w:bookmarkEnd w:id="206"/>
    <w:bookmarkStart w:name="z234" w:id="207"/>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bookmarkEnd w:id="207"/>
    <w:bookmarkStart w:name="z235" w:id="208"/>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bookmarkEnd w:id="208"/>
    <w:bookmarkStart w:name="z236" w:id="209"/>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bookmarkEnd w:id="209"/>
    <w:bookmarkStart w:name="z237" w:id="210"/>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bookmarkEnd w:id="210"/>
    <w:bookmarkStart w:name="z238" w:id="211"/>
    <w:p>
      <w:pPr>
        <w:spacing w:after="0"/>
        <w:ind w:left="0"/>
        <w:jc w:val="both"/>
      </w:pPr>
      <w:r>
        <w:rPr>
          <w:rFonts w:ascii="Times New Roman"/>
          <w:b w:val="false"/>
          <w:i w:val="false"/>
          <w:color w:val="000000"/>
          <w:sz w:val="28"/>
        </w:rPr>
        <w:t>
      Ст – ставка дисконтирования.</w:t>
      </w:r>
    </w:p>
    <w:bookmarkEnd w:id="211"/>
    <w:bookmarkStart w:name="z239" w:id="212"/>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ставки рефинансирования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bookmarkEnd w:id="212"/>
    <w:bookmarkStart w:name="z240" w:id="213"/>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bookmarkEnd w:id="213"/>
    <w:bookmarkStart w:name="z241" w:id="214"/>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bookmarkEnd w:id="214"/>
    <w:bookmarkStart w:name="z242" w:id="215"/>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bookmarkEnd w:id="215"/>
    <w:bookmarkStart w:name="z243"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3949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49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17"/>
    <w:p>
      <w:pPr>
        <w:spacing w:after="0"/>
        <w:ind w:left="0"/>
        <w:jc w:val="both"/>
      </w:pPr>
      <w:r>
        <w:rPr>
          <w:rFonts w:ascii="Times New Roman"/>
          <w:b w:val="false"/>
          <w:i w:val="false"/>
          <w:color w:val="000000"/>
          <w:sz w:val="28"/>
        </w:rPr>
        <w:t>
      IC (Invest Capital) – первоначальные инвестиционные затраты в проекте;</w:t>
      </w:r>
    </w:p>
    <w:bookmarkEnd w:id="217"/>
    <w:bookmarkStart w:name="z245" w:id="218"/>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bookmarkEnd w:id="218"/>
    <w:bookmarkStart w:name="z246" w:id="219"/>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bookmarkEnd w:id="219"/>
    <w:bookmarkStart w:name="z247"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1701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21"/>
    <w:p>
      <w:pPr>
        <w:spacing w:after="0"/>
        <w:ind w:left="0"/>
        <w:jc w:val="both"/>
      </w:pPr>
      <w:r>
        <w:rPr>
          <w:rFonts w:ascii="Times New Roman"/>
          <w:b w:val="false"/>
          <w:i w:val="false"/>
          <w:color w:val="000000"/>
          <w:sz w:val="28"/>
        </w:rPr>
        <w:t>
      или</w:t>
      </w:r>
    </w:p>
    <w:bookmarkEnd w:id="221"/>
    <w:bookmarkStart w:name="z249" w:id="222"/>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bookmarkEnd w:id="222"/>
    <w:bookmarkStart w:name="z250" w:id="223"/>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bookmarkEnd w:id="223"/>
    <w:bookmarkStart w:name="z251" w:id="224"/>
    <w:p>
      <w:pPr>
        <w:spacing w:after="0"/>
        <w:ind w:left="0"/>
        <w:jc w:val="both"/>
      </w:pPr>
      <w:r>
        <w:rPr>
          <w:rFonts w:ascii="Times New Roman"/>
          <w:b w:val="false"/>
          <w:i w:val="false"/>
          <w:color w:val="000000"/>
          <w:sz w:val="28"/>
        </w:rPr>
        <w:t>
      NP (Net Profit) – чистая прибыль инвестиционного проекта.</w:t>
      </w:r>
    </w:p>
    <w:bookmarkEnd w:id="224"/>
    <w:bookmarkStart w:name="z252" w:id="225"/>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225"/>
    <w:bookmarkStart w:name="z253" w:id="226"/>
    <w:p>
      <w:pPr>
        <w:spacing w:after="0"/>
        <w:ind w:left="0"/>
        <w:jc w:val="both"/>
      </w:pPr>
      <w:r>
        <w:rPr>
          <w:rFonts w:ascii="Times New Roman"/>
          <w:b w:val="false"/>
          <w:i w:val="false"/>
          <w:color w:val="000000"/>
          <w:sz w:val="28"/>
        </w:rPr>
        <w:t>
      5. Если ГИП рассматривается к реализации не как проект ГЧП, то определение схемы финансирования осуществляется на основании следующего алгоритма:</w:t>
      </w:r>
    </w:p>
    <w:bookmarkEnd w:id="226"/>
    <w:bookmarkStart w:name="z254" w:id="227"/>
    <w:p>
      <w:pPr>
        <w:spacing w:after="0"/>
        <w:ind w:left="0"/>
        <w:jc w:val="both"/>
      </w:pPr>
      <w:r>
        <w:rPr>
          <w:rFonts w:ascii="Times New Roman"/>
          <w:b w:val="false"/>
          <w:i w:val="false"/>
          <w:color w:val="000000"/>
          <w:sz w:val="28"/>
        </w:rPr>
        <w:t>
      если объект инвестиций находится на балансе субъекта квазигосударственного сектора,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w:t>
      </w:r>
    </w:p>
    <w:bookmarkEnd w:id="227"/>
    <w:bookmarkStart w:name="z255" w:id="228"/>
    <w:p>
      <w:pPr>
        <w:spacing w:after="0"/>
        <w:ind w:left="0"/>
        <w:jc w:val="both"/>
      </w:pPr>
      <w:r>
        <w:rPr>
          <w:rFonts w:ascii="Times New Roman"/>
          <w:b w:val="false"/>
          <w:i w:val="false"/>
          <w:color w:val="000000"/>
          <w:sz w:val="28"/>
        </w:rPr>
        <w:t>
      если объект инвестиций находится на балансе государственного учреждения, то проект рассматривается к реализации как бюджетный инвестиционный проект;</w:t>
      </w:r>
    </w:p>
    <w:bookmarkEnd w:id="228"/>
    <w:bookmarkStart w:name="z256" w:id="229"/>
    <w:p>
      <w:pPr>
        <w:spacing w:after="0"/>
        <w:ind w:left="0"/>
        <w:jc w:val="both"/>
      </w:pPr>
      <w:r>
        <w:rPr>
          <w:rFonts w:ascii="Times New Roman"/>
          <w:b w:val="false"/>
          <w:i w:val="false"/>
          <w:color w:val="000000"/>
          <w:sz w:val="28"/>
        </w:rPr>
        <w:t>
      при отсутствии прямого финансового дохода либо, если основным выгодоприобретателем является государственное учреждение, ГИП реализуется как БИП;</w:t>
      </w:r>
    </w:p>
    <w:bookmarkEnd w:id="229"/>
    <w:bookmarkStart w:name="z257" w:id="230"/>
    <w:p>
      <w:pPr>
        <w:spacing w:after="0"/>
        <w:ind w:left="0"/>
        <w:jc w:val="both"/>
      </w:pPr>
      <w:r>
        <w:rPr>
          <w:rFonts w:ascii="Times New Roman"/>
          <w:b w:val="false"/>
          <w:i w:val="false"/>
          <w:color w:val="000000"/>
          <w:sz w:val="28"/>
        </w:rPr>
        <w:t>
      если основной доход в постинвестиционной (эксплуатационной) стадии проекта формируется за счет государственного бюджета, то проект реализуется посредством участия (увеличения доли участия) государства в уставном капитале юридического лица;</w:t>
      </w:r>
    </w:p>
    <w:bookmarkEnd w:id="230"/>
    <w:bookmarkStart w:name="z258" w:id="231"/>
    <w:p>
      <w:pPr>
        <w:spacing w:after="0"/>
        <w:ind w:left="0"/>
        <w:jc w:val="both"/>
      </w:pPr>
      <w:r>
        <w:rPr>
          <w:rFonts w:ascii="Times New Roman"/>
          <w:b w:val="false"/>
          <w:i w:val="false"/>
          <w:color w:val="000000"/>
          <w:sz w:val="28"/>
        </w:rPr>
        <w:t>
      если основной доход формируется не за счет государственного бюджета, но юридическое лицо имеет организационно-правовую форму государственного предприятия либо некоммерческого акционерного общества, то проект реализуется посредством участия (увеличения доли участия) государства в уставном капитале юридического лица;</w:t>
      </w:r>
    </w:p>
    <w:bookmarkEnd w:id="231"/>
    <w:bookmarkStart w:name="z259" w:id="232"/>
    <w:p>
      <w:pPr>
        <w:spacing w:after="0"/>
        <w:ind w:left="0"/>
        <w:jc w:val="both"/>
      </w:pPr>
      <w:r>
        <w:rPr>
          <w:rFonts w:ascii="Times New Roman"/>
          <w:b w:val="false"/>
          <w:i w:val="false"/>
          <w:color w:val="000000"/>
          <w:sz w:val="28"/>
        </w:rPr>
        <w:t>
      в случаях, не соответствующих вышеуказанным проводится дополнительная проверка финансовых показателей юридического лица.</w:t>
      </w:r>
    </w:p>
    <w:bookmarkEnd w:id="232"/>
    <w:bookmarkStart w:name="z260" w:id="233"/>
    <w:p>
      <w:pPr>
        <w:spacing w:after="0"/>
        <w:ind w:left="0"/>
        <w:jc w:val="both"/>
      </w:pPr>
      <w:r>
        <w:rPr>
          <w:rFonts w:ascii="Times New Roman"/>
          <w:b w:val="false"/>
          <w:i w:val="false"/>
          <w:color w:val="000000"/>
          <w:sz w:val="28"/>
        </w:rPr>
        <w:t>
      Так, если у юридического лица имеются ограничения по пруденциальным нормативам либо ковенантам по ранее осуществленным, но не погашенным займам, то реализуется посредством участия (увеличения доли участия) государства в уставном капитале юридического лица.</w:t>
      </w:r>
    </w:p>
    <w:bookmarkEnd w:id="233"/>
    <w:bookmarkStart w:name="z261" w:id="234"/>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