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faa2" w14:textId="a6bf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заключения, а также оснований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сентября 2020 года № 491. Зарегистрирован в Министерстве юстиции Республики Казахстан 22 сентября 2020 года № 21241. Утратил силу приказом и.о. Министра индустрии и инфраструктурного развития Республики Казахстан от 30 мая 2022 года №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30.05.2022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491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(далее – Правила) разработаны в соответствии с подпунктом 24-10)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средство – устройство, в том числе технически сложное изделие, предназначенное для перевозки людей, грузов или оборудования, установленного на нем, за исключением сельскохозяйственной техники;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техника – техническое средство, в том числе технически сложное изделие,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компонент к транспортному средству – составная часть конструкции транспортного средства, деталь, узел, комплектующее изделие, материал, химическая, лакокрасочная продукция и иное комплектующее, необходимые для производства транспортного средства;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компонент к сельскохозяйственной технике – составная часть конструкции сельскохозяйственной техники, деталь, узел, комплектующее изделие, материал, химическая, лакокрасочная продукция и иное комплектующее, необходимые для производства сельскохозяйственной техники;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промышленная сборка компонентов к транспортным средствам и (или) сельскохозяйственной технике – система серийного производства компонентов к транспортным средствам и (или) сельскохозяйственной технике, включающая выполнение производителем компонентов к транспортным средствам и (или) сельскохозяйственной технике технологических операций и требований по производству компонентов к транспортным средствам и (или) сельскохозяйственной технике,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технологические операции и требования);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соглашение о промышленной сборке компонентов к транспортным средствам и (или) сельскохозяйственной технике с юридическими лицами Республики Казахстан (далее - соглашение) – гражданско-правовой договор, заключаемый между уполномоченным органом в области государственной поддержки индустриальной деятельности (далее - уполномоченный орган) и юридическим лицом Республики Казахстан, осуществляющим производство компонентов к транспортным средствам и (или) сельскохозяйственной технике (далее – производитель), в соответствии с гражданским законодательством, ратифицированными международными договорами Республики Казахстан и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заключается с производителем по каждому виду компонента к транспортному средству и (или) сельскохозяйственной технике на 20 лет на основании типовой формы такого соглашения,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заключается с производителем при выполнении им следующих условий: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производственных мощностей или плана по вводу производственных мощностей оформленных в произвольной форме для возможности выпуска компонентов к транспортным средствам и (или) сельскохозяйственной технике в год на сумму не менее 10 тысяч месячных расчетных показателей (далее - МРП);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технологических операций и требований.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заключения соглашения производитель направляет в уполномоченный орган письменное обращение в произвольной форме, с указанием перечня требуемых мер государственной поддержки, включая меры, предусмотренные для стимулирования производства и поддержки инвестиционной деятельности, со стороны государственных органов, ответственных за их предоставление согласно приложению к типовой форме соглашения, утвержденной настоящим приказом.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 следующие документы: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плана-графика реализации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в двух экземплярах,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план-график), формируемый с учетом технологических операций;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производственных мощностей для возможности выпуска компонентов к транспортным средствам и (или) сельскохозяйственной технике на сумму не менее 10 тысяч МРП в год на момент заключения соглашения - в отношении действующих производств или план по вводу производственных мощностей – в отношении планируемых производств, заверенные первым руководителем производителя или иным уполномоченным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трех рабочих дней направляет письменное обращение производителя и проект соглашения на согласование государственным органам, ответственным за предоставление мер государственной поддержки, указанных производителем.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ответственные за предоставление мер государственной поддержки в течение пяти рабочих дней рассматривают обращение производителя, согласовывают обращение производителя при условии соответствия производителя требованиям (при наличии), установленным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соответствующих мер государственных поддержки и направляют уполномоченному органу заполненную форму-согласование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подписанный руководителем соответствующего государственного органа или лицом, исполняющего его обязанности, форму-согласования перечня мер поддержек, требуемых производителю при заключении соглашения, являющегося приложением к соглашению (далее - перечень мер государственной поддержки).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ответственные за предоставление мер государственной поддержки отказывают в согласовании обращения производителя в случае несоответствия производителя требованиям (при наличии), установленным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соответствующих мер государственной поддержки.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согласования государственными органами, ответственными за предоставление мер государственной поддержки, и представлениями ими подписанного руководителем соответствующего государственного органа или лицом, исполняющего его обязанности, перечня мер государственной поддержки, уполномоченный орган в течение пятнадцати рабочих дней рассматривает представленные производителем документы на соответствие условиям, установленным пунктом 4 настоящих Правил, учитывая наличие заключенных соглашений по аналогичным компонентам к транспортным средствам и (или) сельскохозяйственной технике, заявленным в проекте плана-графика, загруженность производственных мощностей и объем рынка компонентов к транспортным средствам и (или) сельскохозяйственной технике, и принимает решение о заключении соглашения или об отказе в заключении соглашения на основаниях, предусмотренных пунктом 11 настоящих Правил.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заключении соглашения, уполномоченный орган направляет производителю проект соглашения, плана-график и перечень мер государственной поддержки в двух экземплярах, на государственном и русском языках.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учетом положений пункта 3 настоящих Правил производитель в течение десяти рабочих дней со дня получения документов, указанных в части второй пункта 7 настоящих Правил, направляет в уполномоченный орган, подписанные первым руководителем производителя или иным уполномоченным лицом, экземпляры проекта соглашения, плана-графика и перечня мер государственной поддержки либо уведомление о мотивированном отказе в заключении соглашения.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непредставления уполномоченному органу документов, указанных в части второй пункта 7 настоящих Правил, в срок, установленный пунктом 8 настоящих Правил с учетом положений пункта 3, производитель считается отказавшимся от заключения соглашения.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подписанных экземпляров проекта соглашения, плана-графика и Перечня мер государственной поддержки уполномоченный орган в течение пяти рабочих дней подписывает, регистрирует соглашение и план-график и направляет один экземпляр производителю.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заключенных соглашений осуществляется уполномоченным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Производителю отказывается в заключении соглашения в следующих случаях: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пунктом 5 настоящих Правил;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несоответствия условиям, установленным пунктом 4 настоящих Правил, недостоверности документов, представленных производителем, и (или) данных (сведений), содержащихся в них;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действующего производства аналогичного компонента к транспортным средствам и (или) сельскохозяйственной технике, полностью обеспечивающего потребность рынка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 в согласовании государственными органами перечня мер поддержки государственной поддержки.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изменения и расторжения соглашения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соглашение вносятся изменения и (или) дополнения по следующим основаниям: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изменений и (или) дополнений в законодательство Республики Казахстан, касающихся деятельности производителя, при условии, что они не приводят к ухудшению положений соглашения;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внесении изменений и (или) дополнений в законодательство Республики Казахстан, улучшающих положение производителя и (или) предусматривающих предоставление производителям дополнительных мер государственной поддержки;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наименования юридического лица;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любых иных случаях, предусмотренных соглашением и (или)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расторгается в следующих случаях: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производителем выявленных нарушений в срок, указанный в уведомлении в одностороннем порядке по инициативе уполномоченного органа;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производителя в случае неполучения или получения в неполном объеме мер государственной поддержки, предусмотренных в соглашении;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соглашением и (или)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расторжении по основаниям, предусмотренным в подпунктах 2) и 3) пункта 13 настоящих Правил, соответствующая сторона уведомляет другую сторону до предполагаемой даты расторжения соглашения.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расторжении Соглашения, в связи с неисполнением или ненадлежащим исполнением производителем требований Соглашения, производителем возмещаются предоставленные с даты заключения Соглашения льготы по соответствующему коду ТН ВЭД ЕАЭС в соответствии с законодательством Республики Казахстан и Соглашением.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для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промышленной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сельскохозяйственной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Технологические операции и требования по производству компонентов к транспортным средствам и (или) сельскохозяйственной технике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(группа) ТН ВЭД ЕАЭС*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компонента к транспортному средству и (или) сельскохозяйственной технике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Технологические операции и требования**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3926 90 970 9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дверей внешние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 момент старта производства (новое производство) или на момент заключения соглашения (действующее производство) и в последующие годы с момента заключения соглашения или с момента старта производства следующих операций и требований: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пресс-формы;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подключение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разогрев узла пластификации термопластавтомата;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разогрев пресс-формы при наличии горячего 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настройка смыкания пресс-формы;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настройка параметров термопластавтомата под изделие (скорость, давление, температура);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подготовка сырья (добавка присадок и красителей 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загрузка сырья в бункер-осушитель;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запуск термопластавтомата (запуск двигателей и всех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регулировка параметров литья в режиме настройки;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переход в автоматический режим при получении требуемых параметров качества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настройка робота для извлечения готового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контроль бесперебойной работы термопласавтомата (подача-подготовка сырья, робота);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контроль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(покрышка)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 момент старта производства (новое производство) или на момент заключения соглашения (действующее производство) и в последующие годы с момента заключения соглашения или с момента старта производства следующих операций и требований: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сырья и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распаривание каучука;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разогрев жидких пластификаторов (мягчители);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дробление, просеивание и рубка (при необходимости) химикатов;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резиновых смесей: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смешивание всех ингредиентов по навескам в соответствии с заданными рецептами и режимами смешения по 2-х или 3-х стадийному способу смешения на резиносмесителях;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резиновой смеси на агрегате из трех пар вальцов;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охлаждение, сушка и укладывание в поддоны резиновой смеси в установке с охладителем фестонного типа;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профилирование заготовок: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профилирование резиновых смесей через штифтовый экструдер, с одиночной, либо с дуплексной или триплексной экструзионной головкой;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обрезинивание текстильного корда и металлокорда;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раскрой обрезиненного текстильного корда и металлокорда на линиях раскроя;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 бортовых колец на линии изготовления бортового кольца, оснащенной экструдером;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 бортовых крыльев на линии сборки бортового крыла, оснащенной экструдером. Накладывание на бортовое кольцо профилированного наполнительного шнура;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сборка шин на сборочном станке плоским методом;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окраска внутренней поверхности невулканизованной шины или покрышки на линии промазки в автоматическом режиме, либо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формование и вулканизация покрышек на гидравлических вулканизационных прессах и вулканизаторах гидравлических, оснащенными секторными, либо несекторными пресс-формами;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инспекция качества готовой продукции на линиях для измерения силовой неоднородности, динамического и статического дисбаланса;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хранение, складирование, отгрузка, транспортировка готовой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в соответствии с регламентированными условиями для хранения, складирования, отгрузки и транспортирования готовой продукции, обеспечивающих сохранение качества готовой продукции в соответствии с нормативными требованиями.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резиновый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 момент старта производства (новое производство) или на момент заключения соглашения (действующее производство) и в последующие годы с момента заключения соглашения или с момента старта производства следующих операций и требований: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пресс-форм: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гранулирование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сырья от металлических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сырья ситом от прочих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вулканизационный пресс изготовления резиновых подушек;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 в специальных формах под высокой температурой;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извлечение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 заготовок водой;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ручная работа по установке крепежных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из рулонов: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заготовки на специальном плоттере;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оверлок на специальной швейной машине;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вышивание лого и символов;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ручная работа по установке крепежных элементов.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внешнее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 момент старта производства (новое производство) или на момент заключения соглашения (действующее производство) и в последующие годы с момента заключения соглашения или с момента старта производства следующих операций и требований: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пресс-формы;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подключение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разогрев узла пластификации термопластавтомата;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разогрев пресс-формы при наличии горячего 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настройка смыкания пресс-формы;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настройка параметров термопласавтомата под изделие (скорость, давление, температура);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подготовка сырья (добавка присадок и красителей 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загрузка сырья бункер-осушитель;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запуск термопластавтомата (запуск двигателей и всех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регулировка параметров литья в режиме настройки;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переход в автоматический режим при получении требуемых параметров качества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настройка робота для извлечения готового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контроль бесперебойной работы термопласавтомата (подача-подготовка сырья, робота);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контроль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внутреннего сгорания: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старта производства (новое производство) или на момент заключения соглашения (действующее производство) и во второй год с момента заключения соглашения или с момента старта производства следующих операций и требований: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блоков цилиндров;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головки блоков цилиндров;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поршневой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коленчатых валов.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с восьмого года после заключения соглашения в дополнение к операциям, осуществляемым с момента заключения соглашения или с момента старта производства сборку, включая установку коленчатого вала и шатунно-поршневой группы, проведение контрольных испытаний.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цилиндров и головка блока цилиндров двигателя грузового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старта производства (новое производство) или на момент заключения соглашения (действующее производство) и во второй год с момента заключения соглашения или с момента старта производства следующих операций и требований: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шихтовых и формовочных материалов в заготовительном цехе;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стержней и (или) формы на пескострельных роботизированных стержневых машинах;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подсборка стержневых пакетов и (или) формы на конвейре;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передача подсборок стержневых пакетов и (или) формы в зону хранения стержневых пакетов;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стержневого пакета в опоку;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заполнение форм или опок металлом при помощи механизированной системы заливки с разливочными ковшами;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охлаждение отливок;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сортировка отливок для удаления литников;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удаление литников и прибылей;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дробеструйная обработка поверхностей стальной дробью;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зачистка облоя отливки;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покрытие отливок антикоррозийным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или с момента старта производства в дополнение к операциям, осуществляемым с момента заключения соглашения или с момента старта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механическая обработка детали.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 момент старта производства (новое производство) или на момент заключения соглашения (действующее производств) и во второй год с момента заключения соглашения или с момента старта производства не менее 3, в третий и четвертый годы с момента заключения соглашения или с момента старта производства не менее 8, в пятый и последующие годы не менее 14 из следующих операций: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гравитационное литьҰ;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пластины для грузовых батарей и батарей сухозаряженного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отливка свинцовой ленты;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 свинцового порошка;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приготовление пасты;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нанесения пасты на токоотводы;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 электролита;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сепарирование отрицательной пластины;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сборка блоков электродов;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пайка блоков электродов;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сборка батарей, включая установку в корпус, сварку ячеек, приварку крышки, пайку выводов;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электрохимическое активирование батарей – зарядка;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изготовление пластмассовых комплектующих, необходимых для сборки аккумуляторных батарей: корпус, крышка, пробки, ручки, планки, заглушки, газоотводные трубки разной цветовой гаммы;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маркировка батарей.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 момент старта производства (новое производство) или на момент заключения соглашения (действующее производство) и в последующие годы с момента заключения соглашения или с момента старта производства следующих операций и требований: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и проведение контрольных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литых полимерных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соблюдение процентной доли стоимости, использованных при производстве иностранных материалов (сырья) и комплектующих не более 50 процентов цены компонента.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кузова (включая кабины) для моторных транспортных средств товарной позиции 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1.Осуществление на момент старта производства (новое производство) или на момент заключения соглашения (действующее производство) и во второй год с момента заключения соглашения или с момента старта производства следующих операций: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раскрой и гибка заготовок, сборка, сварка, окраска кузова (бункера, контейнера, цистерны (сосуда) или надстройки специального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монтаж системы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монтаж системы пневмооборудования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монтаж системы гидрооборудования (при наличии в конструкции).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с пятого года после заключения соглашения или с момента старта производства в дополнение к операциям, осуществляемым с момента заключения соглашения или с момента старта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сборка, сварка подрамников (при наличии в конструкции).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с восьмого года после заключения соглашения или с момента старта производства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формовка донышек Ұмкостей (при наличии в конструкции).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8708 10 900 9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Бампер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 момент старта производства (новое производство) или на момент заключения соглашения (действующее производство) и в последующие годы с момента заключения соглашения или с момента старта производства следующих операций и требований: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пресс-формы;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подключение системы охлаждения;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разогрев узла пластификации термопластавтомата;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разогрев пресс-формы при наличии горячего 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настройка смыкания пресс-формы;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настройка параметров термопластавтомата под изделие (скорость, давление, температура);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подготовка сырья (добавка присадок и красителей 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загрузка сырья бункер-осушитель;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запуск термопластавтомата (запуск двигателей и всех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регулировка параметров литья в режиме настройки;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переход в автоматический режим при получении требуемых параметров качества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настройка робота для извлечения готового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контроль бесперебойной работы термопласавтомата (подача-подготовка сырья, робота);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контроль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 момент старта производства (новое производство) или на момент заключения соглашения (действующее производство) и во второй год с момента заключения соглашения или с момента старта производства следующих операций и требований: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и проведение контрольных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оснастки;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соблюдение процентной доли стоимости, использованных при производстве иностранных материалов (сырья) и комплектующих не более 50 процентов цены компонента.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8708 50 990 9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передача ведущего моста грузового 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старта производства (новое производство) или на момент заключения соглашения (действующее производство) и во второй год с момента заключения соглашения или с момента старта производства следующих операций и требований: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прецизионная штамповка: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индукционный нагрев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горячая штамповка в штампах закрытого типа;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механическая обработка: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обработка конических и цилиндрических шестерен с круговым зубом;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расточные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сверление отверстий;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нарезание метрической и конической резьбы;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зубофрезерование шестерен;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зубонарезание шестерен;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зубошлифование шестерен;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твердое точение закаленных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крупных корпусных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шлифование наружных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шлифование внутренних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точение валов;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точение отдельных групп деталей: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оси, шипы, штоки;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моечные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корпусные детали;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шестерни;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крупные валы;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испытание главных передач и подсборки входящих подузлов;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термическая обработка: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закалка;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гальваническое покрытие: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гальваническое покрытие;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обезжиривание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проверка продукции в лаборатории по качеству: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спектральный анализ металла (проверка качества поступающего металла);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твердости и структуры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геометрических параметров деталей и заготовок.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или с момента старта производства не менее 3, в пятый и последующие годы не менее 5 из следующих операций, в дополнение к операциям, осуществляемым с момента заключения соглашения или с момента старта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прецизионная штамповка: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дробеструйная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калибровка;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механическая обработка: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дуговая сварка фланцев;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лазерная сварка дифференциала;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внутренних шлиц;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зубодолбежные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небольших корпусных деталей, фрезерование прочих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шлифование плоских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накатка шлиц;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торцовых шлиц;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алюминиевых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точение отдельных групп деталей: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крышки, стаканы;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шестерни, сателлиты с прецизионной штамповкой;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моечные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небольшие тела вращения;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фланцы, муфты;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крышки, стаканы;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закалка ТВЧ;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термическая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гальваническое покрытие: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травления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пассивации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сушки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складирование и отгрузка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проверка продукции в лаборатории по качеству: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качества процессов термообработки;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нанесенных покрытий.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8708 50 990 9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Картер ведущего моста (балка)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старта производства (новое производство) или на момент заключения соглашения (действующее производство) и во второй год с момента заключения соглашения или с момента старта производства следующих операций и требований: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шихтовых и формовочных материалов в заготовительном цехе;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стержней и (или) формы на пескострельных роботизированных стержневых машинах;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подсборка стержневых пакетов и (или) формы на конвейере;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передача подсборок стержневых пакетов и (или) формы в зону хранения стержневых пакетов;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стержневого пакета в опоку;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заполнение форм или опок жидким металлом при помощи механизированной системы заливки с разливочными ковшами;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охлаждение отливок;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сортировка отливок для удаления литников;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удаление литников и прибылей;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дробеструйная обработка поверхностей стальной дробью;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зачистка облоя отливки;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покрытие отливок антикоррозийным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в третий и четвертый годы с момента заключения соглашения или с момента старта производства в дополнение к операциям, осуществляемым с момента заключения соглашения или с момента старта производства механическую обработку деталей.</w:t>
            </w:r>
          </w:p>
        </w:tc>
      </w:tr>
    </w:tbl>
    <w:bookmarkStart w:name="z2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bookmarkStart w:name="z2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 деятельности Евразийского экономического союза.</w:t>
      </w:r>
    </w:p>
    <w:bookmarkEnd w:id="72"/>
    <w:bookmarkStart w:name="z2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**Технологические операции применяются при наличии упоминаемых частей и узлов в конструкции компонента к транспортному средству и (или) сельскохозяйственной технике.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для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промышленной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сельскохозяйственной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и требования по производству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2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 деятельности Евразийского экономического союза.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 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(фамилия имя отчество (при наличии))</w:t>
            </w:r>
          </w:p>
        </w:tc>
      </w:tr>
    </w:tbl>
    <w:bookmarkStart w:name="z2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 20__ год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для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промышленной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сельскохозяйственной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Форма-согласование перечня мер поддержек, требуемых производителю при заключении соглашения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Согласующий орган, ответственный за предоставление меры государственной поддержки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Согласование или отказ в согласовании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производства компонентов к экологически чистым автомобильным транспортным средствам (соответствующих экологическому классу 4 и выше; с электродвигателями) в соответствии с абзацем тридцать четвертым подпункта 29)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 от 9 января 2007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органы в области охраны окружающей среды и индустриального развития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специального инвестиционного контракта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статьи 295-1 Предпринимательского Кодекса Республики Казахстан от 29 октября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индустриального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индустриально-инновационной деятельности по продвижению отечественных обработанных товаров в соответствии с подпунктами 6-1), 6-2)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102 Предпринимательского кодекса Республики Казахстан от 29 октября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регулирования торговой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 государственной поддержки (или) стимулирования производства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государственный орган, ответственный за предоставление соответствующей меры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491</w:t>
            </w:r>
          </w:p>
        </w:tc>
      </w:tr>
    </w:tbl>
    <w:bookmarkStart w:name="z2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Типовая форма соглашения о промышленной сборке  компонентов к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транспортным средствам и (или) сельскохозяйственной  технике с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юридическими лицами Республики Казахстан</w:t>
      </w:r>
    </w:p>
    <w:bookmarkEnd w:id="83"/>
    <w:p>
      <w:pPr>
        <w:spacing w:after="0"/>
        <w:ind w:left="0"/>
        <w:jc w:val="both"/>
      </w:pPr>
      <w:bookmarkStart w:name="z291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г. Нур-Султан                                     _________________ 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(число, месяц, год)  </w:t>
      </w:r>
    </w:p>
    <w:p>
      <w:pPr>
        <w:spacing w:after="0"/>
        <w:ind w:left="0"/>
        <w:jc w:val="both"/>
      </w:pPr>
      <w:bookmarkStart w:name="z292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 промышленной сборке компонентов к транспортным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средствам и (или) сельскохозяйственной технике с юридическими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– Соглашение) заключено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уполномоченного органа)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или лица, исполняющего его обязанности) действующего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полномочия) (далее – Уполномоченный орган)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руководителя или иного уполномоченного лица) действующего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подтверждающий полномочия) (далее – Производитель),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Стороны, принимая во внимание, что:</w:t>
      </w:r>
    </w:p>
    <w:bookmarkStart w:name="z2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наделен правами, непосредственно связанными с заключением и контролем за исполнением настоящего Соглашения;</w:t>
      </w:r>
    </w:p>
    <w:bookmarkEnd w:id="86"/>
    <w:bookmarkStart w:name="z2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Стороны договорились о том, что Соглашение будет регулировать их взаимные права и обязанности при реализации его условий, и заключили настоящее Соглашение о нижеследующем.</w:t>
      </w:r>
    </w:p>
    <w:bookmarkEnd w:id="87"/>
    <w:bookmarkStart w:name="z2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88"/>
    <w:bookmarkStart w:name="z2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взаимодействие Сторон по установлению и реализации взаимных обязательств и гарантий при промышленной сборке компонентов к транспортным средствам и (или) сельскохозяйственной технике с учетом государственной поддержки Республики Казахстан.</w:t>
      </w:r>
    </w:p>
    <w:bookmarkEnd w:id="89"/>
    <w:bookmarkStart w:name="z2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государственной поддержки предоставляются Производителю согласно приложению к настоящему Соглашению, согласованному с государственными органами, ответственными за их предоставление.</w:t>
      </w:r>
    </w:p>
    <w:bookmarkEnd w:id="90"/>
    <w:bookmarkStart w:name="z2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законодательства Республики Казахстан регулирующего предоставление мер государственной поддержки в сторону ухудшения, действуют нормы законодательства, действующие на момент вступления в силу Соглашения.</w:t>
      </w:r>
    </w:p>
    <w:bookmarkEnd w:id="91"/>
    <w:bookmarkStart w:name="z2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права Сторон</w:t>
      </w:r>
    </w:p>
    <w:bookmarkEnd w:id="92"/>
    <w:bookmarkStart w:name="z3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4.Производитель обязуется:</w:t>
      </w:r>
    </w:p>
    <w:bookmarkEnd w:id="93"/>
    <w:bookmarkStart w:name="z3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промышленную сборку компонентов к транспортным средствам и (или) сельскохозяйственной технике;</w:t>
      </w:r>
    </w:p>
    <w:bookmarkEnd w:id="94"/>
    <w:bookmarkStart w:name="z3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в Уполномоченный орган отчет по объему выпускаемой продукции и выполненным технологическим операциям и требованиям по производству компонентов к транспортным средствам и (или) сельскохозяйственной технике не позднее 15 апреля года, следующего за отчетным годом;</w:t>
      </w:r>
    </w:p>
    <w:bookmarkEnd w:id="95"/>
    <w:bookmarkStart w:name="z3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по запросу Уполномоченного органа все необходимые документы по исполнению принятых им обязательств, а также продемонстрировать производственные мощности и (или) осуществляемые технологические операции при выездной проверке комиссии;</w:t>
      </w:r>
    </w:p>
    <w:bookmarkEnd w:id="96"/>
    <w:bookmarkStart w:name="z3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устранении выявленных нарушений направить в Уполномоченный орган уведомление об их устранении с предоставлением подтверждающих документов в течение месячного срока.</w:t>
      </w:r>
    </w:p>
    <w:bookmarkEnd w:id="97"/>
    <w:bookmarkStart w:name="z3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обязуется:</w:t>
      </w:r>
    </w:p>
    <w:bookmarkEnd w:id="98"/>
    <w:bookmarkStart w:name="z3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вносить изменения и (или) дополнения в Соглашение в случае внесения изменений и (или) дополнений в законодательство Республики Казахстан, касающихся деятельности Производителя, которые приведут к изменению условий настоящего Соглашения в сторону ухудшения; </w:t>
      </w:r>
    </w:p>
    <w:bookmarkEnd w:id="99"/>
    <w:bookmarkStart w:name="z3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подписать дополнительное соглашение в случае внесения изменений и (или) дополнений в законодательство Республики Казахстан, улучшающих положение Производителя и (или) предусматривающих предоставление Производителю дополнительных мер государственной поддержки; </w:t>
      </w:r>
    </w:p>
    <w:bookmarkEnd w:id="100"/>
    <w:bookmarkStart w:name="z3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реализацией Соглашения;</w:t>
      </w:r>
    </w:p>
    <w:bookmarkEnd w:id="101"/>
    <w:bookmarkStart w:name="z3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оказать всестороннее содействие Производителю в получении мер государственной поддержки, включая оказание консультационной помощи и содействие при заключении договоров с соответствующими государственными органами, ответственными за предоставление таких мер;</w:t>
      </w:r>
    </w:p>
    <w:bookmarkEnd w:id="102"/>
    <w:bookmarkStart w:name="z3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производителю в течение трех рабочих дней после проведения Уполномоченным органом проверки протокольное решение об исполнении, не исполнении или ненадлежащем исполнении производителем обязательств, принятых в рамках соглашения;</w:t>
      </w:r>
    </w:p>
    <w:bookmarkEnd w:id="103"/>
    <w:bookmarkStart w:name="z3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обязанности, предусмотренные законодательством Республики Казахстан.</w:t>
      </w:r>
    </w:p>
    <w:bookmarkEnd w:id="104"/>
    <w:bookmarkStart w:name="z3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Производитель имеет право:</w:t>
      </w:r>
    </w:p>
    <w:bookmarkEnd w:id="105"/>
    <w:bookmarkStart w:name="z3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меры государственной поддержки, предусмотренные приложением к настоящему Соглашению, на весь объем выпускаемой продукции в соответствии с настоящим Соглашением и договорами с соответствующими государственными органами, предоставляющими такие меры;</w:t>
      </w:r>
    </w:p>
    <w:bookmarkEnd w:id="106"/>
    <w:bookmarkStart w:name="z3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любые иные меры государственной поддержки на весь объем выпускаемой продукции в соответствии с законодательством Республики Казахстан;</w:t>
      </w:r>
    </w:p>
    <w:bookmarkEnd w:id="107"/>
    <w:bookmarkStart w:name="z3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предпринимать любые действия, не противоречащие условиям Соглашения и действующему законодательству Республики Казахстан, для реализации взятых на себя обязательств;</w:t>
      </w:r>
    </w:p>
    <w:bookmarkEnd w:id="108"/>
    <w:bookmarkStart w:name="z3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Уполномоченному органу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09"/>
    <w:bookmarkStart w:name="z3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защиту своих прав любым путем в соответствии с законодательством Республики Казахстан, в том числе, требовать от государственных органов, ответственных за предоставление мер государственной поддержки, указанных в приложении к настоящему Соглашению, полного возмещения причиненных ему убытков:</w:t>
      </w:r>
    </w:p>
    <w:bookmarkEnd w:id="110"/>
    <w:bookmarkStart w:name="z3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непредоставления или предоставления не в полном объеме мер государственной поддержки в соответствии с приложением к настоящему Соглашению;</w:t>
      </w:r>
    </w:p>
    <w:bookmarkEnd w:id="111"/>
    <w:bookmarkStart w:name="z3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издания не соответствующего законодательству акта органа государственной власти, а также причиненных действиями (бездействием) должностных лиц этих органов;</w:t>
      </w:r>
    </w:p>
    <w:bookmarkEnd w:id="112"/>
    <w:bookmarkStart w:name="z3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нарушения Уполномоченным органом обязательств по настоящему Соглашению;</w:t>
      </w:r>
    </w:p>
    <w:bookmarkEnd w:id="113"/>
    <w:bookmarkStart w:name="z3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права, предусмотренные законодательством Республики Казахстан.</w:t>
      </w:r>
    </w:p>
    <w:bookmarkEnd w:id="114"/>
    <w:bookmarkStart w:name="z3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имеет право:</w:t>
      </w:r>
    </w:p>
    <w:bookmarkEnd w:id="115"/>
    <w:bookmarkStart w:name="z3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по исполнению Соглашения;</w:t>
      </w:r>
    </w:p>
    <w:bookmarkEnd w:id="116"/>
    <w:bookmarkStart w:name="z3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выездные проверки не более двух раз в год в целях контроля соблюдения требований, установленных настоящим Соглашением;</w:t>
      </w:r>
    </w:p>
    <w:bookmarkEnd w:id="117"/>
    <w:bookmarkStart w:name="z3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18"/>
    <w:bookmarkStart w:name="z3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предусмотренные законодательством Республики Казахстан.</w:t>
      </w:r>
    </w:p>
    <w:bookmarkEnd w:id="119"/>
    <w:bookmarkStart w:name="z3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 и расторжение Соглашения</w:t>
      </w:r>
    </w:p>
    <w:bookmarkEnd w:id="120"/>
    <w:bookmarkStart w:name="z3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 или ненадлежащее исполнение Соглашения Стороны несут ответственность в соответствии с настоящим Соглашением и действующим законодательством Республики Казахстан.</w:t>
      </w:r>
    </w:p>
    <w:bookmarkEnd w:id="121"/>
    <w:bookmarkStart w:name="z3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Производитель уведомляет Уполномоченный орган о непредоставлении или предоставлении не в полном объеме мер государственной поддержки в соответствиями с условиями настоящего Соглашения и договорами заключенными Производителем с государственными органами и прочими юридическими лицами, ответственными за предоставления мер государственной поддержки, путем направления письменного обращения с указанием непредставленных мер, сроков непредоставления и требованием о предоставлении таких мер в течение одного календарного месяца.</w:t>
      </w:r>
    </w:p>
    <w:bookmarkEnd w:id="122"/>
    <w:bookmarkStart w:name="z3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неисполнения или ненадлежащего исполнения Соглашения, Уполномоченный орган направляет Производителю в письменной форме уведомление о необходимости устранения нарушений с указанием выявленных нарушений.</w:t>
      </w:r>
    </w:p>
    <w:bookmarkEnd w:id="123"/>
    <w:bookmarkStart w:name="z3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Производителем в месячный срок со дня получения уведомления.</w:t>
      </w:r>
    </w:p>
    <w:bookmarkEnd w:id="124"/>
    <w:bookmarkStart w:name="z3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Стороны вправе досрочно расторгнуть настоящее Соглашение: </w:t>
      </w:r>
    </w:p>
    <w:bookmarkEnd w:id="125"/>
    <w:bookmarkStart w:name="z3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126"/>
    <w:bookmarkStart w:name="z3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неустранения Производителем выявленных нарушений в соответствии с пунктом 10 настоящего Соглашения в срок, указанный в уведомлении в одностороннем порядке по инициативе Уполномоченного органа;</w:t>
      </w:r>
    </w:p>
    <w:bookmarkEnd w:id="127"/>
    <w:bookmarkStart w:name="z3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Производителя в случае неполучения или получения в неполном объеме мер государственной поддержки, предусмотренных в Cоглашении;</w:t>
      </w:r>
    </w:p>
    <w:bookmarkEnd w:id="128"/>
    <w:bookmarkStart w:name="z3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Соглашением и (или) законодательством Республики Казахстан.</w:t>
      </w:r>
    </w:p>
    <w:bookmarkEnd w:id="129"/>
    <w:bookmarkStart w:name="z3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вправе расторгнуть настоящее Соглашение в одностороннем порядке, письменно предупредив Производителя за 30 (тридцать) рабочих дней до предполагаемой даты расторжения Соглашения в случаях:</w:t>
      </w:r>
    </w:p>
    <w:bookmarkEnd w:id="130"/>
    <w:bookmarkStart w:name="z3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или ненадлежащего исполнения Производителем своих обязательств по Соглашению;</w:t>
      </w:r>
    </w:p>
    <w:bookmarkEnd w:id="131"/>
    <w:bookmarkStart w:name="z3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нарушений, вызванных неисполнением или ненадлежащим исполнением Производителем своих обязательств по Соглашению в срок, указанный в уведомлении Уполномоченного органа о таких нарушениях.</w:t>
      </w:r>
    </w:p>
    <w:bookmarkEnd w:id="132"/>
    <w:bookmarkStart w:name="z3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Производитель вправе расторгнуть настоящее Соглашение в одностороннем порядке, письменно предупредив Уполномоченный орган за 30 (тридцать) рабочих дней до даты расторжения Соглашения в следующих случаях:</w:t>
      </w:r>
    </w:p>
    <w:bookmarkEnd w:id="133"/>
    <w:bookmarkStart w:name="z3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или ненадлежащего исполнения Уполномоченным органом своих обязательств по Соглашению;</w:t>
      </w:r>
    </w:p>
    <w:bookmarkEnd w:id="134"/>
    <w:bookmarkStart w:name="z3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предоставления или частичного предоставления мер государственной поддержки, предусмотренных настоящим Соглашением.</w:t>
      </w:r>
    </w:p>
    <w:bookmarkEnd w:id="135"/>
    <w:bookmarkStart w:name="z3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136"/>
    <w:bookmarkStart w:name="z3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 (далее - форс-мажор).</w:t>
      </w:r>
    </w:p>
    <w:bookmarkEnd w:id="137"/>
    <w:bookmarkStart w:name="z3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форс-мажору относятся военные конфликты, природные катастрофы, стихийные бедствия (пожары, крупные аварии, нарушение коммуникаций и тому подобное), и иные чрезвычайные и непредотвратимые события.</w:t>
      </w:r>
    </w:p>
    <w:bookmarkEnd w:id="138"/>
    <w:bookmarkStart w:name="z3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форс-мажорных обстоятельств Сторона, пострадавшая от них, в течение 15 (пятнадцати)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</w:p>
    <w:bookmarkEnd w:id="139"/>
    <w:bookmarkStart w:name="z3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40"/>
    <w:bookmarkStart w:name="z3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141"/>
    <w:bookmarkStart w:name="z3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Стороны, в соответствии с законодательством Республики Казахстан,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42"/>
    <w:bookmarkStart w:name="z3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кроме случаев:</w:t>
      </w:r>
    </w:p>
    <w:bookmarkEnd w:id="143"/>
    <w:bookmarkStart w:name="z3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144"/>
    <w:bookmarkStart w:name="z3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45"/>
    <w:bookmarkStart w:name="z3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146"/>
    <w:bookmarkStart w:name="z3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Казахстан.</w:t>
      </w:r>
    </w:p>
    <w:bookmarkEnd w:id="147"/>
    <w:bookmarkStart w:name="z3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148"/>
    <w:bookmarkStart w:name="z3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149"/>
    <w:bookmarkStart w:name="z3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Неурегулированные споры разрешаются в судебном порядке в соответствии с законодательством Республики Казахстан.</w:t>
      </w:r>
    </w:p>
    <w:bookmarkEnd w:id="150"/>
    <w:bookmarkStart w:name="z35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Соглашения</w:t>
      </w:r>
    </w:p>
    <w:bookmarkEnd w:id="151"/>
    <w:bookmarkStart w:name="z3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Любые положения, неурегулированные напрямую настоящим Соглашением, в том числе, касающиеся защиты прав, а также ответственности за нарушение обязательств, непредоставления мер государственной поддержки, регулируются в соответствии с законодательством Республики Казахстан.</w:t>
      </w:r>
    </w:p>
    <w:bookmarkEnd w:id="152"/>
    <w:bookmarkStart w:name="z3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Ни одно из положений настоящего Соглашения не должно рассматриваться как отказ от права на защиту или ограничивающее средства правовой защиты Производителя, которые доступны (или могут быть доступны в будущем) Производителю в силу законодательства Республики Казахстан или применимых международных соглашений. Все и любые такие средства правовой защиты могут быть использованы Производителем в полном объеме, без каких-либо ограничений.</w:t>
      </w:r>
    </w:p>
    <w:bookmarkEnd w:id="153"/>
    <w:bookmarkStart w:name="z3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Соглашение заключено на 20 лет с возможностью пролонгации и действует до _____ года.</w:t>
      </w:r>
    </w:p>
    <w:bookmarkEnd w:id="154"/>
    <w:bookmarkStart w:name="z3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Совершено в г.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 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 (при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форме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сборке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компонентов к 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технике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 государственной поддержки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Государственный орган, ответственный за предоставление 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производства компонентов к экологически чистым автомобильным транспортным средствам (соответствующих экологическому классу 4 и выше; с электродвигателями) в соответствии с абзацем тридцать четвертым подпункта 29)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 от 9 января 2007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органы в области охраны окружающей среды и индустриального развития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специального инвестиционного контракта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статьи 295-1 Предпринимательского кодекса Республики Казахстан от 29 октября 2015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индустриального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индустриально-инновационной деятельности по продвижению отечественных обработанных товаров в соответствии с подпунктами 6-1), 6-2)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102 Предпринимательского кодекса Республики Казахстан от 29 октября 2015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регулирования торговой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 государственной поддержки и меры стимулирования производства в соответствии с законодательством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государственный орган, ответственный за предоставление соответствующей меры</w:t>
            </w:r>
          </w:p>
        </w:tc>
      </w:tr>
    </w:tbl>
    <w:bookmarkStart w:name="z3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_________________________________________________________________________________________ (наименование государственного органа)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уполномоченного лица)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 (при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