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3e74d" w14:textId="823e7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образования и науки Республики Казахстан</w:t>
      </w:r>
    </w:p>
    <w:p>
      <w:pPr>
        <w:spacing w:after="0"/>
        <w:ind w:left="0"/>
        <w:jc w:val="both"/>
      </w:pPr>
      <w:r>
        <w:rPr>
          <w:rFonts w:ascii="Times New Roman"/>
          <w:b w:val="false"/>
          <w:i w:val="false"/>
          <w:color w:val="000000"/>
          <w:sz w:val="28"/>
        </w:rPr>
        <w:t>Приказ Министра образования и науки Республики Казахстан от 28 июля 2020 года № 321. Зарегистрирован в Министерстве юстиции Республики Казахстан 29 июля 2020 года № 21028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образования и науки Республики Казахстан,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2. Департаменту международного сотрудничества Министерства образования и науки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со дня государственной регистрации настоящего приказа предоставление Юридическому департаменту Министерства образования и науки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образования и науки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образования и науки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2020 года № 321</w:t>
            </w:r>
          </w:p>
        </w:tc>
      </w:tr>
    </w:tbl>
    <w:bookmarkStart w:name="z14" w:id="8"/>
    <w:p>
      <w:pPr>
        <w:spacing w:after="0"/>
        <w:ind w:left="0"/>
        <w:jc w:val="left"/>
      </w:pPr>
      <w:r>
        <w:rPr>
          <w:rFonts w:ascii="Times New Roman"/>
          <w:b/>
          <w:i w:val="false"/>
          <w:color w:val="000000"/>
        </w:rPr>
        <w:t xml:space="preserve"> Перечень некоторых приказов Министра образования и науки  Республики Казахстан, в которые вносятся изменения и дополнения</w:t>
      </w:r>
    </w:p>
    <w:bookmarkEnd w:id="8"/>
    <w:bookmarkStart w:name="z15" w:id="9"/>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13 апреля 2012 года № 163 "Об утверждении норм расходов, типовых договоров на обучение и прохождение стажировки по международной стипендии "Болашак" (зарегистрирован в Реестре государственной регистрации нормативных правовых актов под № 7613, опубликован в газете "Казахстанская правда" 29 мая 2012 года № 157-158 (26976-26977)) следующие изменения и дополнения: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7" w:id="10"/>
    <w:p>
      <w:pPr>
        <w:spacing w:after="0"/>
        <w:ind w:left="0"/>
        <w:jc w:val="both"/>
      </w:pPr>
      <w:r>
        <w:rPr>
          <w:rFonts w:ascii="Times New Roman"/>
          <w:b w:val="false"/>
          <w:i w:val="false"/>
          <w:color w:val="000000"/>
          <w:sz w:val="28"/>
        </w:rPr>
        <w:t>
      "2. Утвердить типовые договора:</w:t>
      </w:r>
    </w:p>
    <w:bookmarkEnd w:id="10"/>
    <w:bookmarkStart w:name="z18" w:id="11"/>
    <w:p>
      <w:pPr>
        <w:spacing w:after="0"/>
        <w:ind w:left="0"/>
        <w:jc w:val="both"/>
      </w:pPr>
      <w:r>
        <w:rPr>
          <w:rFonts w:ascii="Times New Roman"/>
          <w:b w:val="false"/>
          <w:i w:val="false"/>
          <w:color w:val="000000"/>
          <w:sz w:val="28"/>
        </w:rPr>
        <w:t xml:space="preserve">
      1) на организацию обучения для получения степени магистра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11"/>
    <w:bookmarkStart w:name="z19" w:id="12"/>
    <w:p>
      <w:pPr>
        <w:spacing w:after="0"/>
        <w:ind w:left="0"/>
        <w:jc w:val="both"/>
      </w:pPr>
      <w:r>
        <w:rPr>
          <w:rFonts w:ascii="Times New Roman"/>
          <w:b w:val="false"/>
          <w:i w:val="false"/>
          <w:color w:val="000000"/>
          <w:sz w:val="28"/>
        </w:rPr>
        <w:t xml:space="preserve">
      2) на организацию обучения для получения степени магистра (для лиц, участвовавших в конкурсе по категории претендентов из сельского населенного пункта)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12"/>
    <w:bookmarkStart w:name="z20" w:id="13"/>
    <w:p>
      <w:pPr>
        <w:spacing w:after="0"/>
        <w:ind w:left="0"/>
        <w:jc w:val="both"/>
      </w:pPr>
      <w:r>
        <w:rPr>
          <w:rFonts w:ascii="Times New Roman"/>
          <w:b w:val="false"/>
          <w:i w:val="false"/>
          <w:color w:val="000000"/>
          <w:sz w:val="28"/>
        </w:rPr>
        <w:t xml:space="preserve">
      3) на прохождение стажировки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13"/>
    <w:bookmarkStart w:name="z21" w:id="14"/>
    <w:p>
      <w:pPr>
        <w:spacing w:after="0"/>
        <w:ind w:left="0"/>
        <w:jc w:val="both"/>
      </w:pPr>
      <w:r>
        <w:rPr>
          <w:rFonts w:ascii="Times New Roman"/>
          <w:b w:val="false"/>
          <w:i w:val="false"/>
          <w:color w:val="000000"/>
          <w:sz w:val="28"/>
        </w:rPr>
        <w:t xml:space="preserve">
      4) на организацию обучения в резидентуре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14"/>
    <w:bookmarkStart w:name="z22" w:id="15"/>
    <w:p>
      <w:pPr>
        <w:spacing w:after="0"/>
        <w:ind w:left="0"/>
        <w:jc w:val="both"/>
      </w:pPr>
      <w:r>
        <w:rPr>
          <w:rFonts w:ascii="Times New Roman"/>
          <w:b w:val="false"/>
          <w:i w:val="false"/>
          <w:color w:val="000000"/>
          <w:sz w:val="28"/>
        </w:rPr>
        <w:t xml:space="preserve">
      5) на организацию обучения для получения степени доктора Phd, доктора по профилю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15"/>
    <w:bookmarkStart w:name="z23"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Нормах</w:t>
      </w:r>
      <w:r>
        <w:rPr>
          <w:rFonts w:ascii="Times New Roman"/>
          <w:b w:val="false"/>
          <w:i w:val="false"/>
          <w:color w:val="000000"/>
          <w:sz w:val="28"/>
        </w:rPr>
        <w:t xml:space="preserve"> расходов для определения размеров международной стипендии "Болашак" в разрезе стран, утвержденных указанным приказом: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5" w:id="17"/>
    <w:p>
      <w:pPr>
        <w:spacing w:after="0"/>
        <w:ind w:left="0"/>
        <w:jc w:val="both"/>
      </w:pPr>
      <w:r>
        <w:rPr>
          <w:rFonts w:ascii="Times New Roman"/>
          <w:b w:val="false"/>
          <w:i w:val="false"/>
          <w:color w:val="000000"/>
          <w:sz w:val="28"/>
        </w:rPr>
        <w:t>
      "2. Нормы прочих расходов включают в себя:</w:t>
      </w:r>
    </w:p>
    <w:bookmarkEnd w:id="17"/>
    <w:bookmarkStart w:name="z26" w:id="18"/>
    <w:p>
      <w:pPr>
        <w:spacing w:after="0"/>
        <w:ind w:left="0"/>
        <w:jc w:val="both"/>
      </w:pPr>
      <w:r>
        <w:rPr>
          <w:rFonts w:ascii="Times New Roman"/>
          <w:b w:val="false"/>
          <w:i w:val="false"/>
          <w:color w:val="000000"/>
          <w:sz w:val="28"/>
        </w:rPr>
        <w:t>
      оформление, продление визы (консульский сбор) обязательные услуги по требованию Посольств для оформления визы (консульского сбора);</w:t>
      </w:r>
    </w:p>
    <w:bookmarkEnd w:id="18"/>
    <w:bookmarkStart w:name="z27" w:id="19"/>
    <w:p>
      <w:pPr>
        <w:spacing w:after="0"/>
        <w:ind w:left="0"/>
        <w:jc w:val="both"/>
      </w:pPr>
      <w:r>
        <w:rPr>
          <w:rFonts w:ascii="Times New Roman"/>
          <w:b w:val="false"/>
          <w:i w:val="false"/>
          <w:color w:val="000000"/>
          <w:sz w:val="28"/>
        </w:rPr>
        <w:t>
      оформление и подачу не более 5 (пяти) анкетных форм в зарубежные высшие учебные заведения;</w:t>
      </w:r>
    </w:p>
    <w:bookmarkEnd w:id="19"/>
    <w:bookmarkStart w:name="z28" w:id="20"/>
    <w:p>
      <w:pPr>
        <w:spacing w:after="0"/>
        <w:ind w:left="0"/>
        <w:jc w:val="both"/>
      </w:pPr>
      <w:r>
        <w:rPr>
          <w:rFonts w:ascii="Times New Roman"/>
          <w:b w:val="false"/>
          <w:i w:val="false"/>
          <w:color w:val="000000"/>
          <w:sz w:val="28"/>
        </w:rPr>
        <w:t>
      регистрацию стипендиатов в уполномоченных органах принимающих стран и зарубежных высших учебных заведений;</w:t>
      </w:r>
    </w:p>
    <w:bookmarkEnd w:id="20"/>
    <w:bookmarkStart w:name="z29" w:id="21"/>
    <w:p>
      <w:pPr>
        <w:spacing w:after="0"/>
        <w:ind w:left="0"/>
        <w:jc w:val="both"/>
      </w:pPr>
      <w:r>
        <w:rPr>
          <w:rFonts w:ascii="Times New Roman"/>
          <w:b w:val="false"/>
          <w:i w:val="false"/>
          <w:color w:val="000000"/>
          <w:sz w:val="28"/>
        </w:rPr>
        <w:t>
      языковые курсы, в случае необходимости их прохождения по решению Республиканской комиссии по подготовке кадров за рубежом, включая итоговое контрольное тестирование на определение уровня знания иностранного языка;</w:t>
      </w:r>
    </w:p>
    <w:bookmarkEnd w:id="21"/>
    <w:bookmarkStart w:name="z30" w:id="22"/>
    <w:p>
      <w:pPr>
        <w:spacing w:after="0"/>
        <w:ind w:left="0"/>
        <w:jc w:val="both"/>
      </w:pPr>
      <w:r>
        <w:rPr>
          <w:rFonts w:ascii="Times New Roman"/>
          <w:b w:val="false"/>
          <w:i w:val="false"/>
          <w:color w:val="000000"/>
          <w:sz w:val="28"/>
        </w:rPr>
        <w:t>
      обязательные услуги по требованию зарубежных высших учебных заведений, зарубежных организаций, осуществляющих проведение стажировок (далее – зарубежная организация), языковых курсов (далее – языковая школа), предмагистерской подготовки, необходимые при поступлении на академическое обучение, языковые курсы, предмагистерскую подготовку, а также в процессе языковой и предмагистерской подготовки, академического обучения, стажировки стипендиата;</w:t>
      </w:r>
    </w:p>
    <w:bookmarkEnd w:id="22"/>
    <w:bookmarkStart w:name="z31" w:id="23"/>
    <w:p>
      <w:pPr>
        <w:spacing w:after="0"/>
        <w:ind w:left="0"/>
        <w:jc w:val="both"/>
      </w:pPr>
      <w:r>
        <w:rPr>
          <w:rFonts w:ascii="Times New Roman"/>
          <w:b w:val="false"/>
          <w:i w:val="false"/>
          <w:color w:val="000000"/>
          <w:sz w:val="28"/>
        </w:rPr>
        <w:t>
      обязательное медицинское обследование в соответствии с требованиями страны прохождения языковых курсов, предмагистерской подготовки, академического обучения, стажировки и/или зарубежного высшего учебного заведения, языковой школы, зарубежной организации;</w:t>
      </w:r>
    </w:p>
    <w:bookmarkEnd w:id="23"/>
    <w:bookmarkStart w:name="z32" w:id="24"/>
    <w:p>
      <w:pPr>
        <w:spacing w:after="0"/>
        <w:ind w:left="0"/>
        <w:jc w:val="both"/>
      </w:pPr>
      <w:r>
        <w:rPr>
          <w:rFonts w:ascii="Times New Roman"/>
          <w:b w:val="false"/>
          <w:i w:val="false"/>
          <w:color w:val="000000"/>
          <w:sz w:val="28"/>
        </w:rPr>
        <w:t>
      выпуск, перевыпуск по истечении срока действия и обслуживание банковской карточки стипендиата;</w:t>
      </w:r>
    </w:p>
    <w:bookmarkEnd w:id="24"/>
    <w:bookmarkStart w:name="z33" w:id="25"/>
    <w:p>
      <w:pPr>
        <w:spacing w:after="0"/>
        <w:ind w:left="0"/>
        <w:jc w:val="both"/>
      </w:pPr>
      <w:r>
        <w:rPr>
          <w:rFonts w:ascii="Times New Roman"/>
          <w:b w:val="false"/>
          <w:i w:val="false"/>
          <w:color w:val="000000"/>
          <w:sz w:val="28"/>
        </w:rPr>
        <w:t>
      представление зарубежными высшими учебными заведениями, языковыми школами или зарубежными организациями, определяемыми уполномоченными органами иностранных государств (далее – зарубежные партнеры), официальных документов об успеваемости стипендиата (транскриптов), медицинское страхование от несчастных случаев и внезапных возникновений заболеваний, предусмотренное для иностранных студентов, расходы зарубежных партнеров, связанные с выполнением их обязательств по договорам на оказание услуг по организации академического обучения, прохождения языковых курсов, предмагистерской подготовки, стажировки.</w:t>
      </w:r>
    </w:p>
    <w:bookmarkEnd w:id="25"/>
    <w:bookmarkStart w:name="z34" w:id="26"/>
    <w:p>
      <w:pPr>
        <w:spacing w:after="0"/>
        <w:ind w:left="0"/>
        <w:jc w:val="both"/>
      </w:pPr>
      <w:r>
        <w:rPr>
          <w:rFonts w:ascii="Times New Roman"/>
          <w:b w:val="false"/>
          <w:i w:val="false"/>
          <w:color w:val="000000"/>
          <w:sz w:val="28"/>
        </w:rPr>
        <w:t>
      Оплата расходов производится по фактическим расходам на основании подтверждающих документов.";</w:t>
      </w:r>
    </w:p>
    <w:bookmarkEnd w:id="26"/>
    <w:bookmarkStart w:name="z35" w:id="27"/>
    <w:p>
      <w:pPr>
        <w:spacing w:after="0"/>
        <w:ind w:left="0"/>
        <w:jc w:val="both"/>
      </w:pPr>
      <w:r>
        <w:rPr>
          <w:rFonts w:ascii="Times New Roman"/>
          <w:b w:val="false"/>
          <w:i w:val="false"/>
          <w:color w:val="000000"/>
          <w:sz w:val="28"/>
        </w:rPr>
        <w:t xml:space="preserve">
      часть первую и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 </w:t>
      </w:r>
    </w:p>
    <w:bookmarkEnd w:id="27"/>
    <w:bookmarkStart w:name="z36" w:id="28"/>
    <w:p>
      <w:pPr>
        <w:spacing w:after="0"/>
        <w:ind w:left="0"/>
        <w:jc w:val="both"/>
      </w:pPr>
      <w:r>
        <w:rPr>
          <w:rFonts w:ascii="Times New Roman"/>
          <w:b w:val="false"/>
          <w:i w:val="false"/>
          <w:color w:val="000000"/>
          <w:sz w:val="28"/>
        </w:rPr>
        <w:t>
      "3. Оплата расходов по проезду от места проживания в Республике Казахстан до места академического обучения, прохождения языковых курсов, предмагистерской подготовки, стажировки после присуждения международной стипендии "Болашак" производятся по выезду не ранее 60 (шестидесяти) календарных дней до начала академического обучения или прохождения языковых курсов, предмагистерской подготовки, стажировки и обратно не позднее 30 (тридцати) календарных дней после окончания языковых курсов, предмагистерской подготовки, академического обучения или прохождения стажировки, а также по проезду от места академического обучения до места проживания в Республике Казахстан и обратно на каникулярный период продолжительностью 2 (два) месяца и более стипендиатам, обучающимся по программе магистратура в Австралии, Новой Зеландии и странах Северной Америки согласно академическому календарю зарубежного высшего учебного заведения производятся по выезду не ранее 30 (тридцати) календарных дней до начала каникул и обратно не позднее 15 (пятнадцати) календарных дней до окончания каникулярного периода.</w:t>
      </w:r>
    </w:p>
    <w:bookmarkEnd w:id="28"/>
    <w:bookmarkStart w:name="z37" w:id="29"/>
    <w:p>
      <w:pPr>
        <w:spacing w:after="0"/>
        <w:ind w:left="0"/>
        <w:jc w:val="both"/>
      </w:pPr>
      <w:r>
        <w:rPr>
          <w:rFonts w:ascii="Times New Roman"/>
          <w:b w:val="false"/>
          <w:i w:val="false"/>
          <w:color w:val="000000"/>
          <w:sz w:val="28"/>
        </w:rPr>
        <w:t>
      В случае академического обучения длительностью более 1 (одного) учебного года – расходы по проезду от места проживания в Республике Казахстан до места обучения производятся по выезду не ранее 60 (шестидесяти) календарных дней до начала каждого учебного года обучения и обратно не позднее 30 (трицати) календарных дней после окончания каждого учебного года обучения.";</w:t>
      </w:r>
    </w:p>
    <w:bookmarkEnd w:id="29"/>
    <w:bookmarkStart w:name="z38"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на организацию обучения для получения степени магистра (для лиц, участвовавших в конкурсе по категории самостоятельно поступивших или общего конкурса), утвержденном указанным приказом:</w:t>
      </w:r>
    </w:p>
    <w:bookmarkEnd w:id="30"/>
    <w:bookmarkStart w:name="z39" w:id="31"/>
    <w:p>
      <w:pPr>
        <w:spacing w:after="0"/>
        <w:ind w:left="0"/>
        <w:jc w:val="both"/>
      </w:pPr>
      <w:r>
        <w:rPr>
          <w:rFonts w:ascii="Times New Roman"/>
          <w:b w:val="false"/>
          <w:i w:val="false"/>
          <w:color w:val="000000"/>
          <w:sz w:val="28"/>
        </w:rPr>
        <w:t>
      заголовок и первую строку изложить в следующей редакции:</w:t>
      </w:r>
    </w:p>
    <w:bookmarkEnd w:id="31"/>
    <w:bookmarkStart w:name="z40" w:id="32"/>
    <w:p>
      <w:pPr>
        <w:spacing w:after="0"/>
        <w:ind w:left="0"/>
        <w:jc w:val="both"/>
      </w:pPr>
      <w:r>
        <w:rPr>
          <w:rFonts w:ascii="Times New Roman"/>
          <w:b w:val="false"/>
          <w:i w:val="false"/>
          <w:color w:val="000000"/>
          <w:sz w:val="28"/>
        </w:rPr>
        <w:t>
      "Типовой договор на организацию обучения для получения степени магистра</w:t>
      </w:r>
    </w:p>
    <w:bookmarkEnd w:id="32"/>
    <w:bookmarkStart w:name="z41" w:id="33"/>
    <w:p>
      <w:pPr>
        <w:spacing w:after="0"/>
        <w:ind w:left="0"/>
        <w:jc w:val="both"/>
      </w:pPr>
      <w:r>
        <w:rPr>
          <w:rFonts w:ascii="Times New Roman"/>
          <w:b w:val="false"/>
          <w:i w:val="false"/>
          <w:color w:val="000000"/>
          <w:sz w:val="28"/>
        </w:rPr>
        <w:t>
      г. Нур-Султан "___"______ 20 __ г. ";</w:t>
      </w:r>
    </w:p>
    <w:bookmarkEnd w:id="33"/>
    <w:bookmarkStart w:name="z42" w:id="34"/>
    <w:p>
      <w:pPr>
        <w:spacing w:after="0"/>
        <w:ind w:left="0"/>
        <w:jc w:val="both"/>
      </w:pPr>
      <w:r>
        <w:rPr>
          <w:rFonts w:ascii="Times New Roman"/>
          <w:b w:val="false"/>
          <w:i w:val="false"/>
          <w:color w:val="000000"/>
          <w:sz w:val="28"/>
        </w:rPr>
        <w:t>
      пункт 1.2 изложить в следующей редакции:</w:t>
      </w:r>
    </w:p>
    <w:bookmarkEnd w:id="34"/>
    <w:bookmarkStart w:name="z43" w:id="35"/>
    <w:p>
      <w:pPr>
        <w:spacing w:after="0"/>
        <w:ind w:left="0"/>
        <w:jc w:val="both"/>
      </w:pPr>
      <w:r>
        <w:rPr>
          <w:rFonts w:ascii="Times New Roman"/>
          <w:b w:val="false"/>
          <w:i w:val="false"/>
          <w:color w:val="000000"/>
          <w:sz w:val="28"/>
        </w:rPr>
        <w:t xml:space="preserve">
      "1.2. По результатам конкурса по отбору претендентов на присуждение стипендии "Болашак", проведенному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отбора претендентов для присуждения международной стипендии "Болашак", утвержденными постановлением Правительства Республики Казахстан от 11 июня 2008 года № 573 (далее – Правила), на основании протокола заседания Республиканской комиссии по подготовке кадров за рубежом (далее – Республиканская комиссия) от "___" _________ 20 __ года Центр организует обучение Стипендиата в_________________________________________________________________</w:t>
      </w:r>
    </w:p>
    <w:bookmarkEnd w:id="35"/>
    <w:bookmarkStart w:name="z44" w:id="36"/>
    <w:p>
      <w:pPr>
        <w:spacing w:after="0"/>
        <w:ind w:left="0"/>
        <w:jc w:val="both"/>
      </w:pPr>
      <w:r>
        <w:rPr>
          <w:rFonts w:ascii="Times New Roman"/>
          <w:b w:val="false"/>
          <w:i w:val="false"/>
          <w:color w:val="000000"/>
          <w:sz w:val="28"/>
        </w:rPr>
        <w:t>
      (далее – Учебное заведение), страна обучения ________________,  по программе магистратура, по специальности</w:t>
      </w:r>
    </w:p>
    <w:bookmarkEnd w:id="36"/>
    <w:bookmarkStart w:name="z45" w:id="37"/>
    <w:p>
      <w:pPr>
        <w:spacing w:after="0"/>
        <w:ind w:left="0"/>
        <w:jc w:val="both"/>
      </w:pPr>
      <w:r>
        <w:rPr>
          <w:rFonts w:ascii="Times New Roman"/>
          <w:b w:val="false"/>
          <w:i w:val="false"/>
          <w:color w:val="000000"/>
          <w:sz w:val="28"/>
        </w:rPr>
        <w:t xml:space="preserve">
      _____________________________________________________________, </w:t>
      </w:r>
    </w:p>
    <w:bookmarkEnd w:id="37"/>
    <w:bookmarkStart w:name="z46" w:id="38"/>
    <w:p>
      <w:pPr>
        <w:spacing w:after="0"/>
        <w:ind w:left="0"/>
        <w:jc w:val="both"/>
      </w:pPr>
      <w:r>
        <w:rPr>
          <w:rFonts w:ascii="Times New Roman"/>
          <w:b w:val="false"/>
          <w:i w:val="false"/>
          <w:color w:val="000000"/>
          <w:sz w:val="28"/>
        </w:rPr>
        <w:t xml:space="preserve">
      с общим сроком обучения по стипендии "Болашак" ________ года/лет, _________ месяцев, (за исключением периода между предмагистерской подготовкой и академическим обучением), который состоит из следующих этапов: </w:t>
      </w:r>
    </w:p>
    <w:bookmarkEnd w:id="38"/>
    <w:bookmarkStart w:name="z47" w:id="39"/>
    <w:p>
      <w:pPr>
        <w:spacing w:after="0"/>
        <w:ind w:left="0"/>
        <w:jc w:val="both"/>
      </w:pPr>
      <w:r>
        <w:rPr>
          <w:rFonts w:ascii="Times New Roman"/>
          <w:b w:val="false"/>
          <w:i w:val="false"/>
          <w:color w:val="000000"/>
          <w:sz w:val="28"/>
        </w:rPr>
        <w:t>
      срок прохождения предмагистерской подготовки в стране академического обучения не более _____ месяцев (при необходимости), начиная с даты начала обучения Стипендиата в организации обучения;</w:t>
      </w:r>
    </w:p>
    <w:bookmarkEnd w:id="39"/>
    <w:bookmarkStart w:name="z48" w:id="40"/>
    <w:p>
      <w:pPr>
        <w:spacing w:after="0"/>
        <w:ind w:left="0"/>
        <w:jc w:val="both"/>
      </w:pPr>
      <w:r>
        <w:rPr>
          <w:rFonts w:ascii="Times New Roman"/>
          <w:b w:val="false"/>
          <w:i w:val="false"/>
          <w:color w:val="000000"/>
          <w:sz w:val="28"/>
        </w:rPr>
        <w:t>
      срок прохождения академического обучения, начиная с даты начала обучения Стипендиата в Учебном заведении ____ семестра/триместра, итого ___ года/лет ___ месяцев.";</w:t>
      </w:r>
    </w:p>
    <w:bookmarkEnd w:id="40"/>
    <w:bookmarkStart w:name="z49" w:id="41"/>
    <w:p>
      <w:pPr>
        <w:spacing w:after="0"/>
        <w:ind w:left="0"/>
        <w:jc w:val="both"/>
      </w:pPr>
      <w:r>
        <w:rPr>
          <w:rFonts w:ascii="Times New Roman"/>
          <w:b w:val="false"/>
          <w:i w:val="false"/>
          <w:color w:val="000000"/>
          <w:sz w:val="28"/>
        </w:rPr>
        <w:t>
      пункты 2.1.4 и 2.1.5 изложить в следующей редакции:</w:t>
      </w:r>
    </w:p>
    <w:bookmarkEnd w:id="41"/>
    <w:bookmarkStart w:name="z50" w:id="42"/>
    <w:p>
      <w:pPr>
        <w:spacing w:after="0"/>
        <w:ind w:left="0"/>
        <w:jc w:val="both"/>
      </w:pPr>
      <w:r>
        <w:rPr>
          <w:rFonts w:ascii="Times New Roman"/>
          <w:b w:val="false"/>
          <w:i w:val="false"/>
          <w:color w:val="000000"/>
          <w:sz w:val="28"/>
        </w:rPr>
        <w:t>
      "2.1.4. Уведомлять Стипендиата о принимаемых в отношении него решениях в течение 10 (десяти) рабочих дней со дня получения протокольного решения Республиканской комиссии и/или Комиссии по рассмотрению обращений обладателей международной стипендии "Болашак".</w:t>
      </w:r>
    </w:p>
    <w:bookmarkEnd w:id="42"/>
    <w:bookmarkStart w:name="z51" w:id="43"/>
    <w:p>
      <w:pPr>
        <w:spacing w:after="0"/>
        <w:ind w:left="0"/>
        <w:jc w:val="both"/>
      </w:pPr>
      <w:r>
        <w:rPr>
          <w:rFonts w:ascii="Times New Roman"/>
          <w:b w:val="false"/>
          <w:i w:val="false"/>
          <w:color w:val="000000"/>
          <w:sz w:val="28"/>
        </w:rPr>
        <w:t>
      2.1.5. Предоставлять в течение 2 (двух) рабочих дней после получения запроса Стипендиата гарантийные письма для регистрации Стипендиата в Учебном заведении, а также для его визового оформления. ";</w:t>
      </w:r>
    </w:p>
    <w:bookmarkEnd w:id="43"/>
    <w:bookmarkStart w:name="z52" w:id="44"/>
    <w:p>
      <w:pPr>
        <w:spacing w:after="0"/>
        <w:ind w:left="0"/>
        <w:jc w:val="both"/>
      </w:pPr>
      <w:r>
        <w:rPr>
          <w:rFonts w:ascii="Times New Roman"/>
          <w:b w:val="false"/>
          <w:i w:val="false"/>
          <w:color w:val="000000"/>
          <w:sz w:val="28"/>
        </w:rPr>
        <w:t>
      пункт 2.3.1-1 изложить в следующей редакции:</w:t>
      </w:r>
    </w:p>
    <w:bookmarkEnd w:id="44"/>
    <w:bookmarkStart w:name="z53" w:id="45"/>
    <w:p>
      <w:pPr>
        <w:spacing w:after="0"/>
        <w:ind w:left="0"/>
        <w:jc w:val="both"/>
      </w:pPr>
      <w:r>
        <w:rPr>
          <w:rFonts w:ascii="Times New Roman"/>
          <w:b w:val="false"/>
          <w:i w:val="false"/>
          <w:color w:val="000000"/>
          <w:sz w:val="28"/>
        </w:rPr>
        <w:t>
      "2.3.1-1. Подать заявление в Центр на приобретение билета по проезду от места проживания в Республике Казахстан до места прохождения предмагистерской подготовки, академического обучения в течение 2 (двух) рабочих дней после получения визы и обратно не позднее 30 (тридцати) календарных дней до окончания прохождения предмагистерской подготовки, академического обучения.";</w:t>
      </w:r>
    </w:p>
    <w:bookmarkEnd w:id="45"/>
    <w:bookmarkStart w:name="z54" w:id="46"/>
    <w:p>
      <w:pPr>
        <w:spacing w:after="0"/>
        <w:ind w:left="0"/>
        <w:jc w:val="both"/>
      </w:pPr>
      <w:r>
        <w:rPr>
          <w:rFonts w:ascii="Times New Roman"/>
          <w:b w:val="false"/>
          <w:i w:val="false"/>
          <w:color w:val="000000"/>
          <w:sz w:val="28"/>
        </w:rPr>
        <w:t>
      пункты 2.3.4 и 2.3.5 изложить в следующей редакции:</w:t>
      </w:r>
    </w:p>
    <w:bookmarkEnd w:id="46"/>
    <w:bookmarkStart w:name="z55" w:id="47"/>
    <w:p>
      <w:pPr>
        <w:spacing w:after="0"/>
        <w:ind w:left="0"/>
        <w:jc w:val="both"/>
      </w:pPr>
      <w:r>
        <w:rPr>
          <w:rFonts w:ascii="Times New Roman"/>
          <w:b w:val="false"/>
          <w:i w:val="false"/>
          <w:color w:val="000000"/>
          <w:sz w:val="28"/>
        </w:rPr>
        <w:t xml:space="preserve">
      "2.3.4. В течение 60 (шестидесяти) календарных дней со дня начала обучения Стипендиата в Учебном заведении предоставить Центру для утверждения учебный план с указанием обязательной практики и/или стажировки, установленной Учебным заведением. </w:t>
      </w:r>
    </w:p>
    <w:bookmarkEnd w:id="47"/>
    <w:bookmarkStart w:name="z56" w:id="48"/>
    <w:p>
      <w:pPr>
        <w:spacing w:after="0"/>
        <w:ind w:left="0"/>
        <w:jc w:val="both"/>
      </w:pPr>
      <w:r>
        <w:rPr>
          <w:rFonts w:ascii="Times New Roman"/>
          <w:b w:val="false"/>
          <w:i w:val="false"/>
          <w:color w:val="000000"/>
          <w:sz w:val="28"/>
        </w:rPr>
        <w:t xml:space="preserve">
      При составлении учебного плана набирать требуемое количество кредитов для поддержания статуса с полной нагрузкой (full-time student – студент очного отделения), за исключением последнего семестра, в котором разрешается учебным заведением набор неполной нагрузки. </w:t>
      </w:r>
    </w:p>
    <w:bookmarkEnd w:id="48"/>
    <w:bookmarkStart w:name="z57" w:id="49"/>
    <w:p>
      <w:pPr>
        <w:spacing w:after="0"/>
        <w:ind w:left="0"/>
        <w:jc w:val="both"/>
      </w:pPr>
      <w:r>
        <w:rPr>
          <w:rFonts w:ascii="Times New Roman"/>
          <w:b w:val="false"/>
          <w:i w:val="false"/>
          <w:color w:val="000000"/>
          <w:sz w:val="28"/>
        </w:rPr>
        <w:t xml:space="preserve">
      В случае наличия у Центра замечаний к предоставленному учебному плану в течение 10 (десяти) календарных дней со дня их получения предоставить Центру на повторное утверждение откорректированный учебный план. </w:t>
      </w:r>
    </w:p>
    <w:bookmarkEnd w:id="49"/>
    <w:bookmarkStart w:name="z58" w:id="50"/>
    <w:p>
      <w:pPr>
        <w:spacing w:after="0"/>
        <w:ind w:left="0"/>
        <w:jc w:val="both"/>
      </w:pPr>
      <w:r>
        <w:rPr>
          <w:rFonts w:ascii="Times New Roman"/>
          <w:b w:val="false"/>
          <w:i w:val="false"/>
          <w:color w:val="000000"/>
          <w:sz w:val="28"/>
        </w:rPr>
        <w:t>
      Не допускается внесение изменений и дополнений в утвержденный учебный план, влекущих увеличение сроков обучения согласно п.1.2. и дополнительных финансовых затрат.</w:t>
      </w:r>
    </w:p>
    <w:bookmarkEnd w:id="50"/>
    <w:bookmarkStart w:name="z59" w:id="51"/>
    <w:p>
      <w:pPr>
        <w:spacing w:after="0"/>
        <w:ind w:left="0"/>
        <w:jc w:val="both"/>
      </w:pPr>
      <w:r>
        <w:rPr>
          <w:rFonts w:ascii="Times New Roman"/>
          <w:b w:val="false"/>
          <w:i w:val="false"/>
          <w:color w:val="000000"/>
          <w:sz w:val="28"/>
        </w:rPr>
        <w:t>
      Извещать Центр об изменениях учебного плана, не влекущих увеличение сроков обучения и дополнительных финансовых затрат, в течение 10 (десяти) календарных дней со дня внесения в него изменений и дополнений.</w:t>
      </w:r>
    </w:p>
    <w:bookmarkEnd w:id="51"/>
    <w:bookmarkStart w:name="z60" w:id="52"/>
    <w:p>
      <w:pPr>
        <w:spacing w:after="0"/>
        <w:ind w:left="0"/>
        <w:jc w:val="both"/>
      </w:pPr>
      <w:r>
        <w:rPr>
          <w:rFonts w:ascii="Times New Roman"/>
          <w:b w:val="false"/>
          <w:i w:val="false"/>
          <w:color w:val="000000"/>
          <w:sz w:val="28"/>
        </w:rPr>
        <w:t>
      2.3.5. В течение 15 (пятнадцати) календарных дней после начала обучения Стипендиата в Учебном заведении предоставить Центру подписанное разрешение, в соответствии с которым администрация Учебного заведения имеет право передавать конфиденциальную информацию (сведения об успеваемости, академический статус, сроки обучения) Центру.</w:t>
      </w:r>
    </w:p>
    <w:bookmarkEnd w:id="52"/>
    <w:bookmarkStart w:name="z61" w:id="53"/>
    <w:p>
      <w:pPr>
        <w:spacing w:after="0"/>
        <w:ind w:left="0"/>
        <w:jc w:val="both"/>
      </w:pPr>
      <w:r>
        <w:rPr>
          <w:rFonts w:ascii="Times New Roman"/>
          <w:b w:val="false"/>
          <w:i w:val="false"/>
          <w:color w:val="000000"/>
          <w:sz w:val="28"/>
        </w:rPr>
        <w:t>
      Предоставлять Центру в течение 10 (десяти) календарных дней со дня получения результатов каждого установленного Учебным заведением промежуточного учебного периода (семестра, триместра или учебного года) официальную выписку от Учебного заведения об академической успеваемости, в том числе об отчислении из Учебного заведения на официальном бланке и подписью академического куратора.";</w:t>
      </w:r>
    </w:p>
    <w:bookmarkEnd w:id="53"/>
    <w:bookmarkStart w:name="z62" w:id="54"/>
    <w:p>
      <w:pPr>
        <w:spacing w:after="0"/>
        <w:ind w:left="0"/>
        <w:jc w:val="both"/>
      </w:pPr>
      <w:r>
        <w:rPr>
          <w:rFonts w:ascii="Times New Roman"/>
          <w:b w:val="false"/>
          <w:i w:val="false"/>
          <w:color w:val="000000"/>
          <w:sz w:val="28"/>
        </w:rPr>
        <w:t>
      пункт 2.3.9 изложить в следующей редакции:</w:t>
      </w:r>
    </w:p>
    <w:bookmarkEnd w:id="54"/>
    <w:bookmarkStart w:name="z63" w:id="55"/>
    <w:p>
      <w:pPr>
        <w:spacing w:after="0"/>
        <w:ind w:left="0"/>
        <w:jc w:val="both"/>
      </w:pPr>
      <w:r>
        <w:rPr>
          <w:rFonts w:ascii="Times New Roman"/>
          <w:b w:val="false"/>
          <w:i w:val="false"/>
          <w:color w:val="000000"/>
          <w:sz w:val="28"/>
        </w:rPr>
        <w:t>
      "2.3.9. Пройти и своевременно закончить полный курс обучения в соответствии с утвержденным учебным планом на дневном отделении Учебного заведения по специальности либо ее эквиваленту, образовательной программе, получения степени, указанных в пункте 1.2. настоящего Договора. Защитить диссертацию в установленные в утвержденном учебном плане сроки.";</w:t>
      </w:r>
    </w:p>
    <w:bookmarkEnd w:id="55"/>
    <w:bookmarkStart w:name="z64" w:id="56"/>
    <w:p>
      <w:pPr>
        <w:spacing w:after="0"/>
        <w:ind w:left="0"/>
        <w:jc w:val="both"/>
      </w:pPr>
      <w:r>
        <w:rPr>
          <w:rFonts w:ascii="Times New Roman"/>
          <w:b w:val="false"/>
          <w:i w:val="false"/>
          <w:color w:val="000000"/>
          <w:sz w:val="28"/>
        </w:rPr>
        <w:t>
      пункт 2.3.14 изложить в следующей редакции:</w:t>
      </w:r>
    </w:p>
    <w:bookmarkEnd w:id="56"/>
    <w:bookmarkStart w:name="z65" w:id="57"/>
    <w:p>
      <w:pPr>
        <w:spacing w:after="0"/>
        <w:ind w:left="0"/>
        <w:jc w:val="both"/>
      </w:pPr>
      <w:r>
        <w:rPr>
          <w:rFonts w:ascii="Times New Roman"/>
          <w:b w:val="false"/>
          <w:i w:val="false"/>
          <w:color w:val="000000"/>
          <w:sz w:val="28"/>
        </w:rPr>
        <w:t>
      "2.3.14. За 40 (сорок) календарных дней до начала прохождения практики/стажировки, предусмотренной утвержденным учебным планом, предоставить Центру официальное письмо с места прохождения практики/стажировки с указанием сроков начала и завершения практики/стажировки либо необходимые документы о прохождении практики/стажировки Стипендиата, в случае ее прохождения на территории Республики Казахстан.";</w:t>
      </w:r>
    </w:p>
    <w:bookmarkEnd w:id="57"/>
    <w:bookmarkStart w:name="z66" w:id="58"/>
    <w:p>
      <w:pPr>
        <w:spacing w:after="0"/>
        <w:ind w:left="0"/>
        <w:jc w:val="both"/>
      </w:pPr>
      <w:r>
        <w:rPr>
          <w:rFonts w:ascii="Times New Roman"/>
          <w:b w:val="false"/>
          <w:i w:val="false"/>
          <w:color w:val="000000"/>
          <w:sz w:val="28"/>
        </w:rPr>
        <w:t>
      пункт 2.3.18 изложить в следующей редакции:</w:t>
      </w:r>
    </w:p>
    <w:bookmarkEnd w:id="58"/>
    <w:bookmarkStart w:name="z67" w:id="59"/>
    <w:p>
      <w:pPr>
        <w:spacing w:after="0"/>
        <w:ind w:left="0"/>
        <w:jc w:val="both"/>
      </w:pPr>
      <w:r>
        <w:rPr>
          <w:rFonts w:ascii="Times New Roman"/>
          <w:b w:val="false"/>
          <w:i w:val="false"/>
          <w:color w:val="000000"/>
          <w:sz w:val="28"/>
        </w:rPr>
        <w:t>
      "2.3.18. В течение 30 (тридцати) календарных дней со дня окончания полного курса обучения, предусмотренных утвержденным учебным планом, возвратиться в Республику Казахстан, предоставить Центру копию паспорта с отметкой о въезде в Республику Казахстан.";</w:t>
      </w:r>
    </w:p>
    <w:bookmarkEnd w:id="59"/>
    <w:bookmarkStart w:name="z68" w:id="60"/>
    <w:p>
      <w:pPr>
        <w:spacing w:after="0"/>
        <w:ind w:left="0"/>
        <w:jc w:val="both"/>
      </w:pPr>
      <w:r>
        <w:rPr>
          <w:rFonts w:ascii="Times New Roman"/>
          <w:b w:val="false"/>
          <w:i w:val="false"/>
          <w:color w:val="000000"/>
          <w:sz w:val="28"/>
        </w:rPr>
        <w:t>
      дополнить пунктом 2.3.19-1. следующего содержания:</w:t>
      </w:r>
    </w:p>
    <w:bookmarkEnd w:id="60"/>
    <w:bookmarkStart w:name="z69" w:id="61"/>
    <w:p>
      <w:pPr>
        <w:spacing w:after="0"/>
        <w:ind w:left="0"/>
        <w:jc w:val="both"/>
      </w:pPr>
      <w:r>
        <w:rPr>
          <w:rFonts w:ascii="Times New Roman"/>
          <w:b w:val="false"/>
          <w:i w:val="false"/>
          <w:color w:val="000000"/>
          <w:sz w:val="28"/>
        </w:rPr>
        <w:t>
      "2.3.19-1. При опубликовании диссертационной/дипломной работы, указанной в пункте 2.3.19 настоящего Договора, отражать и ссылаться на написание данной работы в рамках программы "Болашак".";</w:t>
      </w:r>
    </w:p>
    <w:bookmarkEnd w:id="61"/>
    <w:bookmarkStart w:name="z70" w:id="62"/>
    <w:p>
      <w:pPr>
        <w:spacing w:after="0"/>
        <w:ind w:left="0"/>
        <w:jc w:val="both"/>
      </w:pPr>
      <w:r>
        <w:rPr>
          <w:rFonts w:ascii="Times New Roman"/>
          <w:b w:val="false"/>
          <w:i w:val="false"/>
          <w:color w:val="000000"/>
          <w:sz w:val="28"/>
        </w:rPr>
        <w:t>
      пункт 2.3.23 изложить в следующей редакции:</w:t>
      </w:r>
    </w:p>
    <w:bookmarkEnd w:id="62"/>
    <w:bookmarkStart w:name="z71" w:id="63"/>
    <w:p>
      <w:pPr>
        <w:spacing w:after="0"/>
        <w:ind w:left="0"/>
        <w:jc w:val="both"/>
      </w:pPr>
      <w:r>
        <w:rPr>
          <w:rFonts w:ascii="Times New Roman"/>
          <w:b w:val="false"/>
          <w:i w:val="false"/>
          <w:color w:val="000000"/>
          <w:sz w:val="28"/>
        </w:rPr>
        <w:t>
      "2.3.23. В течение 10 (десяти) календарных дней со дня трудоустройства уведомлять об этом Центр с приложением подтверждающих документов и указанием полного наименования организации и занимаемой должности, а также даты начала трудовой деятельности ежеквартально представлять Центру актуальные сведения о трудоустройстве, в том числе при смене работодателя (справку с места работы) (оригиналы либо отсканированные документы по электронной почте), выписку из пенсионного фонда для подтверждения исполнения обязательств по отработке в соответствии с пунктом 2.3.22. настоящего Договора, а также в случае изменения контактную информацию (адрес места жительства, номера телефонов (домашний, рабочий, мобильный), электронный адрес). В случае отказа Стипендиата от помощи Центра в соответствии с подпунктом 2.3.21. настоящего Договора, а также длительного периода трудовой незанятости (более 30 % от необходимого срока отработки в соответствии с подпунктом 5) пункта 27 Правил с момента возвращения в Республику Казахстан), Центр осуществляет меры, предусмотренные в подпункте 2.2.7. настоящего Договора.";</w:t>
      </w:r>
    </w:p>
    <w:bookmarkEnd w:id="63"/>
    <w:bookmarkStart w:name="z72" w:id="64"/>
    <w:p>
      <w:pPr>
        <w:spacing w:after="0"/>
        <w:ind w:left="0"/>
        <w:jc w:val="both"/>
      </w:pPr>
      <w:r>
        <w:rPr>
          <w:rFonts w:ascii="Times New Roman"/>
          <w:b w:val="false"/>
          <w:i w:val="false"/>
          <w:color w:val="000000"/>
          <w:sz w:val="28"/>
        </w:rPr>
        <w:t>
      пункт 8.5 изложить в следующей редакции:</w:t>
      </w:r>
    </w:p>
    <w:bookmarkEnd w:id="64"/>
    <w:bookmarkStart w:name="z73" w:id="65"/>
    <w:p>
      <w:pPr>
        <w:spacing w:after="0"/>
        <w:ind w:left="0"/>
        <w:jc w:val="both"/>
      </w:pPr>
      <w:r>
        <w:rPr>
          <w:rFonts w:ascii="Times New Roman"/>
          <w:b w:val="false"/>
          <w:i w:val="false"/>
          <w:color w:val="000000"/>
          <w:sz w:val="28"/>
        </w:rPr>
        <w:t>
      "8.5. В случае невозможности достижения согласия путем переговоров, в течение 30 (тридцати) календарных дней с момента начала первых переговоров, споры подлежат рассмотрению в судебном порядке в судах города Нур-Султан.";</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указанному приказу исключить; </w:t>
      </w:r>
    </w:p>
    <w:bookmarkStart w:name="z75" w:id="66"/>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4</w:t>
      </w:r>
      <w:r>
        <w:rPr>
          <w:rFonts w:ascii="Times New Roman"/>
          <w:b w:val="false"/>
          <w:i w:val="false"/>
          <w:color w:val="000000"/>
          <w:sz w:val="28"/>
        </w:rPr>
        <w:t xml:space="preserve"> к указанному приказу изложить в следующей редакции:</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 xml:space="preserve">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апреля 2012 года № 163";</w:t>
            </w:r>
          </w:p>
        </w:tc>
      </w:tr>
    </w:tbl>
    <w:bookmarkStart w:name="z77" w:id="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на организацию обучения для получения степени магистра (для лиц, участвовавших в конкурсе по категориям государственных служащих, педагогов, научных работников, выпускников вузов, работников культуры, творческие работники, работников редакции средств массовой информации), утвержденном указанным приказом:</w:t>
      </w:r>
    </w:p>
    <w:bookmarkEnd w:id="67"/>
    <w:bookmarkStart w:name="z78" w:id="68"/>
    <w:p>
      <w:pPr>
        <w:spacing w:after="0"/>
        <w:ind w:left="0"/>
        <w:jc w:val="both"/>
      </w:pPr>
      <w:r>
        <w:rPr>
          <w:rFonts w:ascii="Times New Roman"/>
          <w:b w:val="false"/>
          <w:i w:val="false"/>
          <w:color w:val="000000"/>
          <w:sz w:val="28"/>
        </w:rPr>
        <w:t>
      заголовок, первую строку и преамбулу изложить в следующей редакции:</w:t>
      </w:r>
    </w:p>
    <w:bookmarkEnd w:id="68"/>
    <w:bookmarkStart w:name="z79" w:id="69"/>
    <w:p>
      <w:pPr>
        <w:spacing w:after="0"/>
        <w:ind w:left="0"/>
        <w:jc w:val="both"/>
      </w:pPr>
      <w:r>
        <w:rPr>
          <w:rFonts w:ascii="Times New Roman"/>
          <w:b w:val="false"/>
          <w:i w:val="false"/>
          <w:color w:val="000000"/>
          <w:sz w:val="28"/>
        </w:rPr>
        <w:t>
      "Типовой договор на организацию обучения для получения степени магистра (для лиц, участвовавших в конкурсе по категории претендентов из сельского населенного пункта)</w:t>
      </w:r>
    </w:p>
    <w:bookmarkEnd w:id="69"/>
    <w:bookmarkStart w:name="z80" w:id="70"/>
    <w:p>
      <w:pPr>
        <w:spacing w:after="0"/>
        <w:ind w:left="0"/>
        <w:jc w:val="both"/>
      </w:pPr>
      <w:r>
        <w:rPr>
          <w:rFonts w:ascii="Times New Roman"/>
          <w:b w:val="false"/>
          <w:i w:val="false"/>
          <w:color w:val="000000"/>
          <w:sz w:val="28"/>
        </w:rPr>
        <w:t>
      г. Нур-Султан "___"______ 20 __ г.</w:t>
      </w:r>
    </w:p>
    <w:bookmarkEnd w:id="70"/>
    <w:bookmarkStart w:name="z81" w:id="71"/>
    <w:p>
      <w:pPr>
        <w:spacing w:after="0"/>
        <w:ind w:left="0"/>
        <w:jc w:val="both"/>
      </w:pPr>
      <w:r>
        <w:rPr>
          <w:rFonts w:ascii="Times New Roman"/>
          <w:b w:val="false"/>
          <w:i w:val="false"/>
          <w:color w:val="000000"/>
          <w:sz w:val="28"/>
        </w:rPr>
        <w:t xml:space="preserve">
      Акционерное общество "Центр международных программ", именуемое в дальнейшем "Центр", в лице президента ___________________________________, действующего на основании Устава, с одной стороны и гражданин (-ка) Республики Казахстан __________________________________________________________________, </w:t>
      </w:r>
    </w:p>
    <w:bookmarkEnd w:id="71"/>
    <w:bookmarkStart w:name="z82" w:id="72"/>
    <w:p>
      <w:pPr>
        <w:spacing w:after="0"/>
        <w:ind w:left="0"/>
        <w:jc w:val="both"/>
      </w:pPr>
      <w:r>
        <w:rPr>
          <w:rFonts w:ascii="Times New Roman"/>
          <w:b w:val="false"/>
          <w:i w:val="false"/>
          <w:color w:val="000000"/>
          <w:sz w:val="28"/>
        </w:rPr>
        <w:t>
      (Ф.И.О.) именуемый (-ая) в дальнейшем "Стипендиат", с другой стороны, далее совместно именуемые "Стороны", а по отдельности "Сторона", заключили настоящий Договор о нижеследующем:";</w:t>
      </w:r>
    </w:p>
    <w:bookmarkEnd w:id="72"/>
    <w:bookmarkStart w:name="z83" w:id="73"/>
    <w:p>
      <w:pPr>
        <w:spacing w:after="0"/>
        <w:ind w:left="0"/>
        <w:jc w:val="both"/>
      </w:pPr>
      <w:r>
        <w:rPr>
          <w:rFonts w:ascii="Times New Roman"/>
          <w:b w:val="false"/>
          <w:i w:val="false"/>
          <w:color w:val="000000"/>
          <w:sz w:val="28"/>
        </w:rPr>
        <w:t>
      пункт 1.2 изложить в следующей редакции:</w:t>
      </w:r>
    </w:p>
    <w:bookmarkEnd w:id="73"/>
    <w:bookmarkStart w:name="z84" w:id="74"/>
    <w:p>
      <w:pPr>
        <w:spacing w:after="0"/>
        <w:ind w:left="0"/>
        <w:jc w:val="both"/>
      </w:pPr>
      <w:r>
        <w:rPr>
          <w:rFonts w:ascii="Times New Roman"/>
          <w:b w:val="false"/>
          <w:i w:val="false"/>
          <w:color w:val="000000"/>
          <w:sz w:val="28"/>
        </w:rPr>
        <w:t xml:space="preserve">
      "1.2. По результатам конкурса по отбору претендентов на присуждение стипендии "Болашак", проведенному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отбора претендентов для присуждения международной стипендии "Болашак", утвержденными постановлением Правительства Республики Казахстан от "11" июня 2008 года № 573 (далее – Правила), на основании протокола заседания Республиканской комиссии по подготовке кадров за рубежом (далее – Республиканская комиссия) от "___" _____________ 20___ года Центр организует обучение Стипендиата в зарубежном высшем учебном заведении (далее – Учебное заведение), страна обучения _________________________, по программе магистратура, по специальности ______________, с общим сроком обучения по стипендии "Болашак" ____ года/лет, ____ месяцев (за исключением периода между языковыми курсами, предмагистерской подготовки и академическим обучением), который состоит из следующих этапов: </w:t>
      </w:r>
    </w:p>
    <w:bookmarkEnd w:id="74"/>
    <w:bookmarkStart w:name="z85" w:id="75"/>
    <w:p>
      <w:pPr>
        <w:spacing w:after="0"/>
        <w:ind w:left="0"/>
        <w:jc w:val="both"/>
      </w:pPr>
      <w:r>
        <w:rPr>
          <w:rFonts w:ascii="Times New Roman"/>
          <w:b w:val="false"/>
          <w:i w:val="false"/>
          <w:color w:val="000000"/>
          <w:sz w:val="28"/>
        </w:rPr>
        <w:t>
      срок прохождения языковых курсов в Республике Казахстан не более _____ месяцев, начиная с даты начала обучения Стипендиата в организации обучения (для изучения английского языка);</w:t>
      </w:r>
    </w:p>
    <w:bookmarkEnd w:id="75"/>
    <w:bookmarkStart w:name="z86" w:id="76"/>
    <w:p>
      <w:pPr>
        <w:spacing w:after="0"/>
        <w:ind w:left="0"/>
        <w:jc w:val="both"/>
      </w:pPr>
      <w:r>
        <w:rPr>
          <w:rFonts w:ascii="Times New Roman"/>
          <w:b w:val="false"/>
          <w:i w:val="false"/>
          <w:color w:val="000000"/>
          <w:sz w:val="28"/>
        </w:rPr>
        <w:t>
      срок прохождения языковых курсов за рубежом не более _____ месяцев, начиная с даты начала обучения Стипендиата в организации обучения;</w:t>
      </w:r>
    </w:p>
    <w:bookmarkEnd w:id="76"/>
    <w:bookmarkStart w:name="z87" w:id="77"/>
    <w:p>
      <w:pPr>
        <w:spacing w:after="0"/>
        <w:ind w:left="0"/>
        <w:jc w:val="both"/>
      </w:pPr>
      <w:r>
        <w:rPr>
          <w:rFonts w:ascii="Times New Roman"/>
          <w:b w:val="false"/>
          <w:i w:val="false"/>
          <w:color w:val="000000"/>
          <w:sz w:val="28"/>
        </w:rPr>
        <w:t>
      срок прохождения предмагистерской подготовки в стране академического обучения не более _____ месяцев (при необходимости), начиная с даты начала обучения Стипендиата в организации обучения;</w:t>
      </w:r>
    </w:p>
    <w:bookmarkEnd w:id="77"/>
    <w:bookmarkStart w:name="z88" w:id="78"/>
    <w:p>
      <w:pPr>
        <w:spacing w:after="0"/>
        <w:ind w:left="0"/>
        <w:jc w:val="both"/>
      </w:pPr>
      <w:r>
        <w:rPr>
          <w:rFonts w:ascii="Times New Roman"/>
          <w:b w:val="false"/>
          <w:i w:val="false"/>
          <w:color w:val="000000"/>
          <w:sz w:val="28"/>
        </w:rPr>
        <w:t>
      срок прохождения академического обучения ____ семестра/триместра, итого ___ года/лет ___ месяцев, начиная с даты начала обучения Стипендиата в Учебном заведении.";</w:t>
      </w:r>
    </w:p>
    <w:bookmarkEnd w:id="78"/>
    <w:bookmarkStart w:name="z89" w:id="79"/>
    <w:p>
      <w:pPr>
        <w:spacing w:after="0"/>
        <w:ind w:left="0"/>
        <w:jc w:val="both"/>
      </w:pPr>
      <w:r>
        <w:rPr>
          <w:rFonts w:ascii="Times New Roman"/>
          <w:b w:val="false"/>
          <w:i w:val="false"/>
          <w:color w:val="000000"/>
          <w:sz w:val="28"/>
        </w:rPr>
        <w:t>
      пункт 1.3 исключить;</w:t>
      </w:r>
    </w:p>
    <w:bookmarkEnd w:id="79"/>
    <w:bookmarkStart w:name="z90" w:id="80"/>
    <w:p>
      <w:pPr>
        <w:spacing w:after="0"/>
        <w:ind w:left="0"/>
        <w:jc w:val="both"/>
      </w:pPr>
      <w:r>
        <w:rPr>
          <w:rFonts w:ascii="Times New Roman"/>
          <w:b w:val="false"/>
          <w:i w:val="false"/>
          <w:color w:val="000000"/>
          <w:sz w:val="28"/>
        </w:rPr>
        <w:t>
      пункт 2.1.2 изложить в следующей редакции:</w:t>
      </w:r>
    </w:p>
    <w:bookmarkEnd w:id="80"/>
    <w:bookmarkStart w:name="z91" w:id="81"/>
    <w:p>
      <w:pPr>
        <w:spacing w:after="0"/>
        <w:ind w:left="0"/>
        <w:jc w:val="both"/>
      </w:pPr>
      <w:r>
        <w:rPr>
          <w:rFonts w:ascii="Times New Roman"/>
          <w:b w:val="false"/>
          <w:i w:val="false"/>
          <w:color w:val="000000"/>
          <w:sz w:val="28"/>
        </w:rPr>
        <w:t>
      "2.1.2. Разместить Стипендиата на языковые курсы по решению Республиканской комиссии в ближайший набор организации, осуществляющей языковую подготовку, но не позднее 6 (шести) месяцев со дня заключения настоящего Договора.";</w:t>
      </w:r>
    </w:p>
    <w:bookmarkEnd w:id="81"/>
    <w:bookmarkStart w:name="z92" w:id="82"/>
    <w:p>
      <w:pPr>
        <w:spacing w:after="0"/>
        <w:ind w:left="0"/>
        <w:jc w:val="both"/>
      </w:pPr>
      <w:r>
        <w:rPr>
          <w:rFonts w:ascii="Times New Roman"/>
          <w:b w:val="false"/>
          <w:i w:val="false"/>
          <w:color w:val="000000"/>
          <w:sz w:val="28"/>
        </w:rPr>
        <w:t>
      пункты 2.1.6 и 2.1.7 изложить в следующей редакции:</w:t>
      </w:r>
    </w:p>
    <w:bookmarkEnd w:id="82"/>
    <w:bookmarkStart w:name="z93" w:id="83"/>
    <w:p>
      <w:pPr>
        <w:spacing w:after="0"/>
        <w:ind w:left="0"/>
        <w:jc w:val="both"/>
      </w:pPr>
      <w:r>
        <w:rPr>
          <w:rFonts w:ascii="Times New Roman"/>
          <w:b w:val="false"/>
          <w:i w:val="false"/>
          <w:color w:val="000000"/>
          <w:sz w:val="28"/>
        </w:rPr>
        <w:t>
      "2.1.6. Предоставлять в течение 2 (двух) рабочих дней после получения запроса Стипендиата гарантийные письма для регистрации Стипендиата в Учебном заведении, а также для его визового оформления.</w:t>
      </w:r>
    </w:p>
    <w:bookmarkEnd w:id="83"/>
    <w:bookmarkStart w:name="z94" w:id="84"/>
    <w:p>
      <w:pPr>
        <w:spacing w:after="0"/>
        <w:ind w:left="0"/>
        <w:jc w:val="both"/>
      </w:pPr>
      <w:r>
        <w:rPr>
          <w:rFonts w:ascii="Times New Roman"/>
          <w:b w:val="false"/>
          <w:i w:val="false"/>
          <w:color w:val="000000"/>
          <w:sz w:val="28"/>
        </w:rPr>
        <w:t>
      2.1.7. На основании письменного обращения Стипендиата по истечении срока, установленного подпунктом 2.3.21-1. настоящего Договора, оказать содействие в поиске работы.";</w:t>
      </w:r>
    </w:p>
    <w:bookmarkEnd w:id="84"/>
    <w:bookmarkStart w:name="z95" w:id="85"/>
    <w:p>
      <w:pPr>
        <w:spacing w:after="0"/>
        <w:ind w:left="0"/>
        <w:jc w:val="both"/>
      </w:pPr>
      <w:r>
        <w:rPr>
          <w:rFonts w:ascii="Times New Roman"/>
          <w:b w:val="false"/>
          <w:i w:val="false"/>
          <w:color w:val="000000"/>
          <w:sz w:val="28"/>
        </w:rPr>
        <w:t>
      пункты 2.3.8 и 2.3.9 изложить в следующей редакции:</w:t>
      </w:r>
    </w:p>
    <w:bookmarkEnd w:id="85"/>
    <w:bookmarkStart w:name="z96" w:id="86"/>
    <w:p>
      <w:pPr>
        <w:spacing w:after="0"/>
        <w:ind w:left="0"/>
        <w:jc w:val="both"/>
      </w:pPr>
      <w:r>
        <w:rPr>
          <w:rFonts w:ascii="Times New Roman"/>
          <w:b w:val="false"/>
          <w:i w:val="false"/>
          <w:color w:val="000000"/>
          <w:sz w:val="28"/>
        </w:rPr>
        <w:t xml:space="preserve">
      "2.3.8. В течение 60 (шестидесяти) календарных дней со дня начала обучения Стипендиата в Учебном заведении предоставить Центру для утверждения учебный план с указанием обязательной практики и/или стажировки, установленный Учебным заведением. </w:t>
      </w:r>
    </w:p>
    <w:bookmarkEnd w:id="86"/>
    <w:bookmarkStart w:name="z97" w:id="87"/>
    <w:p>
      <w:pPr>
        <w:spacing w:after="0"/>
        <w:ind w:left="0"/>
        <w:jc w:val="both"/>
      </w:pPr>
      <w:r>
        <w:rPr>
          <w:rFonts w:ascii="Times New Roman"/>
          <w:b w:val="false"/>
          <w:i w:val="false"/>
          <w:color w:val="000000"/>
          <w:sz w:val="28"/>
        </w:rPr>
        <w:t xml:space="preserve">
      При составлении учебного плана набирать требуемое количество кредитов для поддержания статуса студента с полной нагрузкой (full-time student – студент очного отделения), за исключением последнего семестра, в котором разрешается учебным заведением набор неполной нагрузки. </w:t>
      </w:r>
    </w:p>
    <w:bookmarkEnd w:id="87"/>
    <w:bookmarkStart w:name="z98" w:id="88"/>
    <w:p>
      <w:pPr>
        <w:spacing w:after="0"/>
        <w:ind w:left="0"/>
        <w:jc w:val="both"/>
      </w:pPr>
      <w:r>
        <w:rPr>
          <w:rFonts w:ascii="Times New Roman"/>
          <w:b w:val="false"/>
          <w:i w:val="false"/>
          <w:color w:val="000000"/>
          <w:sz w:val="28"/>
        </w:rPr>
        <w:t>
      В случае наличия у Центра замечаний к представленному учебному плану в течение 10 (десяти) календарных дней со дня их получения предоставить Центру на повторное утверждение откорректированный учебный план.</w:t>
      </w:r>
    </w:p>
    <w:bookmarkEnd w:id="88"/>
    <w:bookmarkStart w:name="z99" w:id="89"/>
    <w:p>
      <w:pPr>
        <w:spacing w:after="0"/>
        <w:ind w:left="0"/>
        <w:jc w:val="both"/>
      </w:pPr>
      <w:r>
        <w:rPr>
          <w:rFonts w:ascii="Times New Roman"/>
          <w:b w:val="false"/>
          <w:i w:val="false"/>
          <w:color w:val="000000"/>
          <w:sz w:val="28"/>
        </w:rPr>
        <w:t>
      Не допускается внесение изменений и дополнений в утвержденный учебный план, влекущих увеличение сроков обучения согласно п.1.2. и дополнительных финансовых затрат.</w:t>
      </w:r>
    </w:p>
    <w:bookmarkEnd w:id="89"/>
    <w:bookmarkStart w:name="z100" w:id="90"/>
    <w:p>
      <w:pPr>
        <w:spacing w:after="0"/>
        <w:ind w:left="0"/>
        <w:jc w:val="both"/>
      </w:pPr>
      <w:r>
        <w:rPr>
          <w:rFonts w:ascii="Times New Roman"/>
          <w:b w:val="false"/>
          <w:i w:val="false"/>
          <w:color w:val="000000"/>
          <w:sz w:val="28"/>
        </w:rPr>
        <w:t>
      Извещать Центр об изменениях учебного плана, не влекущих увеличение сроков обучения и дополнительных финансовых затрат, в течение 10 (десяти) календарных дней со дня внесения в него изменений и дополнений.</w:t>
      </w:r>
    </w:p>
    <w:bookmarkEnd w:id="90"/>
    <w:bookmarkStart w:name="z101" w:id="91"/>
    <w:p>
      <w:pPr>
        <w:spacing w:after="0"/>
        <w:ind w:left="0"/>
        <w:jc w:val="both"/>
      </w:pPr>
      <w:r>
        <w:rPr>
          <w:rFonts w:ascii="Times New Roman"/>
          <w:b w:val="false"/>
          <w:i w:val="false"/>
          <w:color w:val="000000"/>
          <w:sz w:val="28"/>
        </w:rPr>
        <w:t>
      2.3.9. В течение 15 (пятнадцати) календарных дней после начала обучения Стипендиата в Учебном заведении предоставить Центру подписанное разрешение (релиз-форма), в соответствии с которым администрация Учебного заведения в случае необходимости передает конфиденциальную информацию (сведения об успеваемости, академический статус, срок обучения) Центру. Предоставлять Центру в течение 10 (десяти) календарных дней со дня получения результатов каждого установленного Учебным заведением промежуточного учебного периода (семестра, триместра или учебного года) официальную выписку от Учебного заведения об академической успеваемости, в том числе об отчислении из Учебного заведения, на официальном бланке, подписанную академическим куратором.";</w:t>
      </w:r>
    </w:p>
    <w:bookmarkEnd w:id="91"/>
    <w:bookmarkStart w:name="z102" w:id="92"/>
    <w:p>
      <w:pPr>
        <w:spacing w:after="0"/>
        <w:ind w:left="0"/>
        <w:jc w:val="both"/>
      </w:pPr>
      <w:r>
        <w:rPr>
          <w:rFonts w:ascii="Times New Roman"/>
          <w:b w:val="false"/>
          <w:i w:val="false"/>
          <w:color w:val="000000"/>
          <w:sz w:val="28"/>
        </w:rPr>
        <w:t>
      пункт 2.3.13 изложить в следующей редакции:</w:t>
      </w:r>
    </w:p>
    <w:bookmarkEnd w:id="92"/>
    <w:bookmarkStart w:name="z103" w:id="93"/>
    <w:p>
      <w:pPr>
        <w:spacing w:after="0"/>
        <w:ind w:left="0"/>
        <w:jc w:val="both"/>
      </w:pPr>
      <w:r>
        <w:rPr>
          <w:rFonts w:ascii="Times New Roman"/>
          <w:b w:val="false"/>
          <w:i w:val="false"/>
          <w:color w:val="000000"/>
          <w:sz w:val="28"/>
        </w:rPr>
        <w:t>
      "2.3.13. Пройти и своевременно закончить полный курс обучения в соответствии с утвержденным Учебным планом на дневном отделении Учебного заведения по специальности либо ее эквиваленту, образовательной программе, получения степени, указанным в пункте 1.2. настоящего Договора. Защитить диссертацию в установленные в утвержденном учебном плане сроки.";</w:t>
      </w:r>
    </w:p>
    <w:bookmarkEnd w:id="93"/>
    <w:bookmarkStart w:name="z104" w:id="94"/>
    <w:p>
      <w:pPr>
        <w:spacing w:after="0"/>
        <w:ind w:left="0"/>
        <w:jc w:val="both"/>
      </w:pPr>
      <w:r>
        <w:rPr>
          <w:rFonts w:ascii="Times New Roman"/>
          <w:b w:val="false"/>
          <w:i w:val="false"/>
          <w:color w:val="000000"/>
          <w:sz w:val="28"/>
        </w:rPr>
        <w:t xml:space="preserve">
      пункт 2.3.18 изложить в следующей редакции: </w:t>
      </w:r>
    </w:p>
    <w:bookmarkEnd w:id="94"/>
    <w:bookmarkStart w:name="z105" w:id="95"/>
    <w:p>
      <w:pPr>
        <w:spacing w:after="0"/>
        <w:ind w:left="0"/>
        <w:jc w:val="both"/>
      </w:pPr>
      <w:r>
        <w:rPr>
          <w:rFonts w:ascii="Times New Roman"/>
          <w:b w:val="false"/>
          <w:i w:val="false"/>
          <w:color w:val="000000"/>
          <w:sz w:val="28"/>
        </w:rPr>
        <w:t>
      "2.3.18. За 40 (сорок) календарных дней до начала прохождения практики/стажировки, предусмотренной утвержденным учебным планом, предоставить Центру официальное письмо с места прохождения практики/стажировки с указанием сроков начала и завершения практики/стажировки либо необходимые документы о прохождении практики/стажировки Стипендиата, в случае ее прохождения на территории Республики Казахстан.";</w:t>
      </w:r>
    </w:p>
    <w:bookmarkEnd w:id="95"/>
    <w:bookmarkStart w:name="z106" w:id="96"/>
    <w:p>
      <w:pPr>
        <w:spacing w:after="0"/>
        <w:ind w:left="0"/>
        <w:jc w:val="both"/>
      </w:pPr>
      <w:r>
        <w:rPr>
          <w:rFonts w:ascii="Times New Roman"/>
          <w:b w:val="false"/>
          <w:i w:val="false"/>
          <w:color w:val="000000"/>
          <w:sz w:val="28"/>
        </w:rPr>
        <w:t xml:space="preserve">
      пункт 2.3.21 изложить в следующей редакции: </w:t>
      </w:r>
    </w:p>
    <w:bookmarkEnd w:id="96"/>
    <w:bookmarkStart w:name="z107" w:id="97"/>
    <w:p>
      <w:pPr>
        <w:spacing w:after="0"/>
        <w:ind w:left="0"/>
        <w:jc w:val="both"/>
      </w:pPr>
      <w:r>
        <w:rPr>
          <w:rFonts w:ascii="Times New Roman"/>
          <w:b w:val="false"/>
          <w:i w:val="false"/>
          <w:color w:val="000000"/>
          <w:sz w:val="28"/>
        </w:rPr>
        <w:t>
      "2.3.21. В течение 15 (пятнадцати) календарных дней после начала прохождения практики/стажировки предоставить Центру программу прохождения практики/стажировки.";</w:t>
      </w:r>
    </w:p>
    <w:bookmarkEnd w:id="97"/>
    <w:bookmarkStart w:name="z108" w:id="98"/>
    <w:p>
      <w:pPr>
        <w:spacing w:after="0"/>
        <w:ind w:left="0"/>
        <w:jc w:val="both"/>
      </w:pPr>
      <w:r>
        <w:rPr>
          <w:rFonts w:ascii="Times New Roman"/>
          <w:b w:val="false"/>
          <w:i w:val="false"/>
          <w:color w:val="000000"/>
          <w:sz w:val="28"/>
        </w:rPr>
        <w:t>
      дополнить пунктами 2.3.21-1 и 2.3.21-2 следующего содержания:</w:t>
      </w:r>
    </w:p>
    <w:bookmarkEnd w:id="98"/>
    <w:bookmarkStart w:name="z109" w:id="99"/>
    <w:p>
      <w:pPr>
        <w:spacing w:after="0"/>
        <w:ind w:left="0"/>
        <w:jc w:val="both"/>
      </w:pPr>
      <w:r>
        <w:rPr>
          <w:rFonts w:ascii="Times New Roman"/>
          <w:b w:val="false"/>
          <w:i w:val="false"/>
          <w:color w:val="000000"/>
          <w:sz w:val="28"/>
        </w:rPr>
        <w:t>
      "2.3.21-1. В течение 6 (шести) месяцев со дня возвращения в Республику Казахстан по завершению срока обучения, предусмотренного утвержденным учебным планом осуществить самостоятельный поиск работы.</w:t>
      </w:r>
    </w:p>
    <w:bookmarkEnd w:id="99"/>
    <w:bookmarkStart w:name="z110" w:id="100"/>
    <w:p>
      <w:pPr>
        <w:spacing w:after="0"/>
        <w:ind w:left="0"/>
        <w:jc w:val="both"/>
      </w:pPr>
      <w:r>
        <w:rPr>
          <w:rFonts w:ascii="Times New Roman"/>
          <w:b w:val="false"/>
          <w:i w:val="false"/>
          <w:color w:val="000000"/>
          <w:sz w:val="28"/>
        </w:rPr>
        <w:t>
      2.3.21-2. В случае невозможности трудоустройства в указанный подпунктом 2.3.21-1. настоящего Договора срок, обратиться в Центр в письменной форме для оказания содействия по поиску работы, указав причины нетрудоустроенности и организации в которые Стипендиат обращался с целью трудоустройства.";</w:t>
      </w:r>
    </w:p>
    <w:bookmarkEnd w:id="100"/>
    <w:bookmarkStart w:name="z111" w:id="101"/>
    <w:p>
      <w:pPr>
        <w:spacing w:after="0"/>
        <w:ind w:left="0"/>
        <w:jc w:val="both"/>
      </w:pPr>
      <w:r>
        <w:rPr>
          <w:rFonts w:ascii="Times New Roman"/>
          <w:b w:val="false"/>
          <w:i w:val="false"/>
          <w:color w:val="000000"/>
          <w:sz w:val="28"/>
        </w:rPr>
        <w:t>
      пункт 2.3.22 изложить в следующей редакции:</w:t>
      </w:r>
    </w:p>
    <w:bookmarkEnd w:id="101"/>
    <w:bookmarkStart w:name="z112" w:id="102"/>
    <w:p>
      <w:pPr>
        <w:spacing w:after="0"/>
        <w:ind w:left="0"/>
        <w:jc w:val="both"/>
      </w:pPr>
      <w:r>
        <w:rPr>
          <w:rFonts w:ascii="Times New Roman"/>
          <w:b w:val="false"/>
          <w:i w:val="false"/>
          <w:color w:val="000000"/>
          <w:sz w:val="28"/>
        </w:rPr>
        <w:t>
      "2.3.22. В течение 30 (тридцати) календарных дней со дня окончания полного курса обучения, предусмотренных утвержденным учебным планом, возвратиться в Республику Казахстан, предоставить Центру копию паспорта с отметкой о въезде в Республику Казахстан и осуществлять трудовую деятельность по полученной специальности непрерывно в соответствии с подпунктом 5) пункта 27 Правил.";</w:t>
      </w:r>
    </w:p>
    <w:bookmarkEnd w:id="102"/>
    <w:bookmarkStart w:name="z113" w:id="103"/>
    <w:p>
      <w:pPr>
        <w:spacing w:after="0"/>
        <w:ind w:left="0"/>
        <w:jc w:val="both"/>
      </w:pPr>
      <w:r>
        <w:rPr>
          <w:rFonts w:ascii="Times New Roman"/>
          <w:b w:val="false"/>
          <w:i w:val="false"/>
          <w:color w:val="000000"/>
          <w:sz w:val="28"/>
        </w:rPr>
        <w:t>
      дополнить пунктом 2.3.23-1. следующего содержания:</w:t>
      </w:r>
    </w:p>
    <w:bookmarkEnd w:id="103"/>
    <w:bookmarkStart w:name="z114" w:id="104"/>
    <w:p>
      <w:pPr>
        <w:spacing w:after="0"/>
        <w:ind w:left="0"/>
        <w:jc w:val="both"/>
      </w:pPr>
      <w:r>
        <w:rPr>
          <w:rFonts w:ascii="Times New Roman"/>
          <w:b w:val="false"/>
          <w:i w:val="false"/>
          <w:color w:val="000000"/>
          <w:sz w:val="28"/>
        </w:rPr>
        <w:t>
      "2.3.23-1. При опубликовании диссертационной/дипломной работы, указанной в пункте 2.3.23 настоящего Договора, отражать и ссылаться на написание данной работы в рамках программы "Болашак".";</w:t>
      </w:r>
    </w:p>
    <w:bookmarkEnd w:id="104"/>
    <w:bookmarkStart w:name="z115" w:id="105"/>
    <w:p>
      <w:pPr>
        <w:spacing w:after="0"/>
        <w:ind w:left="0"/>
        <w:jc w:val="both"/>
      </w:pPr>
      <w:r>
        <w:rPr>
          <w:rFonts w:ascii="Times New Roman"/>
          <w:b w:val="false"/>
          <w:i w:val="false"/>
          <w:color w:val="000000"/>
          <w:sz w:val="28"/>
        </w:rPr>
        <w:t>
      пункт 2.3.24 изложить в следующей редакции:</w:t>
      </w:r>
    </w:p>
    <w:bookmarkEnd w:id="105"/>
    <w:bookmarkStart w:name="z116" w:id="106"/>
    <w:p>
      <w:pPr>
        <w:spacing w:after="0"/>
        <w:ind w:left="0"/>
        <w:jc w:val="both"/>
      </w:pPr>
      <w:r>
        <w:rPr>
          <w:rFonts w:ascii="Times New Roman"/>
          <w:b w:val="false"/>
          <w:i w:val="false"/>
          <w:color w:val="000000"/>
          <w:sz w:val="28"/>
        </w:rPr>
        <w:t>
      "2.3.24. В течение 10 (десяти) календарных дней со дня трудоустройства уведомлять об этом Центр с приложением подтверждающих документов и указанием полного наименования организации и занимаемой должности, а также даты начала трудовой деятельности, ежеквартально представлять Центру актуальные сведения о трудоустройстве, в том числе при смене работодателя (справку с места работы) (оригиналы либо отсканированные документы по электронной почте), выписку из пенсионного фонда для подтверждения исполнения обязательств по отработке в соответствии с пунктом 2.3.22. настоящего Договора, а также в случае изменения контактную информацию (адрес места жительства, номера телефонов (домашний, рабочий, мобильный), электронный адрес). В случае отказа Стипендиата от помощи Центра в соответствии с подпунктом 2.3.21-2. настоящего Договора, а также длительного периода трудовой незанятости (более 30 % от необходимого срока отработки в соответствии с подпунктом 5) пункта 27 Правил с момента возвращения в Республику Казахстан), Центр осуществляет меры, предусмотренные в подпункте 2.2.8. настоящего Договора.";</w:t>
      </w:r>
    </w:p>
    <w:bookmarkEnd w:id="106"/>
    <w:bookmarkStart w:name="z117" w:id="107"/>
    <w:p>
      <w:pPr>
        <w:spacing w:after="0"/>
        <w:ind w:left="0"/>
        <w:jc w:val="both"/>
      </w:pPr>
      <w:r>
        <w:rPr>
          <w:rFonts w:ascii="Times New Roman"/>
          <w:b w:val="false"/>
          <w:i w:val="false"/>
          <w:color w:val="000000"/>
          <w:sz w:val="28"/>
        </w:rPr>
        <w:t>
      пункты 2.5, 2.5.1, 2.5.2, 2.5.3, 2.5.4, 2.5.5, 2.5.6, 2.5.7, 2.5.8, 2.6, 2.6.1 и 2.6.2 исключить;</w:t>
      </w:r>
    </w:p>
    <w:bookmarkEnd w:id="107"/>
    <w:bookmarkStart w:name="z118" w:id="108"/>
    <w:p>
      <w:pPr>
        <w:spacing w:after="0"/>
        <w:ind w:left="0"/>
        <w:jc w:val="both"/>
      </w:pPr>
      <w:r>
        <w:rPr>
          <w:rFonts w:ascii="Times New Roman"/>
          <w:b w:val="false"/>
          <w:i w:val="false"/>
          <w:color w:val="000000"/>
          <w:sz w:val="28"/>
        </w:rPr>
        <w:t>
      пункт 8.5 изложить в следующей редакции:</w:t>
      </w:r>
    </w:p>
    <w:bookmarkEnd w:id="108"/>
    <w:bookmarkStart w:name="z119" w:id="109"/>
    <w:p>
      <w:pPr>
        <w:spacing w:after="0"/>
        <w:ind w:left="0"/>
        <w:jc w:val="both"/>
      </w:pPr>
      <w:r>
        <w:rPr>
          <w:rFonts w:ascii="Times New Roman"/>
          <w:b w:val="false"/>
          <w:i w:val="false"/>
          <w:color w:val="000000"/>
          <w:sz w:val="28"/>
        </w:rPr>
        <w:t>
      "8.5. В случае невозможности достижения согласия путем переговоров, в течение 30 (тридцати) календарных дней с момента начала первых переговоров, споры подлежат рассмотрению в судебном порядке в судах города Нур-Султан.";</w:t>
      </w:r>
    </w:p>
    <w:bookmarkEnd w:id="109"/>
    <w:bookmarkStart w:name="z120" w:id="110"/>
    <w:p>
      <w:pPr>
        <w:spacing w:after="0"/>
        <w:ind w:left="0"/>
        <w:jc w:val="both"/>
      </w:pPr>
      <w:r>
        <w:rPr>
          <w:rFonts w:ascii="Times New Roman"/>
          <w:b w:val="false"/>
          <w:i w:val="false"/>
          <w:color w:val="000000"/>
          <w:sz w:val="28"/>
        </w:rPr>
        <w:t>
      пункт 8.7 изложить в следующей редакции:</w:t>
      </w:r>
    </w:p>
    <w:bookmarkEnd w:id="110"/>
    <w:bookmarkStart w:name="z121" w:id="111"/>
    <w:p>
      <w:pPr>
        <w:spacing w:after="0"/>
        <w:ind w:left="0"/>
        <w:jc w:val="both"/>
      </w:pPr>
      <w:r>
        <w:rPr>
          <w:rFonts w:ascii="Times New Roman"/>
          <w:b w:val="false"/>
          <w:i w:val="false"/>
          <w:color w:val="000000"/>
          <w:sz w:val="28"/>
        </w:rPr>
        <w:t>
      "8.7. Настоящий Договор составлен в 2 (двух) экземплярах на государственном и русском языках, имеющих одинаковую юридическую силу. Один экземпляр настоящего Договора передается Стипендиату, второй экземпляр – Центру.";</w:t>
      </w:r>
    </w:p>
    <w:bookmarkEnd w:id="111"/>
    <w:bookmarkStart w:name="z122" w:id="112"/>
    <w:p>
      <w:pPr>
        <w:spacing w:after="0"/>
        <w:ind w:left="0"/>
        <w:jc w:val="both"/>
      </w:pPr>
      <w:r>
        <w:rPr>
          <w:rFonts w:ascii="Times New Roman"/>
          <w:b w:val="false"/>
          <w:i w:val="false"/>
          <w:color w:val="000000"/>
          <w:sz w:val="28"/>
        </w:rPr>
        <w:t>
      раздел 9 изложить в следующей редакции:</w:t>
      </w:r>
    </w:p>
    <w:bookmarkEnd w:id="112"/>
    <w:bookmarkStart w:name="z123" w:id="113"/>
    <w:p>
      <w:pPr>
        <w:spacing w:after="0"/>
        <w:ind w:left="0"/>
        <w:jc w:val="both"/>
      </w:pPr>
      <w:r>
        <w:rPr>
          <w:rFonts w:ascii="Times New Roman"/>
          <w:b w:val="false"/>
          <w:i w:val="false"/>
          <w:color w:val="000000"/>
          <w:sz w:val="28"/>
        </w:rPr>
        <w:t>
      "АДРЕСА, РЕКВИЗИТЫ И ПОДПИСИ СТОРОН:</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6"/>
        <w:gridCol w:w="6004"/>
      </w:tblGrid>
      <w:tr>
        <w:trPr>
          <w:trHeight w:val="30"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4"/>
          <w:p>
            <w:pPr>
              <w:spacing w:after="20"/>
              <w:ind w:left="20"/>
              <w:jc w:val="both"/>
            </w:pPr>
            <w:r>
              <w:rPr>
                <w:rFonts w:ascii="Times New Roman"/>
                <w:b w:val="false"/>
                <w:i w:val="false"/>
                <w:color w:val="000000"/>
                <w:sz w:val="20"/>
              </w:rPr>
              <w:t>
"ОРТАЛЫҚ"/"ЦЕНТР"</w:t>
            </w:r>
            <w:r>
              <w:br/>
            </w:r>
            <w:r>
              <w:rPr>
                <w:rFonts w:ascii="Times New Roman"/>
                <w:b w:val="false"/>
                <w:i w:val="false"/>
                <w:color w:val="000000"/>
                <w:sz w:val="20"/>
              </w:rPr>
              <w:t>
</w:t>
            </w:r>
            <w:r>
              <w:rPr>
                <w:rFonts w:ascii="Times New Roman"/>
                <w:b w:val="false"/>
                <w:i w:val="false"/>
                <w:color w:val="000000"/>
                <w:sz w:val="20"/>
              </w:rPr>
              <w:t>"Халықаралық бағдарламалар орталығы" АҚ/АО "Центр международных программ" Мекен-жайы/Адрес:____________________</w:t>
            </w:r>
            <w:r>
              <w:br/>
            </w:r>
            <w:r>
              <w:rPr>
                <w:rFonts w:ascii="Times New Roman"/>
                <w:b w:val="false"/>
                <w:i w:val="false"/>
                <w:color w:val="000000"/>
                <w:sz w:val="20"/>
              </w:rPr>
              <w:t>
</w:t>
            </w:r>
            <w:r>
              <w:rPr>
                <w:rFonts w:ascii="Times New Roman"/>
                <w:b w:val="false"/>
                <w:i w:val="false"/>
                <w:color w:val="000000"/>
                <w:sz w:val="20"/>
              </w:rPr>
              <w:t>тел.</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БИН:_________________________</w:t>
            </w:r>
            <w:r>
              <w:br/>
            </w:r>
            <w:r>
              <w:rPr>
                <w:rFonts w:ascii="Times New Roman"/>
                <w:b w:val="false"/>
                <w:i w:val="false"/>
                <w:color w:val="000000"/>
                <w:sz w:val="20"/>
              </w:rPr>
              <w:t>
</w:t>
            </w:r>
            <w:r>
              <w:rPr>
                <w:rFonts w:ascii="Times New Roman"/>
                <w:b w:val="false"/>
                <w:i w:val="false"/>
                <w:color w:val="000000"/>
                <w:sz w:val="20"/>
              </w:rPr>
              <w:t>IBAN: ___________________________</w:t>
            </w:r>
            <w:r>
              <w:br/>
            </w:r>
            <w:r>
              <w:rPr>
                <w:rFonts w:ascii="Times New Roman"/>
                <w:b w:val="false"/>
                <w:i w:val="false"/>
                <w:color w:val="000000"/>
                <w:sz w:val="20"/>
              </w:rPr>
              <w:t>
Банктік реквизиттер/Банковские реквизиты: ___________________</w:t>
            </w:r>
          </w:p>
          <w:bookmarkEnd w:id="114"/>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5"/>
          <w:p>
            <w:pPr>
              <w:spacing w:after="20"/>
              <w:ind w:left="20"/>
              <w:jc w:val="both"/>
            </w:pPr>
            <w:r>
              <w:rPr>
                <w:rFonts w:ascii="Times New Roman"/>
                <w:b w:val="false"/>
                <w:i w:val="false"/>
                <w:color w:val="000000"/>
                <w:sz w:val="20"/>
              </w:rPr>
              <w:t>
"СТИПЕНДИАТ"/"СТИПЕНДИАТ"</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(Т.А.Ә.)/ (Ф.И.О.)</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Республикасындағы тұрғылықты жерінің мекен-жайы/ Адрес места жительства в Республике Казахстан: </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к-сі/улица ______, үй/дом № _______,</w:t>
            </w:r>
            <w:r>
              <w:br/>
            </w:r>
            <w:r>
              <w:rPr>
                <w:rFonts w:ascii="Times New Roman"/>
                <w:b w:val="false"/>
                <w:i w:val="false"/>
                <w:color w:val="000000"/>
                <w:sz w:val="20"/>
              </w:rPr>
              <w:t>
</w:t>
            </w:r>
            <w:r>
              <w:rPr>
                <w:rFonts w:ascii="Times New Roman"/>
                <w:b w:val="false"/>
                <w:i w:val="false"/>
                <w:color w:val="000000"/>
                <w:sz w:val="20"/>
              </w:rPr>
              <w:t>пәтері/кв. № ______, тел.__________,</w:t>
            </w:r>
            <w:r>
              <w:br/>
            </w:r>
            <w:r>
              <w:rPr>
                <w:rFonts w:ascii="Times New Roman"/>
                <w:b w:val="false"/>
                <w:i w:val="false"/>
                <w:color w:val="000000"/>
                <w:sz w:val="20"/>
              </w:rPr>
              <w:t>
</w:t>
            </w:r>
            <w:r>
              <w:rPr>
                <w:rFonts w:ascii="Times New Roman"/>
                <w:b w:val="false"/>
                <w:i w:val="false"/>
                <w:color w:val="000000"/>
                <w:sz w:val="20"/>
              </w:rPr>
              <w:t>e-mail _______________________</w:t>
            </w:r>
            <w:r>
              <w:br/>
            </w:r>
            <w:r>
              <w:rPr>
                <w:rFonts w:ascii="Times New Roman"/>
                <w:b w:val="false"/>
                <w:i w:val="false"/>
                <w:color w:val="000000"/>
                <w:sz w:val="20"/>
              </w:rPr>
              <w:t>
</w:t>
            </w:r>
            <w:r>
              <w:rPr>
                <w:rFonts w:ascii="Times New Roman"/>
                <w:b w:val="false"/>
                <w:i w:val="false"/>
                <w:color w:val="000000"/>
                <w:sz w:val="20"/>
              </w:rPr>
              <w:t>ИИН ________________________</w:t>
            </w:r>
            <w:r>
              <w:br/>
            </w:r>
            <w:r>
              <w:rPr>
                <w:rFonts w:ascii="Times New Roman"/>
                <w:b w:val="false"/>
                <w:i w:val="false"/>
                <w:color w:val="000000"/>
                <w:sz w:val="20"/>
              </w:rPr>
              <w:t>
</w:t>
            </w:r>
            <w:r>
              <w:rPr>
                <w:rFonts w:ascii="Times New Roman"/>
                <w:b w:val="false"/>
                <w:i w:val="false"/>
                <w:color w:val="000000"/>
                <w:sz w:val="20"/>
              </w:rPr>
              <w:t>Паспорт/жеке куәлік</w:t>
            </w:r>
            <w:r>
              <w:br/>
            </w:r>
            <w:r>
              <w:rPr>
                <w:rFonts w:ascii="Times New Roman"/>
                <w:b w:val="false"/>
                <w:i w:val="false"/>
                <w:color w:val="000000"/>
                <w:sz w:val="20"/>
              </w:rPr>
              <w:t>
</w:t>
            </w:r>
            <w:r>
              <w:rPr>
                <w:rFonts w:ascii="Times New Roman"/>
                <w:b w:val="false"/>
                <w:i w:val="false"/>
                <w:color w:val="000000"/>
                <w:sz w:val="20"/>
              </w:rPr>
              <w:t>Паспорт/уд.личности</w:t>
            </w:r>
            <w:r>
              <w:br/>
            </w:r>
            <w:r>
              <w:rPr>
                <w:rFonts w:ascii="Times New Roman"/>
                <w:b w:val="false"/>
                <w:i w:val="false"/>
                <w:color w:val="000000"/>
                <w:sz w:val="20"/>
              </w:rPr>
              <w:t>
</w:t>
            </w:r>
            <w:r>
              <w:rPr>
                <w:rFonts w:ascii="Times New Roman"/>
                <w:b w:val="false"/>
                <w:i w:val="false"/>
                <w:color w:val="000000"/>
                <w:sz w:val="20"/>
              </w:rPr>
              <w:t>№ __________________________,</w:t>
            </w:r>
            <w:r>
              <w:br/>
            </w:r>
            <w:r>
              <w:rPr>
                <w:rFonts w:ascii="Times New Roman"/>
                <w:b w:val="false"/>
                <w:i w:val="false"/>
                <w:color w:val="000000"/>
                <w:sz w:val="20"/>
              </w:rPr>
              <w:t>
</w:t>
            </w:r>
            <w:r>
              <w:rPr>
                <w:rFonts w:ascii="Times New Roman"/>
                <w:b w:val="false"/>
                <w:i w:val="false"/>
                <w:color w:val="000000"/>
                <w:sz w:val="20"/>
              </w:rPr>
              <w:t>берілген/выдан ___________________,</w:t>
            </w:r>
            <w:r>
              <w:br/>
            </w:r>
            <w:r>
              <w:rPr>
                <w:rFonts w:ascii="Times New Roman"/>
                <w:b w:val="false"/>
                <w:i w:val="false"/>
                <w:color w:val="000000"/>
                <w:sz w:val="20"/>
              </w:rPr>
              <w:t>
</w:t>
            </w:r>
            <w:r>
              <w:rPr>
                <w:rFonts w:ascii="Times New Roman"/>
                <w:b w:val="false"/>
                <w:i w:val="false"/>
                <w:color w:val="000000"/>
                <w:sz w:val="20"/>
              </w:rPr>
              <w:t>берілген күні/дата выдачи _____</w:t>
            </w:r>
            <w:r>
              <w:br/>
            </w:r>
            <w:r>
              <w:rPr>
                <w:rFonts w:ascii="Times New Roman"/>
                <w:b w:val="false"/>
                <w:i w:val="false"/>
                <w:color w:val="000000"/>
                <w:sz w:val="20"/>
              </w:rPr>
              <w:t>
______________________________";</w:t>
            </w:r>
          </w:p>
          <w:bookmarkEnd w:id="115"/>
        </w:tc>
      </w:tr>
    </w:tbl>
    <w:bookmarkStart w:name="z144" w:id="116"/>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5</w:t>
      </w:r>
      <w:r>
        <w:rPr>
          <w:rFonts w:ascii="Times New Roman"/>
          <w:b w:val="false"/>
          <w:i w:val="false"/>
          <w:color w:val="000000"/>
          <w:sz w:val="28"/>
        </w:rPr>
        <w:t xml:space="preserve"> к указанному приказу изложить в следующей редакции:</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 xml:space="preserve">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апреля 2012 года № 163";</w:t>
            </w:r>
          </w:p>
        </w:tc>
      </w:tr>
    </w:tbl>
    <w:bookmarkStart w:name="z146" w:id="1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на прохождение стажировки, утвержденном указанным приказом:</w:t>
      </w:r>
    </w:p>
    <w:bookmarkEnd w:id="117"/>
    <w:bookmarkStart w:name="z147" w:id="118"/>
    <w:p>
      <w:pPr>
        <w:spacing w:after="0"/>
        <w:ind w:left="0"/>
        <w:jc w:val="both"/>
      </w:pPr>
      <w:r>
        <w:rPr>
          <w:rFonts w:ascii="Times New Roman"/>
          <w:b w:val="false"/>
          <w:i w:val="false"/>
          <w:color w:val="000000"/>
          <w:sz w:val="28"/>
        </w:rPr>
        <w:t>
      первую строку изложить в следующей редакции:</w:t>
      </w:r>
    </w:p>
    <w:bookmarkEnd w:id="118"/>
    <w:bookmarkStart w:name="z148" w:id="119"/>
    <w:p>
      <w:pPr>
        <w:spacing w:after="0"/>
        <w:ind w:left="0"/>
        <w:jc w:val="both"/>
      </w:pPr>
      <w:r>
        <w:rPr>
          <w:rFonts w:ascii="Times New Roman"/>
          <w:b w:val="false"/>
          <w:i w:val="false"/>
          <w:color w:val="000000"/>
          <w:sz w:val="28"/>
        </w:rPr>
        <w:t>
      "г. Нур-Султан "___"______ 20 __ г. ";</w:t>
      </w:r>
    </w:p>
    <w:bookmarkEnd w:id="119"/>
    <w:bookmarkStart w:name="z149" w:id="120"/>
    <w:p>
      <w:pPr>
        <w:spacing w:after="0"/>
        <w:ind w:left="0"/>
        <w:jc w:val="both"/>
      </w:pPr>
      <w:r>
        <w:rPr>
          <w:rFonts w:ascii="Times New Roman"/>
          <w:b w:val="false"/>
          <w:i w:val="false"/>
          <w:color w:val="000000"/>
          <w:sz w:val="28"/>
        </w:rPr>
        <w:t>
      пункт 1.2 изложить в следующей редакции:</w:t>
      </w:r>
    </w:p>
    <w:bookmarkEnd w:id="120"/>
    <w:bookmarkStart w:name="z150" w:id="121"/>
    <w:p>
      <w:pPr>
        <w:spacing w:after="0"/>
        <w:ind w:left="0"/>
        <w:jc w:val="both"/>
      </w:pPr>
      <w:r>
        <w:rPr>
          <w:rFonts w:ascii="Times New Roman"/>
          <w:b w:val="false"/>
          <w:i w:val="false"/>
          <w:color w:val="000000"/>
          <w:sz w:val="28"/>
        </w:rPr>
        <w:t xml:space="preserve">
      "1.2. По результатам конкурса по отбору претендентов на присуждение стипендии "Болашак", проведенному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отбора претендентов для присуждения международной стипендии "Болашак", утвержденными постановлением Правительства Республики Казахстан от "11" июня 2008 года № 573 (далее – Правила), на основании протокола заседания Республиканской комиссии по подготовке кадров за рубежом (далее – Республиканская комиссия) от "___"_________ 20__ года Центр организует прохождение Стипендиатом в _____________________________</w:t>
      </w:r>
    </w:p>
    <w:bookmarkEnd w:id="121"/>
    <w:bookmarkStart w:name="z151" w:id="122"/>
    <w:p>
      <w:pPr>
        <w:spacing w:after="0"/>
        <w:ind w:left="0"/>
        <w:jc w:val="both"/>
      </w:pPr>
      <w:r>
        <w:rPr>
          <w:rFonts w:ascii="Times New Roman"/>
          <w:b w:val="false"/>
          <w:i w:val="false"/>
          <w:color w:val="000000"/>
          <w:sz w:val="28"/>
        </w:rPr>
        <w:t>
      (далее – Зарубежная организация), страна прохождения стажировки ___________________________________, по программе прохождения стажировки, по специальности ______________________________________ с общим сроком прохождения стажировки по стипендии "Болашак" __ ( ) месяцев.";</w:t>
      </w:r>
    </w:p>
    <w:bookmarkEnd w:id="122"/>
    <w:bookmarkStart w:name="z152" w:id="123"/>
    <w:p>
      <w:pPr>
        <w:spacing w:after="0"/>
        <w:ind w:left="0"/>
        <w:jc w:val="both"/>
      </w:pPr>
      <w:r>
        <w:rPr>
          <w:rFonts w:ascii="Times New Roman"/>
          <w:b w:val="false"/>
          <w:i w:val="false"/>
          <w:color w:val="000000"/>
          <w:sz w:val="28"/>
        </w:rPr>
        <w:t>
      пункт 2.1.3 исключить;</w:t>
      </w:r>
    </w:p>
    <w:bookmarkEnd w:id="123"/>
    <w:bookmarkStart w:name="z153" w:id="124"/>
    <w:p>
      <w:pPr>
        <w:spacing w:after="0"/>
        <w:ind w:left="0"/>
        <w:jc w:val="both"/>
      </w:pPr>
      <w:r>
        <w:rPr>
          <w:rFonts w:ascii="Times New Roman"/>
          <w:b w:val="false"/>
          <w:i w:val="false"/>
          <w:color w:val="000000"/>
          <w:sz w:val="28"/>
        </w:rPr>
        <w:t>
      пункты 2.1.4. и 2.1.5 изложить в следующей редакции:</w:t>
      </w:r>
    </w:p>
    <w:bookmarkEnd w:id="124"/>
    <w:bookmarkStart w:name="z154" w:id="125"/>
    <w:p>
      <w:pPr>
        <w:spacing w:after="0"/>
        <w:ind w:left="0"/>
        <w:jc w:val="both"/>
      </w:pPr>
      <w:r>
        <w:rPr>
          <w:rFonts w:ascii="Times New Roman"/>
          <w:b w:val="false"/>
          <w:i w:val="false"/>
          <w:color w:val="000000"/>
          <w:sz w:val="28"/>
        </w:rPr>
        <w:t>
      "2.1.4. Уведомлять Стипендиата о принимаемых в отношении него решениях в течение 10 (десяти) рабочих дней со дня получения протокольного решения Республиканской комиссии и/или Комиссии по рассмотрению обращений обладателей международной стипендии "Болашак".</w:t>
      </w:r>
    </w:p>
    <w:bookmarkEnd w:id="125"/>
    <w:bookmarkStart w:name="z155" w:id="126"/>
    <w:p>
      <w:pPr>
        <w:spacing w:after="0"/>
        <w:ind w:left="0"/>
        <w:jc w:val="both"/>
      </w:pPr>
      <w:r>
        <w:rPr>
          <w:rFonts w:ascii="Times New Roman"/>
          <w:b w:val="false"/>
          <w:i w:val="false"/>
          <w:color w:val="000000"/>
          <w:sz w:val="28"/>
        </w:rPr>
        <w:t>
      2.1.5. Предоставлять в течение 2 (двух) рабочих дней после получения запроса Стипендиата гарантийные письма для регистрации Стипендиата в Зарубежной организации, а также для его визового оформления.";</w:t>
      </w:r>
    </w:p>
    <w:bookmarkEnd w:id="126"/>
    <w:bookmarkStart w:name="z156" w:id="127"/>
    <w:p>
      <w:pPr>
        <w:spacing w:after="0"/>
        <w:ind w:left="0"/>
        <w:jc w:val="both"/>
      </w:pPr>
      <w:r>
        <w:rPr>
          <w:rFonts w:ascii="Times New Roman"/>
          <w:b w:val="false"/>
          <w:i w:val="false"/>
          <w:color w:val="000000"/>
          <w:sz w:val="28"/>
        </w:rPr>
        <w:t>
      пункт 2.2.2 исключить;</w:t>
      </w:r>
    </w:p>
    <w:bookmarkEnd w:id="127"/>
    <w:bookmarkStart w:name="z157" w:id="128"/>
    <w:p>
      <w:pPr>
        <w:spacing w:after="0"/>
        <w:ind w:left="0"/>
        <w:jc w:val="both"/>
      </w:pPr>
      <w:r>
        <w:rPr>
          <w:rFonts w:ascii="Times New Roman"/>
          <w:b w:val="false"/>
          <w:i w:val="false"/>
          <w:color w:val="000000"/>
          <w:sz w:val="28"/>
        </w:rPr>
        <w:t>
      пункт 2.3.1-1 изложить в следующей редакции:</w:t>
      </w:r>
    </w:p>
    <w:bookmarkEnd w:id="128"/>
    <w:bookmarkStart w:name="z158" w:id="129"/>
    <w:p>
      <w:pPr>
        <w:spacing w:after="0"/>
        <w:ind w:left="0"/>
        <w:jc w:val="both"/>
      </w:pPr>
      <w:r>
        <w:rPr>
          <w:rFonts w:ascii="Times New Roman"/>
          <w:b w:val="false"/>
          <w:i w:val="false"/>
          <w:color w:val="000000"/>
          <w:sz w:val="28"/>
        </w:rPr>
        <w:t>
      "2.3.1-1. Подать заявление в Центр на приобретение билета по проезду от места проживания в Республике Казахстан до места прохождения стажировки, в течение 2 (двух) рабочих дней после получения визы и обратно не позднее 30 (тридцати) календарных дней до окончания прохождения стажировки.";</w:t>
      </w:r>
    </w:p>
    <w:bookmarkEnd w:id="129"/>
    <w:bookmarkStart w:name="z159" w:id="130"/>
    <w:p>
      <w:pPr>
        <w:spacing w:after="0"/>
        <w:ind w:left="0"/>
        <w:jc w:val="both"/>
      </w:pPr>
      <w:r>
        <w:rPr>
          <w:rFonts w:ascii="Times New Roman"/>
          <w:b w:val="false"/>
          <w:i w:val="false"/>
          <w:color w:val="000000"/>
          <w:sz w:val="28"/>
        </w:rPr>
        <w:t>
      пункт 2.3.4 изложить в следующей редакции:</w:t>
      </w:r>
    </w:p>
    <w:bookmarkEnd w:id="130"/>
    <w:bookmarkStart w:name="z160" w:id="131"/>
    <w:p>
      <w:pPr>
        <w:spacing w:after="0"/>
        <w:ind w:left="0"/>
        <w:jc w:val="both"/>
      </w:pPr>
      <w:r>
        <w:rPr>
          <w:rFonts w:ascii="Times New Roman"/>
          <w:b w:val="false"/>
          <w:i w:val="false"/>
          <w:color w:val="000000"/>
          <w:sz w:val="28"/>
        </w:rPr>
        <w:t>
      "2.3.4. Выполнять в установленные Зарубежной организацией сроки все виды мероприятий, предусмотренные утвержденной Зарубежной организацией и Работодателем программой прохождения стажировки. В случае невыполнения мероприятий программы прохождения стажировки, устранить недочеты в установленные Зарубежной организацией сроки, но без превышения общего срока прохождения стажировки.";</w:t>
      </w:r>
    </w:p>
    <w:bookmarkEnd w:id="131"/>
    <w:bookmarkStart w:name="z161" w:id="132"/>
    <w:p>
      <w:pPr>
        <w:spacing w:after="0"/>
        <w:ind w:left="0"/>
        <w:jc w:val="both"/>
      </w:pPr>
      <w:r>
        <w:rPr>
          <w:rFonts w:ascii="Times New Roman"/>
          <w:b w:val="false"/>
          <w:i w:val="false"/>
          <w:color w:val="000000"/>
          <w:sz w:val="28"/>
        </w:rPr>
        <w:t>
      пункт 2.3.13 изложить в следующей редакции:</w:t>
      </w:r>
    </w:p>
    <w:bookmarkEnd w:id="132"/>
    <w:bookmarkStart w:name="z162" w:id="133"/>
    <w:p>
      <w:pPr>
        <w:spacing w:after="0"/>
        <w:ind w:left="0"/>
        <w:jc w:val="both"/>
      </w:pPr>
      <w:r>
        <w:rPr>
          <w:rFonts w:ascii="Times New Roman"/>
          <w:b w:val="false"/>
          <w:i w:val="false"/>
          <w:color w:val="000000"/>
          <w:sz w:val="28"/>
        </w:rPr>
        <w:t>
      "2.3.13. В течение 15 (пятнадцати) календарных дней со дня прибытия в Республику Казахстан по окончанию срока прохождения стажировки представить Центру:</w:t>
      </w:r>
    </w:p>
    <w:bookmarkEnd w:id="133"/>
    <w:bookmarkStart w:name="z163" w:id="134"/>
    <w:p>
      <w:pPr>
        <w:spacing w:after="0"/>
        <w:ind w:left="0"/>
        <w:jc w:val="both"/>
      </w:pPr>
      <w:r>
        <w:rPr>
          <w:rFonts w:ascii="Times New Roman"/>
          <w:b w:val="false"/>
          <w:i w:val="false"/>
          <w:color w:val="000000"/>
          <w:sz w:val="28"/>
        </w:rPr>
        <w:t>
      1) заявление о завершении стажировки;</w:t>
      </w:r>
    </w:p>
    <w:bookmarkEnd w:id="134"/>
    <w:bookmarkStart w:name="z164" w:id="135"/>
    <w:p>
      <w:pPr>
        <w:spacing w:after="0"/>
        <w:ind w:left="0"/>
        <w:jc w:val="both"/>
      </w:pPr>
      <w:r>
        <w:rPr>
          <w:rFonts w:ascii="Times New Roman"/>
          <w:b w:val="false"/>
          <w:i w:val="false"/>
          <w:color w:val="000000"/>
          <w:sz w:val="28"/>
        </w:rPr>
        <w:t>
      2) копию паспорта с отметкой о въезде в Республику Казахстан;</w:t>
      </w:r>
    </w:p>
    <w:bookmarkEnd w:id="135"/>
    <w:bookmarkStart w:name="z165" w:id="136"/>
    <w:p>
      <w:pPr>
        <w:spacing w:after="0"/>
        <w:ind w:left="0"/>
        <w:jc w:val="both"/>
      </w:pPr>
      <w:r>
        <w:rPr>
          <w:rFonts w:ascii="Times New Roman"/>
          <w:b w:val="false"/>
          <w:i w:val="false"/>
          <w:color w:val="000000"/>
          <w:sz w:val="28"/>
        </w:rPr>
        <w:t>
      3) копии документов о завершении прохождения стажировки по установленному Зарубежной организацией образцу с переводом на государственный или русский языки, в том числе сертификат о завершении прохождения стажировки с нотариально удостоверенным переводом на государственный или русский языки при его наличии. В случае невозможности представления указанного документа по условиям выдачи указанных документов установленных Зарубежной организацией необходимо представить в Центр письменное заявление с указанием причин несвоевременного представления и срока, в течение которого соответствующий документ будет представлен с письмом подтверждением зарубежной организации и подписью руководителя;</w:t>
      </w:r>
    </w:p>
    <w:bookmarkEnd w:id="136"/>
    <w:bookmarkStart w:name="z166" w:id="137"/>
    <w:p>
      <w:pPr>
        <w:spacing w:after="0"/>
        <w:ind w:left="0"/>
        <w:jc w:val="both"/>
      </w:pPr>
      <w:r>
        <w:rPr>
          <w:rFonts w:ascii="Times New Roman"/>
          <w:b w:val="false"/>
          <w:i w:val="false"/>
          <w:color w:val="000000"/>
          <w:sz w:val="28"/>
        </w:rPr>
        <w:t>
      4) итоговый отзыв от руководителя стажировки;</w:t>
      </w:r>
    </w:p>
    <w:bookmarkEnd w:id="137"/>
    <w:bookmarkStart w:name="z167" w:id="138"/>
    <w:p>
      <w:pPr>
        <w:spacing w:after="0"/>
        <w:ind w:left="0"/>
        <w:jc w:val="both"/>
      </w:pPr>
      <w:r>
        <w:rPr>
          <w:rFonts w:ascii="Times New Roman"/>
          <w:b w:val="false"/>
          <w:i w:val="false"/>
          <w:color w:val="000000"/>
          <w:sz w:val="28"/>
        </w:rPr>
        <w:t>
      5) отчет о результатах стажировки.";</w:t>
      </w:r>
    </w:p>
    <w:bookmarkEnd w:id="138"/>
    <w:bookmarkStart w:name="z168" w:id="139"/>
    <w:p>
      <w:pPr>
        <w:spacing w:after="0"/>
        <w:ind w:left="0"/>
        <w:jc w:val="both"/>
      </w:pPr>
      <w:r>
        <w:rPr>
          <w:rFonts w:ascii="Times New Roman"/>
          <w:b w:val="false"/>
          <w:i w:val="false"/>
          <w:color w:val="000000"/>
          <w:sz w:val="28"/>
        </w:rPr>
        <w:t>
      пункт 2.3.15 изложить в следующей редакции:</w:t>
      </w:r>
    </w:p>
    <w:bookmarkEnd w:id="139"/>
    <w:bookmarkStart w:name="z169" w:id="140"/>
    <w:p>
      <w:pPr>
        <w:spacing w:after="0"/>
        <w:ind w:left="0"/>
        <w:jc w:val="both"/>
      </w:pPr>
      <w:r>
        <w:rPr>
          <w:rFonts w:ascii="Times New Roman"/>
          <w:b w:val="false"/>
          <w:i w:val="false"/>
          <w:color w:val="000000"/>
          <w:sz w:val="28"/>
        </w:rPr>
        <w:t>
      "2.3.15. После возвращения в Республику Казахстан по завершению срока прохождения стажировки, предусмотренного утвержденной Зарубежной организации программой стажировки, ежеквартально представлять Центру справки с места работы (оригиналы либо отсканированные документы по электронной почте), выписку из пенсионного фонда для подтверждения исполнения обязательств по отработке в соответствии с пунктом 2.3.14 настоящего Договора, а также в случае изменения контактную информацию (адрес места жительства, номера телефонов (домашний, рабочий, мобильный), электронный адрес).";</w:t>
      </w:r>
    </w:p>
    <w:bookmarkEnd w:id="140"/>
    <w:bookmarkStart w:name="z170" w:id="141"/>
    <w:p>
      <w:pPr>
        <w:spacing w:after="0"/>
        <w:ind w:left="0"/>
        <w:jc w:val="both"/>
      </w:pPr>
      <w:r>
        <w:rPr>
          <w:rFonts w:ascii="Times New Roman"/>
          <w:b w:val="false"/>
          <w:i w:val="false"/>
          <w:color w:val="000000"/>
          <w:sz w:val="28"/>
        </w:rPr>
        <w:t>
      пункт 2.4.3 исключить;</w:t>
      </w:r>
    </w:p>
    <w:bookmarkEnd w:id="141"/>
    <w:bookmarkStart w:name="z171" w:id="142"/>
    <w:p>
      <w:pPr>
        <w:spacing w:after="0"/>
        <w:ind w:left="0"/>
        <w:jc w:val="both"/>
      </w:pPr>
      <w:r>
        <w:rPr>
          <w:rFonts w:ascii="Times New Roman"/>
          <w:b w:val="false"/>
          <w:i w:val="false"/>
          <w:color w:val="000000"/>
          <w:sz w:val="28"/>
        </w:rPr>
        <w:t>
      пункт 8.5 изложить в следующей редакции:</w:t>
      </w:r>
    </w:p>
    <w:bookmarkEnd w:id="142"/>
    <w:bookmarkStart w:name="z172" w:id="143"/>
    <w:p>
      <w:pPr>
        <w:spacing w:after="0"/>
        <w:ind w:left="0"/>
        <w:jc w:val="both"/>
      </w:pPr>
      <w:r>
        <w:rPr>
          <w:rFonts w:ascii="Times New Roman"/>
          <w:b w:val="false"/>
          <w:i w:val="false"/>
          <w:color w:val="000000"/>
          <w:sz w:val="28"/>
        </w:rPr>
        <w:t>
      "8.5. В случае невозможности достижения согласия путем переговоров, в течение 30 (тридцати) календарных дней с момента начала первых переговоров, споры подлежат рассмотрению в судебном порядке в судах города Нур-Султан.";</w:t>
      </w:r>
    </w:p>
    <w:bookmarkEnd w:id="143"/>
    <w:bookmarkStart w:name="z173" w:id="144"/>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6</w:t>
      </w:r>
      <w:r>
        <w:rPr>
          <w:rFonts w:ascii="Times New Roman"/>
          <w:b w:val="false"/>
          <w:i w:val="false"/>
          <w:color w:val="000000"/>
          <w:sz w:val="28"/>
        </w:rPr>
        <w:t xml:space="preserve"> к указанному приказу изложить в следующей редакции:</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 xml:space="preserve">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апреля 2012 года № 163";</w:t>
            </w:r>
          </w:p>
        </w:tc>
      </w:tr>
    </w:tbl>
    <w:bookmarkStart w:name="z175" w:id="1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на организацию обучения в резидентуре (для лиц, участвовавших в конкурсе по категории самостоятельно поступивших), утвержденном указанным приказом:</w:t>
      </w:r>
    </w:p>
    <w:bookmarkEnd w:id="145"/>
    <w:bookmarkStart w:name="z176" w:id="146"/>
    <w:p>
      <w:pPr>
        <w:spacing w:after="0"/>
        <w:ind w:left="0"/>
        <w:jc w:val="both"/>
      </w:pPr>
      <w:r>
        <w:rPr>
          <w:rFonts w:ascii="Times New Roman"/>
          <w:b w:val="false"/>
          <w:i w:val="false"/>
          <w:color w:val="000000"/>
          <w:sz w:val="28"/>
        </w:rPr>
        <w:t>
      заголовок и первую строку изложить в следующей редакции:</w:t>
      </w:r>
    </w:p>
    <w:bookmarkEnd w:id="146"/>
    <w:bookmarkStart w:name="z177" w:id="147"/>
    <w:p>
      <w:pPr>
        <w:spacing w:after="0"/>
        <w:ind w:left="0"/>
        <w:jc w:val="both"/>
      </w:pPr>
      <w:r>
        <w:rPr>
          <w:rFonts w:ascii="Times New Roman"/>
          <w:b w:val="false"/>
          <w:i w:val="false"/>
          <w:color w:val="000000"/>
          <w:sz w:val="28"/>
        </w:rPr>
        <w:t>
      "Типовой договор на организацию обучения в резидентуре</w:t>
      </w:r>
    </w:p>
    <w:bookmarkEnd w:id="147"/>
    <w:bookmarkStart w:name="z178" w:id="148"/>
    <w:p>
      <w:pPr>
        <w:spacing w:after="0"/>
        <w:ind w:left="0"/>
        <w:jc w:val="both"/>
      </w:pPr>
      <w:r>
        <w:rPr>
          <w:rFonts w:ascii="Times New Roman"/>
          <w:b w:val="false"/>
          <w:i w:val="false"/>
          <w:color w:val="000000"/>
          <w:sz w:val="28"/>
        </w:rPr>
        <w:t>
      г. Нур-Султан "___"______ 20 __ г. ";</w:t>
      </w:r>
    </w:p>
    <w:bookmarkEnd w:id="148"/>
    <w:bookmarkStart w:name="z179" w:id="149"/>
    <w:p>
      <w:pPr>
        <w:spacing w:after="0"/>
        <w:ind w:left="0"/>
        <w:jc w:val="both"/>
      </w:pPr>
      <w:r>
        <w:rPr>
          <w:rFonts w:ascii="Times New Roman"/>
          <w:b w:val="false"/>
          <w:i w:val="false"/>
          <w:color w:val="000000"/>
          <w:sz w:val="28"/>
        </w:rPr>
        <w:t>
      пункт 1.2 изложить в следующей редакции:</w:t>
      </w:r>
    </w:p>
    <w:bookmarkEnd w:id="149"/>
    <w:bookmarkStart w:name="z180" w:id="150"/>
    <w:p>
      <w:pPr>
        <w:spacing w:after="0"/>
        <w:ind w:left="0"/>
        <w:jc w:val="both"/>
      </w:pPr>
      <w:r>
        <w:rPr>
          <w:rFonts w:ascii="Times New Roman"/>
          <w:b w:val="false"/>
          <w:i w:val="false"/>
          <w:color w:val="000000"/>
          <w:sz w:val="28"/>
        </w:rPr>
        <w:t>
      "1.2. По результатам конкурса по отбору претендентов на присуждение стипендии "Болашак", проведенному в соответствии с Правилами отбора претендентов для присуждения международной стипендии "Болашак", утвержденными постановлением Правительства Республики Казахстан от "___" _______ 20___ года № _____ (далее – Правила), на основании протокола заседания Республиканской комиссии по подготовке кадров за рубежом (далее – Республиканская комиссия) от "___"_________ 20__ года Центр организует обучение Стипендиата в _____________________________</w:t>
      </w:r>
    </w:p>
    <w:bookmarkEnd w:id="150"/>
    <w:bookmarkStart w:name="z181" w:id="151"/>
    <w:p>
      <w:pPr>
        <w:spacing w:after="0"/>
        <w:ind w:left="0"/>
        <w:jc w:val="both"/>
      </w:pPr>
      <w:r>
        <w:rPr>
          <w:rFonts w:ascii="Times New Roman"/>
          <w:b w:val="false"/>
          <w:i w:val="false"/>
          <w:color w:val="000000"/>
          <w:sz w:val="28"/>
        </w:rPr>
        <w:t>
      (наименование учебного заведения, страна обучения) (далее – Учебное заведение) по ________________________________________________ (указать академическую (научную) степень и наименование специальности) с общим сроком обучения по стипендии "Болашак" ___года/лет ___ месяцев, который состоит из следующего этапа:</w:t>
      </w:r>
    </w:p>
    <w:bookmarkEnd w:id="151"/>
    <w:bookmarkStart w:name="z182" w:id="152"/>
    <w:p>
      <w:pPr>
        <w:spacing w:after="0"/>
        <w:ind w:left="0"/>
        <w:jc w:val="both"/>
      </w:pPr>
      <w:r>
        <w:rPr>
          <w:rFonts w:ascii="Times New Roman"/>
          <w:b w:val="false"/>
          <w:i w:val="false"/>
          <w:color w:val="000000"/>
          <w:sz w:val="28"/>
        </w:rPr>
        <w:t>
      срок прохождения академического обучения ___ семестра/триместра, итого ___ года/лет ___ месяцев, начиная с даты начала обучения Стипендиата в Учебном заведении.";</w:t>
      </w:r>
    </w:p>
    <w:bookmarkEnd w:id="152"/>
    <w:bookmarkStart w:name="z183" w:id="153"/>
    <w:p>
      <w:pPr>
        <w:spacing w:after="0"/>
        <w:ind w:left="0"/>
        <w:jc w:val="both"/>
      </w:pPr>
      <w:r>
        <w:rPr>
          <w:rFonts w:ascii="Times New Roman"/>
          <w:b w:val="false"/>
          <w:i w:val="false"/>
          <w:color w:val="000000"/>
          <w:sz w:val="28"/>
        </w:rPr>
        <w:t>
      пункт 2.1.5 исключить;</w:t>
      </w:r>
    </w:p>
    <w:bookmarkEnd w:id="153"/>
    <w:bookmarkStart w:name="z184" w:id="154"/>
    <w:p>
      <w:pPr>
        <w:spacing w:after="0"/>
        <w:ind w:left="0"/>
        <w:jc w:val="both"/>
      </w:pPr>
      <w:r>
        <w:rPr>
          <w:rFonts w:ascii="Times New Roman"/>
          <w:b w:val="false"/>
          <w:i w:val="false"/>
          <w:color w:val="000000"/>
          <w:sz w:val="28"/>
        </w:rPr>
        <w:t>
      пункт 2.1.6 изложить в следующей редакции:</w:t>
      </w:r>
    </w:p>
    <w:bookmarkEnd w:id="154"/>
    <w:bookmarkStart w:name="z185" w:id="155"/>
    <w:p>
      <w:pPr>
        <w:spacing w:after="0"/>
        <w:ind w:left="0"/>
        <w:jc w:val="both"/>
      </w:pPr>
      <w:r>
        <w:rPr>
          <w:rFonts w:ascii="Times New Roman"/>
          <w:b w:val="false"/>
          <w:i w:val="false"/>
          <w:color w:val="000000"/>
          <w:sz w:val="28"/>
        </w:rPr>
        <w:t>
      "2.1.6. Предоставлять в течение 2 (двух) рабочих дней после получения запроса Стипендиата гарантийные письма для регистрации Стипендиата в Учебном заведении, а также для его визового оформления.";</w:t>
      </w:r>
    </w:p>
    <w:bookmarkEnd w:id="155"/>
    <w:bookmarkStart w:name="z186" w:id="156"/>
    <w:p>
      <w:pPr>
        <w:spacing w:after="0"/>
        <w:ind w:left="0"/>
        <w:jc w:val="both"/>
      </w:pPr>
      <w:r>
        <w:rPr>
          <w:rFonts w:ascii="Times New Roman"/>
          <w:b w:val="false"/>
          <w:i w:val="false"/>
          <w:color w:val="000000"/>
          <w:sz w:val="28"/>
        </w:rPr>
        <w:t>
      пункт 2.3.1 исключить;</w:t>
      </w:r>
    </w:p>
    <w:bookmarkEnd w:id="156"/>
    <w:bookmarkStart w:name="z187" w:id="157"/>
    <w:p>
      <w:pPr>
        <w:spacing w:after="0"/>
        <w:ind w:left="0"/>
        <w:jc w:val="both"/>
      </w:pPr>
      <w:r>
        <w:rPr>
          <w:rFonts w:ascii="Times New Roman"/>
          <w:b w:val="false"/>
          <w:i w:val="false"/>
          <w:color w:val="000000"/>
          <w:sz w:val="28"/>
        </w:rPr>
        <w:t>
      пункт 2.3.1-1 изложить в следующей редакции:</w:t>
      </w:r>
    </w:p>
    <w:bookmarkEnd w:id="157"/>
    <w:bookmarkStart w:name="z188" w:id="158"/>
    <w:p>
      <w:pPr>
        <w:spacing w:after="0"/>
        <w:ind w:left="0"/>
        <w:jc w:val="both"/>
      </w:pPr>
      <w:r>
        <w:rPr>
          <w:rFonts w:ascii="Times New Roman"/>
          <w:b w:val="false"/>
          <w:i w:val="false"/>
          <w:color w:val="000000"/>
          <w:sz w:val="28"/>
        </w:rPr>
        <w:t>
      "2.3.1-1. Подать заявление в Центр на приобретение билета по проезду от места проживания в Республике Казахстан до места академического обучения, в течение 2 (двух) рабочих дней после получения визы и обратно не позднее 30 (тридцати) календарных дней до окончания академического обучения.";</w:t>
      </w:r>
    </w:p>
    <w:bookmarkEnd w:id="158"/>
    <w:bookmarkStart w:name="z189" w:id="159"/>
    <w:p>
      <w:pPr>
        <w:spacing w:after="0"/>
        <w:ind w:left="0"/>
        <w:jc w:val="both"/>
      </w:pPr>
      <w:r>
        <w:rPr>
          <w:rFonts w:ascii="Times New Roman"/>
          <w:b w:val="false"/>
          <w:i w:val="false"/>
          <w:color w:val="000000"/>
          <w:sz w:val="28"/>
        </w:rPr>
        <w:t>
      пункт 2.3.5 изложить в следующей редакции:</w:t>
      </w:r>
    </w:p>
    <w:bookmarkEnd w:id="159"/>
    <w:bookmarkStart w:name="z190" w:id="160"/>
    <w:p>
      <w:pPr>
        <w:spacing w:after="0"/>
        <w:ind w:left="0"/>
        <w:jc w:val="both"/>
      </w:pPr>
      <w:r>
        <w:rPr>
          <w:rFonts w:ascii="Times New Roman"/>
          <w:b w:val="false"/>
          <w:i w:val="false"/>
          <w:color w:val="000000"/>
          <w:sz w:val="28"/>
        </w:rPr>
        <w:t>
      "2.3.5. В течение 60 (шестидесяти) календарных дней со дня начала обучения Стипендиата в Учебном заведении предоставить Центру для утверждения учебный план с указанием обязательной учебной практики и/или стажировки, установленной Учебным заведением.</w:t>
      </w:r>
    </w:p>
    <w:bookmarkEnd w:id="160"/>
    <w:bookmarkStart w:name="z191" w:id="161"/>
    <w:p>
      <w:pPr>
        <w:spacing w:after="0"/>
        <w:ind w:left="0"/>
        <w:jc w:val="both"/>
      </w:pPr>
      <w:r>
        <w:rPr>
          <w:rFonts w:ascii="Times New Roman"/>
          <w:b w:val="false"/>
          <w:i w:val="false"/>
          <w:color w:val="000000"/>
          <w:sz w:val="28"/>
        </w:rPr>
        <w:t xml:space="preserve">
      При составлении учебного плана набирать требуемое количество кредитов для поддержания статуса студента с полной нагрузкой (full-time student – студент очного отделения), за исключением последнего семестра, в котором разрешается учебным заведением набор неполной нагрузки. </w:t>
      </w:r>
    </w:p>
    <w:bookmarkEnd w:id="161"/>
    <w:bookmarkStart w:name="z192" w:id="162"/>
    <w:p>
      <w:pPr>
        <w:spacing w:after="0"/>
        <w:ind w:left="0"/>
        <w:jc w:val="both"/>
      </w:pPr>
      <w:r>
        <w:rPr>
          <w:rFonts w:ascii="Times New Roman"/>
          <w:b w:val="false"/>
          <w:i w:val="false"/>
          <w:color w:val="000000"/>
          <w:sz w:val="28"/>
        </w:rPr>
        <w:t>
      В случае наличия у Центра замечаний к представленному учебному плану в течение 10 (десяти) календарных дней со дня их получения предоставить Центру на повторное утверждение откорректированный учебный план.</w:t>
      </w:r>
    </w:p>
    <w:bookmarkEnd w:id="162"/>
    <w:bookmarkStart w:name="z193" w:id="163"/>
    <w:p>
      <w:pPr>
        <w:spacing w:after="0"/>
        <w:ind w:left="0"/>
        <w:jc w:val="both"/>
      </w:pPr>
      <w:r>
        <w:rPr>
          <w:rFonts w:ascii="Times New Roman"/>
          <w:b w:val="false"/>
          <w:i w:val="false"/>
          <w:color w:val="000000"/>
          <w:sz w:val="28"/>
        </w:rPr>
        <w:t>
      Не допускается внесение изменений и дополнений в утвержденный учебный план, влекущих увеличение сроков обучения и дополнительных финансовых затрат. Извещать Центр об изменениях утвержденного учебного плана, не влекущих увеличение сроков обучения и дополнительных финансовых затрат.</w:t>
      </w:r>
    </w:p>
    <w:bookmarkEnd w:id="163"/>
    <w:bookmarkStart w:name="z194" w:id="164"/>
    <w:p>
      <w:pPr>
        <w:spacing w:after="0"/>
        <w:ind w:left="0"/>
        <w:jc w:val="both"/>
      </w:pPr>
      <w:r>
        <w:rPr>
          <w:rFonts w:ascii="Times New Roman"/>
          <w:b w:val="false"/>
          <w:i w:val="false"/>
          <w:color w:val="000000"/>
          <w:sz w:val="28"/>
        </w:rPr>
        <w:t>
      Извещать Центр об изменениях учебного плана, не влекущих увеличение сроков обучения и дополнительных финансовых затрат, в течение 10 (десяти) календарных дней со дня внесения в него изменений и дополнений.";</w:t>
      </w:r>
    </w:p>
    <w:bookmarkEnd w:id="164"/>
    <w:bookmarkStart w:name="z195" w:id="165"/>
    <w:p>
      <w:pPr>
        <w:spacing w:after="0"/>
        <w:ind w:left="0"/>
        <w:jc w:val="both"/>
      </w:pPr>
      <w:r>
        <w:rPr>
          <w:rFonts w:ascii="Times New Roman"/>
          <w:b w:val="false"/>
          <w:i w:val="false"/>
          <w:color w:val="000000"/>
          <w:sz w:val="28"/>
        </w:rPr>
        <w:t>
      пункт 2.3.15 изложить в следующей редакции:</w:t>
      </w:r>
    </w:p>
    <w:bookmarkEnd w:id="165"/>
    <w:bookmarkStart w:name="z196" w:id="166"/>
    <w:p>
      <w:pPr>
        <w:spacing w:after="0"/>
        <w:ind w:left="0"/>
        <w:jc w:val="both"/>
      </w:pPr>
      <w:r>
        <w:rPr>
          <w:rFonts w:ascii="Times New Roman"/>
          <w:b w:val="false"/>
          <w:i w:val="false"/>
          <w:color w:val="000000"/>
          <w:sz w:val="28"/>
        </w:rPr>
        <w:t>
      "2.3.15. За 40 (сорок) календарных дней до начала прохождения практики/стажировки, предусмотренной утвержденным учебным планом, предоставить Центру официальное письмо с места прохождения практики с указанием сроков начала и завершения практики либо необходимые документы о прохождении практики/стажировки Стипендиата, в случае ее прохождения на территории Республики Казахстан.";</w:t>
      </w:r>
    </w:p>
    <w:bookmarkEnd w:id="166"/>
    <w:bookmarkStart w:name="z197" w:id="167"/>
    <w:p>
      <w:pPr>
        <w:spacing w:after="0"/>
        <w:ind w:left="0"/>
        <w:jc w:val="both"/>
      </w:pPr>
      <w:r>
        <w:rPr>
          <w:rFonts w:ascii="Times New Roman"/>
          <w:b w:val="false"/>
          <w:i w:val="false"/>
          <w:color w:val="000000"/>
          <w:sz w:val="28"/>
        </w:rPr>
        <w:t>
      дополнить пунктом 2.3.20-1 следующего содержания:</w:t>
      </w:r>
    </w:p>
    <w:bookmarkEnd w:id="167"/>
    <w:bookmarkStart w:name="z198" w:id="168"/>
    <w:p>
      <w:pPr>
        <w:spacing w:after="0"/>
        <w:ind w:left="0"/>
        <w:jc w:val="both"/>
      </w:pPr>
      <w:r>
        <w:rPr>
          <w:rFonts w:ascii="Times New Roman"/>
          <w:b w:val="false"/>
          <w:i w:val="false"/>
          <w:color w:val="000000"/>
          <w:sz w:val="28"/>
        </w:rPr>
        <w:t>
      "2.3.20-1. При опубликовании диссертационной/дипломной работы, указанной в пункте 2.3.20 настоящего Договора, отражать и ссылаться на написание данной работы в рамках программы "Болашак".";</w:t>
      </w:r>
    </w:p>
    <w:bookmarkEnd w:id="168"/>
    <w:bookmarkStart w:name="z199" w:id="169"/>
    <w:p>
      <w:pPr>
        <w:spacing w:after="0"/>
        <w:ind w:left="0"/>
        <w:jc w:val="both"/>
      </w:pPr>
      <w:r>
        <w:rPr>
          <w:rFonts w:ascii="Times New Roman"/>
          <w:b w:val="false"/>
          <w:i w:val="false"/>
          <w:color w:val="000000"/>
          <w:sz w:val="28"/>
        </w:rPr>
        <w:t>
      пункт 2.3.24 изложить в следующей редакции:</w:t>
      </w:r>
    </w:p>
    <w:bookmarkEnd w:id="169"/>
    <w:bookmarkStart w:name="z200" w:id="170"/>
    <w:p>
      <w:pPr>
        <w:spacing w:after="0"/>
        <w:ind w:left="0"/>
        <w:jc w:val="both"/>
      </w:pPr>
      <w:r>
        <w:rPr>
          <w:rFonts w:ascii="Times New Roman"/>
          <w:b w:val="false"/>
          <w:i w:val="false"/>
          <w:color w:val="000000"/>
          <w:sz w:val="28"/>
        </w:rPr>
        <w:t>
      "2.3.24. В течение 10 (десяти) календарных дней со дня трудоустройства уведомлять об этом Центр с приложением подтверждающих документов и указанием полного наименования организации и занимаемой должности, а также даты начала трудовой деятельности, ежеквартально представлять Центру актуальные сведения о трудоустройстве, в том числе при смене работодателя (справку с места работы) (оригиналы либо отсканированные документы по электронной почте), выписку из пенсионного фонда для подтверждения исполнения обязательств по отработке в соответствии с пунктом 2.3.23. настоящего Договора, а также в случае изменения контактную информацию (адрес места жительства, номера телефонов (домашний, рабочий, мобильный), электронный адрес). В случае отказа Стипендиата от помощи Центра в соответствии с подпунктом 2.3.22. настоящего Договора, а также длительного периода трудовой незанятости (более 30% от необходимого срока отработки в соответствии с подпунктом 5) пункта 27 Правил с момента возвращения в Республику Казахстан), Центр осуществляет меры, предусмотренные в подпункте 2.2.7. настоящего Договора.";</w:t>
      </w:r>
    </w:p>
    <w:bookmarkEnd w:id="170"/>
    <w:bookmarkStart w:name="z201" w:id="171"/>
    <w:p>
      <w:pPr>
        <w:spacing w:after="0"/>
        <w:ind w:left="0"/>
        <w:jc w:val="both"/>
      </w:pPr>
      <w:r>
        <w:rPr>
          <w:rFonts w:ascii="Times New Roman"/>
          <w:b w:val="false"/>
          <w:i w:val="false"/>
          <w:color w:val="000000"/>
          <w:sz w:val="28"/>
        </w:rPr>
        <w:t>
      пункт 2.4.3. исключить;</w:t>
      </w:r>
    </w:p>
    <w:bookmarkEnd w:id="171"/>
    <w:bookmarkStart w:name="z202" w:id="172"/>
    <w:p>
      <w:pPr>
        <w:spacing w:after="0"/>
        <w:ind w:left="0"/>
        <w:jc w:val="both"/>
      </w:pPr>
      <w:r>
        <w:rPr>
          <w:rFonts w:ascii="Times New Roman"/>
          <w:b w:val="false"/>
          <w:i w:val="false"/>
          <w:color w:val="000000"/>
          <w:sz w:val="28"/>
        </w:rPr>
        <w:t xml:space="preserve">
      пункт 3.7 изложить в следующей редакции: </w:t>
      </w:r>
    </w:p>
    <w:bookmarkEnd w:id="172"/>
    <w:bookmarkStart w:name="z203" w:id="173"/>
    <w:p>
      <w:pPr>
        <w:spacing w:after="0"/>
        <w:ind w:left="0"/>
        <w:jc w:val="both"/>
      </w:pPr>
      <w:r>
        <w:rPr>
          <w:rFonts w:ascii="Times New Roman"/>
          <w:b w:val="false"/>
          <w:i w:val="false"/>
          <w:color w:val="000000"/>
          <w:sz w:val="28"/>
        </w:rPr>
        <w:t>
      "3.7. Выплаты Центром по настоящему Договору производятся только за периоды академического обучения, сдачи видов контроля (зачетов, экзаменов и другое), прохождения обязательной учебной практики и/или стажировки, предусмотренные в утвержденном учебном плане. Выплата стипендии в случае досрочного завершения обучения, обязательной учебной практики и/или стажировки осуществляется по фактическим данным.";</w:t>
      </w:r>
    </w:p>
    <w:bookmarkEnd w:id="173"/>
    <w:bookmarkStart w:name="z204" w:id="174"/>
    <w:p>
      <w:pPr>
        <w:spacing w:after="0"/>
        <w:ind w:left="0"/>
        <w:jc w:val="both"/>
      </w:pPr>
      <w:r>
        <w:rPr>
          <w:rFonts w:ascii="Times New Roman"/>
          <w:b w:val="false"/>
          <w:i w:val="false"/>
          <w:color w:val="000000"/>
          <w:sz w:val="28"/>
        </w:rPr>
        <w:t>
      пункт 8.5 изложить в следующей редакции:</w:t>
      </w:r>
    </w:p>
    <w:bookmarkEnd w:id="174"/>
    <w:bookmarkStart w:name="z205" w:id="175"/>
    <w:p>
      <w:pPr>
        <w:spacing w:after="0"/>
        <w:ind w:left="0"/>
        <w:jc w:val="both"/>
      </w:pPr>
      <w:r>
        <w:rPr>
          <w:rFonts w:ascii="Times New Roman"/>
          <w:b w:val="false"/>
          <w:i w:val="false"/>
          <w:color w:val="000000"/>
          <w:sz w:val="28"/>
        </w:rPr>
        <w:t>
      "8.5. В случае невозможности достижения согласия путем переговоров, в течение 30 (тридцати) календарных дней с момента начала первых переговоров, споры подлежат рассмотрению в судебном порядке в судах города Нур-Султан.";</w:t>
      </w:r>
    </w:p>
    <w:bookmarkEnd w:id="175"/>
    <w:bookmarkStart w:name="z206" w:id="176"/>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7</w:t>
      </w:r>
      <w:r>
        <w:rPr>
          <w:rFonts w:ascii="Times New Roman"/>
          <w:b w:val="false"/>
          <w:i w:val="false"/>
          <w:color w:val="000000"/>
          <w:sz w:val="28"/>
        </w:rPr>
        <w:t xml:space="preserve"> к указанному приказу изложить в следующей редакции:</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 xml:space="preserve">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апреля 2012 года № 163";</w:t>
            </w:r>
          </w:p>
        </w:tc>
      </w:tr>
    </w:tbl>
    <w:bookmarkStart w:name="z208" w:id="1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на организацию обучения для получения степени доктора Phd, доктора по профилю (для лиц, участвовавших в конкурсе по категории самостоятельно поступивших), утвержденном указанным приказом:</w:t>
      </w:r>
    </w:p>
    <w:bookmarkEnd w:id="177"/>
    <w:bookmarkStart w:name="z209" w:id="178"/>
    <w:p>
      <w:pPr>
        <w:spacing w:after="0"/>
        <w:ind w:left="0"/>
        <w:jc w:val="both"/>
      </w:pPr>
      <w:r>
        <w:rPr>
          <w:rFonts w:ascii="Times New Roman"/>
          <w:b w:val="false"/>
          <w:i w:val="false"/>
          <w:color w:val="000000"/>
          <w:sz w:val="28"/>
        </w:rPr>
        <w:t>
      заголовок и первую строку изложить в следующей редакции:</w:t>
      </w:r>
    </w:p>
    <w:bookmarkEnd w:id="178"/>
    <w:bookmarkStart w:name="z210" w:id="179"/>
    <w:p>
      <w:pPr>
        <w:spacing w:after="0"/>
        <w:ind w:left="0"/>
        <w:jc w:val="both"/>
      </w:pPr>
      <w:r>
        <w:rPr>
          <w:rFonts w:ascii="Times New Roman"/>
          <w:b w:val="false"/>
          <w:i w:val="false"/>
          <w:color w:val="000000"/>
          <w:sz w:val="28"/>
        </w:rPr>
        <w:t>
      "Типовой договор на организацию обучения для получения степени доктора Phd, доктора по профилю</w:t>
      </w:r>
    </w:p>
    <w:bookmarkEnd w:id="179"/>
    <w:bookmarkStart w:name="z211" w:id="180"/>
    <w:p>
      <w:pPr>
        <w:spacing w:after="0"/>
        <w:ind w:left="0"/>
        <w:jc w:val="both"/>
      </w:pPr>
      <w:r>
        <w:rPr>
          <w:rFonts w:ascii="Times New Roman"/>
          <w:b w:val="false"/>
          <w:i w:val="false"/>
          <w:color w:val="000000"/>
          <w:sz w:val="28"/>
        </w:rPr>
        <w:t>
      г. Нур-Султан "___"______ 20 __ г. ";</w:t>
      </w:r>
    </w:p>
    <w:bookmarkEnd w:id="180"/>
    <w:bookmarkStart w:name="z212" w:id="181"/>
    <w:p>
      <w:pPr>
        <w:spacing w:after="0"/>
        <w:ind w:left="0"/>
        <w:jc w:val="both"/>
      </w:pPr>
      <w:r>
        <w:rPr>
          <w:rFonts w:ascii="Times New Roman"/>
          <w:b w:val="false"/>
          <w:i w:val="false"/>
          <w:color w:val="000000"/>
          <w:sz w:val="28"/>
        </w:rPr>
        <w:t>
      пункт 1.2 изложить в следующей редакции:</w:t>
      </w:r>
    </w:p>
    <w:bookmarkEnd w:id="181"/>
    <w:bookmarkStart w:name="z213" w:id="182"/>
    <w:p>
      <w:pPr>
        <w:spacing w:after="0"/>
        <w:ind w:left="0"/>
        <w:jc w:val="both"/>
      </w:pPr>
      <w:r>
        <w:rPr>
          <w:rFonts w:ascii="Times New Roman"/>
          <w:b w:val="false"/>
          <w:i w:val="false"/>
          <w:color w:val="000000"/>
          <w:sz w:val="28"/>
        </w:rPr>
        <w:t xml:space="preserve">
      "1.2. По результатам конкурса по отбору претендентов на присуждение стипендии "Болашак", проведенному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отбора претендентов для присуждения международной стипендии "Болашак", утвержденными постановлением Правительства Республики Казахстан от "11" июня 2008 года № 573 (далее – Правила), на основании протокола заседания Республиканской комиссии по подготовке кадров за рубежом (далее – Республиканская комиссия) от "___"_________ 20__ года Центр организует обучение Стипендиата в _____________________________</w:t>
      </w:r>
    </w:p>
    <w:bookmarkEnd w:id="182"/>
    <w:bookmarkStart w:name="z214" w:id="183"/>
    <w:p>
      <w:pPr>
        <w:spacing w:after="0"/>
        <w:ind w:left="0"/>
        <w:jc w:val="both"/>
      </w:pPr>
      <w:r>
        <w:rPr>
          <w:rFonts w:ascii="Times New Roman"/>
          <w:b w:val="false"/>
          <w:i w:val="false"/>
          <w:color w:val="000000"/>
          <w:sz w:val="28"/>
        </w:rPr>
        <w:t>
      (наименование учебного заведения, страна обучения) (далее – Учебное заведение) по программе докторантуры по __________________________________________________________________</w:t>
      </w:r>
    </w:p>
    <w:bookmarkEnd w:id="183"/>
    <w:bookmarkStart w:name="z215" w:id="184"/>
    <w:p>
      <w:pPr>
        <w:spacing w:after="0"/>
        <w:ind w:left="0"/>
        <w:jc w:val="both"/>
      </w:pPr>
      <w:r>
        <w:rPr>
          <w:rFonts w:ascii="Times New Roman"/>
          <w:b w:val="false"/>
          <w:i w:val="false"/>
          <w:color w:val="000000"/>
          <w:sz w:val="28"/>
        </w:rPr>
        <w:t>
      (указать наименование специальности)</w:t>
      </w:r>
    </w:p>
    <w:bookmarkEnd w:id="184"/>
    <w:bookmarkStart w:name="z216" w:id="185"/>
    <w:p>
      <w:pPr>
        <w:spacing w:after="0"/>
        <w:ind w:left="0"/>
        <w:jc w:val="both"/>
      </w:pPr>
      <w:r>
        <w:rPr>
          <w:rFonts w:ascii="Times New Roman"/>
          <w:b w:val="false"/>
          <w:i w:val="false"/>
          <w:color w:val="000000"/>
          <w:sz w:val="28"/>
        </w:rPr>
        <w:t>
      с общим сроком прохождения академического обучения по стипендии "Болашак" ____ года/лет, ___ месяцев, начиная с даты начала обучения Стипендиата в Учебном заведении.";</w:t>
      </w:r>
    </w:p>
    <w:bookmarkEnd w:id="185"/>
    <w:bookmarkStart w:name="z217" w:id="186"/>
    <w:p>
      <w:pPr>
        <w:spacing w:after="0"/>
        <w:ind w:left="0"/>
        <w:jc w:val="both"/>
      </w:pPr>
      <w:r>
        <w:rPr>
          <w:rFonts w:ascii="Times New Roman"/>
          <w:b w:val="false"/>
          <w:i w:val="false"/>
          <w:color w:val="000000"/>
          <w:sz w:val="28"/>
        </w:rPr>
        <w:t>
      пункт 2.1.4 изложить в следующей редакции:</w:t>
      </w:r>
    </w:p>
    <w:bookmarkEnd w:id="186"/>
    <w:bookmarkStart w:name="z218" w:id="187"/>
    <w:p>
      <w:pPr>
        <w:spacing w:after="0"/>
        <w:ind w:left="0"/>
        <w:jc w:val="both"/>
      </w:pPr>
      <w:r>
        <w:rPr>
          <w:rFonts w:ascii="Times New Roman"/>
          <w:b w:val="false"/>
          <w:i w:val="false"/>
          <w:color w:val="000000"/>
          <w:sz w:val="28"/>
        </w:rPr>
        <w:t>
      "2.1.4. Уведомлять Стипендиата о принимаемых в отношении него решениях в течение 10 (десяти) рабочих дней со дня получения протокольного решения Республиканской комиссии и/или Комиссии по рассмотрению обращений обладателей международной стипендии "Болашак".";</w:t>
      </w:r>
    </w:p>
    <w:bookmarkEnd w:id="187"/>
    <w:bookmarkStart w:name="z219" w:id="188"/>
    <w:p>
      <w:pPr>
        <w:spacing w:after="0"/>
        <w:ind w:left="0"/>
        <w:jc w:val="both"/>
      </w:pPr>
      <w:r>
        <w:rPr>
          <w:rFonts w:ascii="Times New Roman"/>
          <w:b w:val="false"/>
          <w:i w:val="false"/>
          <w:color w:val="000000"/>
          <w:sz w:val="28"/>
        </w:rPr>
        <w:t>
      пункт 2.1.5 исключить;</w:t>
      </w:r>
    </w:p>
    <w:bookmarkEnd w:id="188"/>
    <w:bookmarkStart w:name="z220" w:id="189"/>
    <w:p>
      <w:pPr>
        <w:spacing w:after="0"/>
        <w:ind w:left="0"/>
        <w:jc w:val="both"/>
      </w:pPr>
      <w:r>
        <w:rPr>
          <w:rFonts w:ascii="Times New Roman"/>
          <w:b w:val="false"/>
          <w:i w:val="false"/>
          <w:color w:val="000000"/>
          <w:sz w:val="28"/>
        </w:rPr>
        <w:t>
      пункт 2.1.6 изложить в следующей редакции:</w:t>
      </w:r>
    </w:p>
    <w:bookmarkEnd w:id="189"/>
    <w:bookmarkStart w:name="z221" w:id="190"/>
    <w:p>
      <w:pPr>
        <w:spacing w:after="0"/>
        <w:ind w:left="0"/>
        <w:jc w:val="both"/>
      </w:pPr>
      <w:r>
        <w:rPr>
          <w:rFonts w:ascii="Times New Roman"/>
          <w:b w:val="false"/>
          <w:i w:val="false"/>
          <w:color w:val="000000"/>
          <w:sz w:val="28"/>
        </w:rPr>
        <w:t>
      "2.1.6. Предоставлять в течение 2 (двух) рабочих дней после получения запроса Стипендиата гарантийные письма для регистрации Стипендиата в Учебном заведении, а также для его визового оформления.";</w:t>
      </w:r>
    </w:p>
    <w:bookmarkEnd w:id="190"/>
    <w:bookmarkStart w:name="z222" w:id="191"/>
    <w:p>
      <w:pPr>
        <w:spacing w:after="0"/>
        <w:ind w:left="0"/>
        <w:jc w:val="both"/>
      </w:pPr>
      <w:r>
        <w:rPr>
          <w:rFonts w:ascii="Times New Roman"/>
          <w:b w:val="false"/>
          <w:i w:val="false"/>
          <w:color w:val="000000"/>
          <w:sz w:val="28"/>
        </w:rPr>
        <w:t>
      пункты 2.3.1 и 2.3.1-1 изложить в следующей редакции:</w:t>
      </w:r>
    </w:p>
    <w:bookmarkEnd w:id="191"/>
    <w:bookmarkStart w:name="z223" w:id="192"/>
    <w:p>
      <w:pPr>
        <w:spacing w:after="0"/>
        <w:ind w:left="0"/>
        <w:jc w:val="both"/>
      </w:pPr>
      <w:r>
        <w:rPr>
          <w:rFonts w:ascii="Times New Roman"/>
          <w:b w:val="false"/>
          <w:i w:val="false"/>
          <w:color w:val="000000"/>
          <w:sz w:val="28"/>
        </w:rPr>
        <w:t>
      "2.3.1. В сроки, установленные Центром, предоставлять Центру необходимые документы для организации обучения и контроля исполнения договорных обязательств Стипендиата, а также предоставлять только достоверные сведения о состоянии здоровья, успеваемости, родителях, месте проживания, контактных данных.</w:t>
      </w:r>
    </w:p>
    <w:bookmarkEnd w:id="192"/>
    <w:bookmarkStart w:name="z224" w:id="193"/>
    <w:p>
      <w:pPr>
        <w:spacing w:after="0"/>
        <w:ind w:left="0"/>
        <w:jc w:val="both"/>
      </w:pPr>
      <w:r>
        <w:rPr>
          <w:rFonts w:ascii="Times New Roman"/>
          <w:b w:val="false"/>
          <w:i w:val="false"/>
          <w:color w:val="000000"/>
          <w:sz w:val="28"/>
        </w:rPr>
        <w:t>
      2.3.1-1. Подать заявление в Центр на приобретение билета по проезду от места проживания в Республике Казахстан до места прохождения академического обучения, в течение 2 (двух) рабочих дней после получения визы и обратно не позднее 30 (тридцати) календарных дней до окончания прохождения академического обучения.";</w:t>
      </w:r>
    </w:p>
    <w:bookmarkEnd w:id="193"/>
    <w:bookmarkStart w:name="z225" w:id="194"/>
    <w:p>
      <w:pPr>
        <w:spacing w:after="0"/>
        <w:ind w:left="0"/>
        <w:jc w:val="both"/>
      </w:pPr>
      <w:r>
        <w:rPr>
          <w:rFonts w:ascii="Times New Roman"/>
          <w:b w:val="false"/>
          <w:i w:val="false"/>
          <w:color w:val="000000"/>
          <w:sz w:val="28"/>
        </w:rPr>
        <w:t>
      пункт 2.3.2 исключить;</w:t>
      </w:r>
    </w:p>
    <w:bookmarkEnd w:id="194"/>
    <w:bookmarkStart w:name="z226" w:id="195"/>
    <w:p>
      <w:pPr>
        <w:spacing w:after="0"/>
        <w:ind w:left="0"/>
        <w:jc w:val="both"/>
      </w:pPr>
      <w:r>
        <w:rPr>
          <w:rFonts w:ascii="Times New Roman"/>
          <w:b w:val="false"/>
          <w:i w:val="false"/>
          <w:color w:val="000000"/>
          <w:sz w:val="28"/>
        </w:rPr>
        <w:t>
      пункты 2.3.5 и 2.3.6 изложить в следующей редакции:</w:t>
      </w:r>
    </w:p>
    <w:bookmarkEnd w:id="195"/>
    <w:bookmarkStart w:name="z227" w:id="196"/>
    <w:p>
      <w:pPr>
        <w:spacing w:after="0"/>
        <w:ind w:left="0"/>
        <w:jc w:val="both"/>
      </w:pPr>
      <w:r>
        <w:rPr>
          <w:rFonts w:ascii="Times New Roman"/>
          <w:b w:val="false"/>
          <w:i w:val="false"/>
          <w:color w:val="000000"/>
          <w:sz w:val="28"/>
        </w:rPr>
        <w:t>
      "2.3.5. В течение 60 (шестидесяти) календарных дней со дня начала обучения Стипендиата в Учебном заведении предоставить Центру для утверждения индивидуальный учебный план с указанием учебной практики и/или стажировки, установленной Учебным заведением.</w:t>
      </w:r>
    </w:p>
    <w:bookmarkEnd w:id="196"/>
    <w:bookmarkStart w:name="z228" w:id="197"/>
    <w:p>
      <w:pPr>
        <w:spacing w:after="0"/>
        <w:ind w:left="0"/>
        <w:jc w:val="both"/>
      </w:pPr>
      <w:r>
        <w:rPr>
          <w:rFonts w:ascii="Times New Roman"/>
          <w:b w:val="false"/>
          <w:i w:val="false"/>
          <w:color w:val="000000"/>
          <w:sz w:val="28"/>
        </w:rPr>
        <w:t>
      При составлении индивидуального учебного плана набирать требуемое количество кредитов для поддержания статуса студента с полной нагрузкой (full-time student – студент очного отделения), за исключением последнего семестра, в котором разрешается учебным заведением набор неполной нагрузки.</w:t>
      </w:r>
    </w:p>
    <w:bookmarkEnd w:id="197"/>
    <w:bookmarkStart w:name="z229" w:id="198"/>
    <w:p>
      <w:pPr>
        <w:spacing w:after="0"/>
        <w:ind w:left="0"/>
        <w:jc w:val="both"/>
      </w:pPr>
      <w:r>
        <w:rPr>
          <w:rFonts w:ascii="Times New Roman"/>
          <w:b w:val="false"/>
          <w:i w:val="false"/>
          <w:color w:val="000000"/>
          <w:sz w:val="28"/>
        </w:rPr>
        <w:t>
      В случае наличия у Центра замечаний к предоставленному индивидуальному учебному плану в течение 10 (десяти) календарных дней со дня их получения предоставить Центру на повторное утверждение откорректированный индивидуальный учебный план.</w:t>
      </w:r>
    </w:p>
    <w:bookmarkEnd w:id="198"/>
    <w:bookmarkStart w:name="z230" w:id="199"/>
    <w:p>
      <w:pPr>
        <w:spacing w:after="0"/>
        <w:ind w:left="0"/>
        <w:jc w:val="both"/>
      </w:pPr>
      <w:r>
        <w:rPr>
          <w:rFonts w:ascii="Times New Roman"/>
          <w:b w:val="false"/>
          <w:i w:val="false"/>
          <w:color w:val="000000"/>
          <w:sz w:val="28"/>
        </w:rPr>
        <w:t xml:space="preserve">
      Не допускается внесение изменений и дополнений в утвержденный индивидуальный учебный план, влекущих увеличение сроков обучения и дополнительных финансовых затрат. </w:t>
      </w:r>
    </w:p>
    <w:bookmarkEnd w:id="199"/>
    <w:bookmarkStart w:name="z231" w:id="200"/>
    <w:p>
      <w:pPr>
        <w:spacing w:after="0"/>
        <w:ind w:left="0"/>
        <w:jc w:val="both"/>
      </w:pPr>
      <w:r>
        <w:rPr>
          <w:rFonts w:ascii="Times New Roman"/>
          <w:b w:val="false"/>
          <w:i w:val="false"/>
          <w:color w:val="000000"/>
          <w:sz w:val="28"/>
        </w:rPr>
        <w:t>
      Извещать Центр об изменениях индивидуального учебного плана, не влекущих увеличение сроков обучения и дополнительных финансовых затрат, в течение 10 (десяти) календарных дней со дня внесения в него изменений и дополнений.</w:t>
      </w:r>
    </w:p>
    <w:bookmarkEnd w:id="200"/>
    <w:bookmarkStart w:name="z232" w:id="201"/>
    <w:p>
      <w:pPr>
        <w:spacing w:after="0"/>
        <w:ind w:left="0"/>
        <w:jc w:val="both"/>
      </w:pPr>
      <w:r>
        <w:rPr>
          <w:rFonts w:ascii="Times New Roman"/>
          <w:b w:val="false"/>
          <w:i w:val="false"/>
          <w:color w:val="000000"/>
          <w:sz w:val="28"/>
        </w:rPr>
        <w:t>
      2.3.6. В течение 15 (пятнадцати) календарных дней после начала обучения Стипендиата в Учебном заведении предоставить Центру подписанное разрешение, в соответствии с которым администрация Учебного заведения имеет право передавать конфиденциальную информацию (сведения об успеваемости, академический статус, срок обучения) Центру.</w:t>
      </w:r>
    </w:p>
    <w:bookmarkEnd w:id="201"/>
    <w:bookmarkStart w:name="z233" w:id="202"/>
    <w:p>
      <w:pPr>
        <w:spacing w:after="0"/>
        <w:ind w:left="0"/>
        <w:jc w:val="both"/>
      </w:pPr>
      <w:r>
        <w:rPr>
          <w:rFonts w:ascii="Times New Roman"/>
          <w:b w:val="false"/>
          <w:i w:val="false"/>
          <w:color w:val="000000"/>
          <w:sz w:val="28"/>
        </w:rPr>
        <w:t>
      Предоставлять Центру в течение 10 (десяти) календарных дней со дня получения результатов каждого установленного Учебным заведением промежуточного учебного периода (семестра, триместра или учебного года) официальную выписку от Учебного заведения об академической успеваемости, в том числе об отчислении из Учебного заведения, а также отзыв научного руководителя, который должен включать оценку выполнения Стипендиатом утвержденного индивидуального учебного плана и рекомендацию по продолжению обучения на официальном бланке и подписью академического куратора.";</w:t>
      </w:r>
    </w:p>
    <w:bookmarkEnd w:id="202"/>
    <w:bookmarkStart w:name="z234" w:id="203"/>
    <w:p>
      <w:pPr>
        <w:spacing w:after="0"/>
        <w:ind w:left="0"/>
        <w:jc w:val="both"/>
      </w:pPr>
      <w:r>
        <w:rPr>
          <w:rFonts w:ascii="Times New Roman"/>
          <w:b w:val="false"/>
          <w:i w:val="false"/>
          <w:color w:val="000000"/>
          <w:sz w:val="28"/>
        </w:rPr>
        <w:t>
      пункт 2.3.10 изложить в следующей редакции:</w:t>
      </w:r>
    </w:p>
    <w:bookmarkEnd w:id="203"/>
    <w:bookmarkStart w:name="z235" w:id="204"/>
    <w:p>
      <w:pPr>
        <w:spacing w:after="0"/>
        <w:ind w:left="0"/>
        <w:jc w:val="both"/>
      </w:pPr>
      <w:r>
        <w:rPr>
          <w:rFonts w:ascii="Times New Roman"/>
          <w:b w:val="false"/>
          <w:i w:val="false"/>
          <w:color w:val="000000"/>
          <w:sz w:val="28"/>
        </w:rPr>
        <w:t>
      "2.3.10. Пройти и своевременно закончить полный курс обучения в соответствии с утвержденным индивидуальным учебным планом на дневном отделении Учебного заведения по специальности либо ее эквиваленту, образовательной программе, получения степени, указанных в пункте 1.2. настоящего Договора. Защитить диссертацию в установленные в утвержденном индивидуальном учебном плане сроки.";</w:t>
      </w:r>
    </w:p>
    <w:bookmarkEnd w:id="204"/>
    <w:bookmarkStart w:name="z236" w:id="205"/>
    <w:p>
      <w:pPr>
        <w:spacing w:after="0"/>
        <w:ind w:left="0"/>
        <w:jc w:val="both"/>
      </w:pPr>
      <w:r>
        <w:rPr>
          <w:rFonts w:ascii="Times New Roman"/>
          <w:b w:val="false"/>
          <w:i w:val="false"/>
          <w:color w:val="000000"/>
          <w:sz w:val="28"/>
        </w:rPr>
        <w:t>
      пункт 2.3.15 изложить в следующей редакции:</w:t>
      </w:r>
    </w:p>
    <w:bookmarkEnd w:id="205"/>
    <w:bookmarkStart w:name="z237" w:id="206"/>
    <w:p>
      <w:pPr>
        <w:spacing w:after="0"/>
        <w:ind w:left="0"/>
        <w:jc w:val="both"/>
      </w:pPr>
      <w:r>
        <w:rPr>
          <w:rFonts w:ascii="Times New Roman"/>
          <w:b w:val="false"/>
          <w:i w:val="false"/>
          <w:color w:val="000000"/>
          <w:sz w:val="28"/>
        </w:rPr>
        <w:t>
      "2.3.15. За 40 (сорок) календарных дней до начала прохождения практики/стажировки, предусмотренной утвержденным индивидуальным учебным планом предоставить Центру официальное письмо с места прохождения практики с указанием сроков начала и завершения практики либо необходимые документы о прохождении практики/стажировки Стипендиата, в случае ее прохождения на территории Республики Казахстан.";</w:t>
      </w:r>
    </w:p>
    <w:bookmarkEnd w:id="206"/>
    <w:bookmarkStart w:name="z238" w:id="207"/>
    <w:p>
      <w:pPr>
        <w:spacing w:after="0"/>
        <w:ind w:left="0"/>
        <w:jc w:val="both"/>
      </w:pPr>
      <w:r>
        <w:rPr>
          <w:rFonts w:ascii="Times New Roman"/>
          <w:b w:val="false"/>
          <w:i w:val="false"/>
          <w:color w:val="000000"/>
          <w:sz w:val="28"/>
        </w:rPr>
        <w:t>
      пункт 2.3.20 изложить в следующей редакции:</w:t>
      </w:r>
    </w:p>
    <w:bookmarkEnd w:id="207"/>
    <w:bookmarkStart w:name="z239" w:id="208"/>
    <w:p>
      <w:pPr>
        <w:spacing w:after="0"/>
        <w:ind w:left="0"/>
        <w:jc w:val="both"/>
      </w:pPr>
      <w:r>
        <w:rPr>
          <w:rFonts w:ascii="Times New Roman"/>
          <w:b w:val="false"/>
          <w:i w:val="false"/>
          <w:color w:val="000000"/>
          <w:sz w:val="28"/>
        </w:rPr>
        <w:t>
      "2.3.20. В течение 10 (десяти) календарных дней со дня прибытия в Республику Казахстан после завершения полного курса обучения согласно утвержденному индивидуальному учебному плану предоставить Центру:</w:t>
      </w:r>
    </w:p>
    <w:bookmarkEnd w:id="208"/>
    <w:bookmarkStart w:name="z240" w:id="209"/>
    <w:p>
      <w:pPr>
        <w:spacing w:after="0"/>
        <w:ind w:left="0"/>
        <w:jc w:val="both"/>
      </w:pPr>
      <w:r>
        <w:rPr>
          <w:rFonts w:ascii="Times New Roman"/>
          <w:b w:val="false"/>
          <w:i w:val="false"/>
          <w:color w:val="000000"/>
          <w:sz w:val="28"/>
        </w:rPr>
        <w:t xml:space="preserve">
      копию паспорта с отметкой о въезде в Республику Казахстан; </w:t>
      </w:r>
    </w:p>
    <w:bookmarkEnd w:id="209"/>
    <w:bookmarkStart w:name="z241" w:id="210"/>
    <w:p>
      <w:pPr>
        <w:spacing w:after="0"/>
        <w:ind w:left="0"/>
        <w:jc w:val="both"/>
      </w:pPr>
      <w:r>
        <w:rPr>
          <w:rFonts w:ascii="Times New Roman"/>
          <w:b w:val="false"/>
          <w:i w:val="false"/>
          <w:color w:val="000000"/>
          <w:sz w:val="28"/>
        </w:rPr>
        <w:t xml:space="preserve">
      заявление о завершении обучения; </w:t>
      </w:r>
    </w:p>
    <w:bookmarkEnd w:id="210"/>
    <w:bookmarkStart w:name="z242" w:id="211"/>
    <w:p>
      <w:pPr>
        <w:spacing w:after="0"/>
        <w:ind w:left="0"/>
        <w:jc w:val="both"/>
      </w:pPr>
      <w:r>
        <w:rPr>
          <w:rFonts w:ascii="Times New Roman"/>
          <w:b w:val="false"/>
          <w:i w:val="false"/>
          <w:color w:val="000000"/>
          <w:sz w:val="28"/>
        </w:rPr>
        <w:t xml:space="preserve">
      нотариально заверенные переводы на государственный или русский языки документа о присуждении степени доктора PhD, доктора по профилю по специальности, указанной в пункте 1.2. настоящего Договора, по установленному Учебным заведением образцу; </w:t>
      </w:r>
    </w:p>
    <w:bookmarkEnd w:id="211"/>
    <w:bookmarkStart w:name="z243" w:id="212"/>
    <w:p>
      <w:pPr>
        <w:spacing w:after="0"/>
        <w:ind w:left="0"/>
        <w:jc w:val="both"/>
      </w:pPr>
      <w:r>
        <w:rPr>
          <w:rFonts w:ascii="Times New Roman"/>
          <w:b w:val="false"/>
          <w:i w:val="false"/>
          <w:color w:val="000000"/>
          <w:sz w:val="28"/>
        </w:rPr>
        <w:t xml:space="preserve">
      транскрипт за весь период обучения, включая итоговый, с указанием оценки за диссертационную/дипломную работу; </w:t>
      </w:r>
    </w:p>
    <w:bookmarkEnd w:id="212"/>
    <w:bookmarkStart w:name="z244" w:id="213"/>
    <w:p>
      <w:pPr>
        <w:spacing w:after="0"/>
        <w:ind w:left="0"/>
        <w:jc w:val="both"/>
      </w:pPr>
      <w:r>
        <w:rPr>
          <w:rFonts w:ascii="Times New Roman"/>
          <w:b w:val="false"/>
          <w:i w:val="false"/>
          <w:color w:val="000000"/>
          <w:sz w:val="28"/>
        </w:rPr>
        <w:t xml:space="preserve">
      электронную версию диссертационной/дипломной работы. </w:t>
      </w:r>
    </w:p>
    <w:bookmarkEnd w:id="213"/>
    <w:bookmarkStart w:name="z245" w:id="214"/>
    <w:p>
      <w:pPr>
        <w:spacing w:after="0"/>
        <w:ind w:left="0"/>
        <w:jc w:val="both"/>
      </w:pPr>
      <w:r>
        <w:rPr>
          <w:rFonts w:ascii="Times New Roman"/>
          <w:b w:val="false"/>
          <w:i w:val="false"/>
          <w:color w:val="000000"/>
          <w:sz w:val="28"/>
        </w:rPr>
        <w:t>
      В случае невозможности представления указанного документа по условиям их выдачи, установленным в Учебном заведении, необходимо представить в Центр письменное заявление с указанием причин несвоевременного представления и срока, в течение которого соответствующий документ будет представлен с письмом подтверждением Учебного заведения, заверенным печатью и подписью академического куратора.";</w:t>
      </w:r>
    </w:p>
    <w:bookmarkEnd w:id="214"/>
    <w:bookmarkStart w:name="z246" w:id="215"/>
    <w:p>
      <w:pPr>
        <w:spacing w:after="0"/>
        <w:ind w:left="0"/>
        <w:jc w:val="both"/>
      </w:pPr>
      <w:r>
        <w:rPr>
          <w:rFonts w:ascii="Times New Roman"/>
          <w:b w:val="false"/>
          <w:i w:val="false"/>
          <w:color w:val="000000"/>
          <w:sz w:val="28"/>
        </w:rPr>
        <w:t>
      дополнить пунктом 2.3.20-1 следующего содержания:</w:t>
      </w:r>
    </w:p>
    <w:bookmarkEnd w:id="215"/>
    <w:bookmarkStart w:name="z247" w:id="216"/>
    <w:p>
      <w:pPr>
        <w:spacing w:after="0"/>
        <w:ind w:left="0"/>
        <w:jc w:val="both"/>
      </w:pPr>
      <w:r>
        <w:rPr>
          <w:rFonts w:ascii="Times New Roman"/>
          <w:b w:val="false"/>
          <w:i w:val="false"/>
          <w:color w:val="000000"/>
          <w:sz w:val="28"/>
        </w:rPr>
        <w:t>
      "2.3.20-1. При опубликовании диссертационной/дипломной работы, указанной в пункте 2.3.20 настоящего Договора, отражать и ссылаться на написание данной работы в рамках программы "Болашак".";</w:t>
      </w:r>
    </w:p>
    <w:bookmarkEnd w:id="216"/>
    <w:bookmarkStart w:name="z248" w:id="217"/>
    <w:p>
      <w:pPr>
        <w:spacing w:after="0"/>
        <w:ind w:left="0"/>
        <w:jc w:val="both"/>
      </w:pPr>
      <w:r>
        <w:rPr>
          <w:rFonts w:ascii="Times New Roman"/>
          <w:b w:val="false"/>
          <w:i w:val="false"/>
          <w:color w:val="000000"/>
          <w:sz w:val="28"/>
        </w:rPr>
        <w:t>
      пункт 2.3.24 изложить в следующей редакции:</w:t>
      </w:r>
    </w:p>
    <w:bookmarkEnd w:id="217"/>
    <w:bookmarkStart w:name="z249" w:id="218"/>
    <w:p>
      <w:pPr>
        <w:spacing w:after="0"/>
        <w:ind w:left="0"/>
        <w:jc w:val="both"/>
      </w:pPr>
      <w:r>
        <w:rPr>
          <w:rFonts w:ascii="Times New Roman"/>
          <w:b w:val="false"/>
          <w:i w:val="false"/>
          <w:color w:val="000000"/>
          <w:sz w:val="28"/>
        </w:rPr>
        <w:t>
      "2.3.24. В течение 10 (десяти) календарных дней со дня трудоустройства уведомлять об этом Центр с приложением подтверждающих документов и указанием полного наименования организации и занимаемой должности, а также даты начала трудовой деятельности, ежеквартально представлять Центру актуальные сведения о трудоустройстве (справку с места работы) (оригиналы либо отсканированные документы по электронной почте), выписку из пенсионного фонда для подтверждения исполнения обязательств по отработке в соответствии с пунктом 2.3.23. настоящего Договора, а также в случае изменения контактную информацию (адрес места жительства, номера телефонов (домашний, рабочий, мобильный), электронный адрес). В случае отказа Стипендиата от помощи Центра в соответствии с подпунктом 2.3.22. настоящего Договора, а также длительного периода трудовой незанятости (более 30% от необходимого срока отработки в соответствии с подпунктом 5) пункта 27 Правил с момента возвращения в Республику Казахстан), Центр осуществляет меры, предусмотренные в подпункте 2.2.7. настоящего Договора.";</w:t>
      </w:r>
    </w:p>
    <w:bookmarkEnd w:id="218"/>
    <w:bookmarkStart w:name="z250" w:id="219"/>
    <w:p>
      <w:pPr>
        <w:spacing w:after="0"/>
        <w:ind w:left="0"/>
        <w:jc w:val="both"/>
      </w:pPr>
      <w:r>
        <w:rPr>
          <w:rFonts w:ascii="Times New Roman"/>
          <w:b w:val="false"/>
          <w:i w:val="false"/>
          <w:color w:val="000000"/>
          <w:sz w:val="28"/>
        </w:rPr>
        <w:t>
      пункт 2.3.26 изложить в следующей редакции:</w:t>
      </w:r>
    </w:p>
    <w:bookmarkEnd w:id="219"/>
    <w:bookmarkStart w:name="z251" w:id="220"/>
    <w:p>
      <w:pPr>
        <w:spacing w:after="0"/>
        <w:ind w:left="0"/>
        <w:jc w:val="both"/>
      </w:pPr>
      <w:r>
        <w:rPr>
          <w:rFonts w:ascii="Times New Roman"/>
          <w:b w:val="false"/>
          <w:i w:val="false"/>
          <w:color w:val="000000"/>
          <w:sz w:val="28"/>
        </w:rPr>
        <w:t>
      "2.3.26. Выполнить все требования, в том числе и по возмещению необходимой суммы расходов, указанные в протокольном решении Республиканской комиссии, Комиссии по рассмотрению обращений обладателей стипендии "Болашак", касательно его персонально, путем заключения дополнительного соглашения к настоящему договору и, в случае необходимости, соглашения о возмещении в течение 20 (двадцати) рабочих дней со дня принятия решения.</w:t>
      </w:r>
    </w:p>
    <w:bookmarkEnd w:id="220"/>
    <w:bookmarkStart w:name="z252" w:id="221"/>
    <w:p>
      <w:pPr>
        <w:spacing w:after="0"/>
        <w:ind w:left="0"/>
        <w:jc w:val="both"/>
      </w:pPr>
      <w:r>
        <w:rPr>
          <w:rFonts w:ascii="Times New Roman"/>
          <w:b w:val="false"/>
          <w:i w:val="false"/>
          <w:color w:val="000000"/>
          <w:sz w:val="28"/>
        </w:rPr>
        <w:t>
      В случае невыполнения решений вышеуказанных комиссий инициировать рассмотрение Республиканской комиссией вопроса о лишении Стипендиата стипендии "Болашак" с возмещением расходов, понесенных со дня присуждения стипендии.";</w:t>
      </w:r>
    </w:p>
    <w:bookmarkEnd w:id="221"/>
    <w:bookmarkStart w:name="z253" w:id="222"/>
    <w:p>
      <w:pPr>
        <w:spacing w:after="0"/>
        <w:ind w:left="0"/>
        <w:jc w:val="both"/>
      </w:pPr>
      <w:r>
        <w:rPr>
          <w:rFonts w:ascii="Times New Roman"/>
          <w:b w:val="false"/>
          <w:i w:val="false"/>
          <w:color w:val="000000"/>
          <w:sz w:val="28"/>
        </w:rPr>
        <w:t>
      пункт 2.4.2 изложить в следующей редакции:</w:t>
      </w:r>
    </w:p>
    <w:bookmarkEnd w:id="222"/>
    <w:bookmarkStart w:name="z254" w:id="223"/>
    <w:p>
      <w:pPr>
        <w:spacing w:after="0"/>
        <w:ind w:left="0"/>
        <w:jc w:val="both"/>
      </w:pPr>
      <w:r>
        <w:rPr>
          <w:rFonts w:ascii="Times New Roman"/>
          <w:b w:val="false"/>
          <w:i w:val="false"/>
          <w:color w:val="000000"/>
          <w:sz w:val="28"/>
        </w:rPr>
        <w:t>
      "2.4.2. Подавать заявления в Центр для рассмотрения вопросов, касающихся образовательного процесса для принятия соответствующего решения Комиссией по рассмотрению обращений обладателей стипендии "Болашак".";</w:t>
      </w:r>
    </w:p>
    <w:bookmarkEnd w:id="223"/>
    <w:bookmarkStart w:name="z255" w:id="224"/>
    <w:p>
      <w:pPr>
        <w:spacing w:after="0"/>
        <w:ind w:left="0"/>
        <w:jc w:val="both"/>
      </w:pPr>
      <w:r>
        <w:rPr>
          <w:rFonts w:ascii="Times New Roman"/>
          <w:b w:val="false"/>
          <w:i w:val="false"/>
          <w:color w:val="000000"/>
          <w:sz w:val="28"/>
        </w:rPr>
        <w:t>
      пункт 2.4.3 исключить;</w:t>
      </w:r>
    </w:p>
    <w:bookmarkEnd w:id="224"/>
    <w:bookmarkStart w:name="z256" w:id="225"/>
    <w:p>
      <w:pPr>
        <w:spacing w:after="0"/>
        <w:ind w:left="0"/>
        <w:jc w:val="both"/>
      </w:pPr>
      <w:r>
        <w:rPr>
          <w:rFonts w:ascii="Times New Roman"/>
          <w:b w:val="false"/>
          <w:i w:val="false"/>
          <w:color w:val="000000"/>
          <w:sz w:val="28"/>
        </w:rPr>
        <w:t>
      пункт 3.7 изложить в следующей редакции:</w:t>
      </w:r>
    </w:p>
    <w:bookmarkEnd w:id="225"/>
    <w:bookmarkStart w:name="z257" w:id="226"/>
    <w:p>
      <w:pPr>
        <w:spacing w:after="0"/>
        <w:ind w:left="0"/>
        <w:jc w:val="both"/>
      </w:pPr>
      <w:r>
        <w:rPr>
          <w:rFonts w:ascii="Times New Roman"/>
          <w:b w:val="false"/>
          <w:i w:val="false"/>
          <w:color w:val="000000"/>
          <w:sz w:val="28"/>
        </w:rPr>
        <w:t>
      "3.7. Выплаты Центром по настоящему Договору производятся только за периоды академического обучения, сдачи видов контроля (зачетов, экзаменов и другое), прохождения обязательной учебной практики и/или стажировки, предусмотренные в утвержденном индивидуальном учебном плане. Выплата стипендии в случае досрочного завершения обучения, обязательной учебной практики и/или стажировки осуществляется по фактическим данным.";</w:t>
      </w:r>
    </w:p>
    <w:bookmarkEnd w:id="226"/>
    <w:bookmarkStart w:name="z258" w:id="227"/>
    <w:p>
      <w:pPr>
        <w:spacing w:after="0"/>
        <w:ind w:left="0"/>
        <w:jc w:val="both"/>
      </w:pPr>
      <w:r>
        <w:rPr>
          <w:rFonts w:ascii="Times New Roman"/>
          <w:b w:val="false"/>
          <w:i w:val="false"/>
          <w:color w:val="000000"/>
          <w:sz w:val="28"/>
        </w:rPr>
        <w:t>
      пункт 8.5 изложить в следующей редакции:</w:t>
      </w:r>
    </w:p>
    <w:bookmarkEnd w:id="227"/>
    <w:bookmarkStart w:name="z259" w:id="228"/>
    <w:p>
      <w:pPr>
        <w:spacing w:after="0"/>
        <w:ind w:left="0"/>
        <w:jc w:val="both"/>
      </w:pPr>
      <w:r>
        <w:rPr>
          <w:rFonts w:ascii="Times New Roman"/>
          <w:b w:val="false"/>
          <w:i w:val="false"/>
          <w:color w:val="000000"/>
          <w:sz w:val="28"/>
        </w:rPr>
        <w:t>
      "8.5. В случае невозможности достижения согласия путем переговоров, в течение 30 (тридцати) календарных дней с момента начала первых переговоров, споры подлежат рассмотрению в судебном порядке в судах города Нур-Султан.".</w:t>
      </w:r>
    </w:p>
    <w:bookmarkEnd w:id="228"/>
    <w:bookmarkStart w:name="z260" w:id="229"/>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от 7 октября 2013 года № 413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8880, опубликован в газете "Казахстанская правда" от 11 декабря 2013 года № 334 (27608)) следующие изменения и дополнения:</w:t>
      </w:r>
    </w:p>
    <w:bookmarkEnd w:id="229"/>
    <w:bookmarkStart w:name="z261" w:id="2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заключения договора на обучение/прохождение стажировки со стипендиатами, осуществления размещения стипендиатов, мониторинга успеваемости и осуществления трудовой деятельности стипендиатов, замены залогового имущества, предоставленного в качестве обеспечения исполнения обязательств стипендиатов, возмещения расходов, затраченных на стипендиата со дня вынесения Республиканской комиссией по подготовке кадров за рубежом решения о присуждении международной стипендии "Болашак", включая оплату неустойки (штрафа), утвержденных указанным приказом:</w:t>
      </w:r>
    </w:p>
    <w:bookmarkEnd w:id="230"/>
    <w:bookmarkStart w:name="z262" w:id="2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264" w:id="232"/>
    <w:p>
      <w:pPr>
        <w:spacing w:after="0"/>
        <w:ind w:left="0"/>
        <w:jc w:val="both"/>
      </w:pPr>
      <w:r>
        <w:rPr>
          <w:rFonts w:ascii="Times New Roman"/>
          <w:b w:val="false"/>
          <w:i w:val="false"/>
          <w:color w:val="000000"/>
          <w:sz w:val="28"/>
        </w:rPr>
        <w:t>
      "7) предмагистерская подготовка – адаптационная подготовка Стипендиатов к образовательной системе и методам обучения в зарубежных высших учебных заведениях сроком не более 2 (двух) месяцев в стране академического обучения;";</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bookmarkStart w:name="z266" w:id="233"/>
    <w:p>
      <w:pPr>
        <w:spacing w:after="0"/>
        <w:ind w:left="0"/>
        <w:jc w:val="both"/>
      </w:pPr>
      <w:r>
        <w:rPr>
          <w:rFonts w:ascii="Times New Roman"/>
          <w:b w:val="false"/>
          <w:i w:val="false"/>
          <w:color w:val="000000"/>
          <w:sz w:val="28"/>
        </w:rPr>
        <w:t>
      "11) выпускник – Стипендиат, завершивший обучение с присуждением ему соответствующей академической степени, закончивший резидентуру или прошедший стажировку и получивший соответствующий документ о завершении академического обучения или прохождения стажировки;";</w:t>
      </w:r>
    </w:p>
    <w:bookmarkEnd w:id="233"/>
    <w:bookmarkStart w:name="z267" w:id="234"/>
    <w:p>
      <w:pPr>
        <w:spacing w:after="0"/>
        <w:ind w:left="0"/>
        <w:jc w:val="both"/>
      </w:pPr>
      <w:r>
        <w:rPr>
          <w:rFonts w:ascii="Times New Roman"/>
          <w:b w:val="false"/>
          <w:i w:val="false"/>
          <w:color w:val="000000"/>
          <w:sz w:val="28"/>
        </w:rPr>
        <w:t>
      дополнить пунктом 3-1 следующего содержания:</w:t>
      </w:r>
    </w:p>
    <w:bookmarkEnd w:id="234"/>
    <w:bookmarkStart w:name="z268" w:id="235"/>
    <w:p>
      <w:pPr>
        <w:spacing w:after="0"/>
        <w:ind w:left="0"/>
        <w:jc w:val="both"/>
      </w:pPr>
      <w:r>
        <w:rPr>
          <w:rFonts w:ascii="Times New Roman"/>
          <w:b w:val="false"/>
          <w:i w:val="false"/>
          <w:color w:val="000000"/>
          <w:sz w:val="28"/>
        </w:rPr>
        <w:t>
      "3-1. В случаях болезни стипендиата, нахождения в командировке и иных обстоятельствах, препятствующих заключению договора на обучение/прохождение стажировки, Стипендиат не позднее срока, указанного в пункте 27 Правил отбора, обращается в Комиссию о продлении срока заключения договора на обучение/прохождение стажировки при условии предоставления подтверждающих документов о невозможности заключения договора на обучение/прохождения стажировки в установленный срок.</w:t>
      </w:r>
    </w:p>
    <w:bookmarkEnd w:id="235"/>
    <w:bookmarkStart w:name="z269" w:id="236"/>
    <w:p>
      <w:pPr>
        <w:spacing w:after="0"/>
        <w:ind w:left="0"/>
        <w:jc w:val="both"/>
      </w:pPr>
      <w:r>
        <w:rPr>
          <w:rFonts w:ascii="Times New Roman"/>
          <w:b w:val="false"/>
          <w:i w:val="false"/>
          <w:color w:val="000000"/>
          <w:sz w:val="28"/>
        </w:rPr>
        <w:t xml:space="preserve">
      Срок продления заключения договора на обучение/прохождения стажировки не превышает 90 (девяносто) календарных дней с момента принятия решения Комиссией. </w:t>
      </w:r>
    </w:p>
    <w:bookmarkEnd w:id="236"/>
    <w:bookmarkStart w:name="z270" w:id="237"/>
    <w:p>
      <w:pPr>
        <w:spacing w:after="0"/>
        <w:ind w:left="0"/>
        <w:jc w:val="both"/>
      </w:pPr>
      <w:r>
        <w:rPr>
          <w:rFonts w:ascii="Times New Roman"/>
          <w:b w:val="false"/>
          <w:i w:val="false"/>
          <w:color w:val="000000"/>
          <w:sz w:val="28"/>
        </w:rPr>
        <w:t>
      Продление заключения договора на обучение/прохождения стажировки предоставляется однократно в случаях, указанных в настоящем пункте Правил.";</w:t>
      </w:r>
    </w:p>
    <w:bookmarkEnd w:id="237"/>
    <w:bookmarkStart w:name="z271" w:id="23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238"/>
    <w:bookmarkStart w:name="z272" w:id="239"/>
    <w:p>
      <w:pPr>
        <w:spacing w:after="0"/>
        <w:ind w:left="0"/>
        <w:jc w:val="both"/>
      </w:pPr>
      <w:r>
        <w:rPr>
          <w:rFonts w:ascii="Times New Roman"/>
          <w:b w:val="false"/>
          <w:i w:val="false"/>
          <w:color w:val="000000"/>
          <w:sz w:val="28"/>
        </w:rPr>
        <w:t>
      "Для Стипендиатов, направляемых на академическое обучение, проживающих последние 3 (три) года и работающих в сельских населенных пунктах последние 2 (два) года, предоставляется в качестве обеспечения исполнения договорных обязательств два гаранта вне зависимости от процента покрытия стоимости обучения залоговым обеспечением.";</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11-1</w:t>
      </w:r>
      <w:r>
        <w:rPr>
          <w:rFonts w:ascii="Times New Roman"/>
          <w:b w:val="false"/>
          <w:i w:val="false"/>
          <w:color w:val="000000"/>
          <w:sz w:val="28"/>
        </w:rPr>
        <w:t xml:space="preserve"> изложить в следующей редакции:</w:t>
      </w:r>
    </w:p>
    <w:bookmarkStart w:name="z274" w:id="240"/>
    <w:p>
      <w:pPr>
        <w:spacing w:after="0"/>
        <w:ind w:left="0"/>
        <w:jc w:val="both"/>
      </w:pPr>
      <w:r>
        <w:rPr>
          <w:rFonts w:ascii="Times New Roman"/>
          <w:b w:val="false"/>
          <w:i w:val="false"/>
          <w:color w:val="000000"/>
          <w:sz w:val="28"/>
        </w:rPr>
        <w:t>
      "11-1. В случае отсутствия у Стипендиата, членов его семьи (родителей, супруга (-и), детей) на праве собственности необремененного недвижимого имущества, в целях обеспечения исполнения обязательств, предусмотренных договором на обучение, Стипендиат представляет 5 (пять) гарантов.";</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bookmarkStart w:name="z276" w:id="241"/>
    <w:p>
      <w:pPr>
        <w:spacing w:after="0"/>
        <w:ind w:left="0"/>
        <w:jc w:val="both"/>
      </w:pPr>
      <w:r>
        <w:rPr>
          <w:rFonts w:ascii="Times New Roman"/>
          <w:b w:val="false"/>
          <w:i w:val="false"/>
          <w:color w:val="000000"/>
          <w:sz w:val="28"/>
        </w:rPr>
        <w:t>
      "20. По решению Республиканской комиссии Общество проводит работу по размещению на языковые курсы на ближайший набор (начало обучения) языковой школы, но не позднее 6 (шести) месяцев со дня заключения договоров на обучение/прохождение стажировки.</w:t>
      </w:r>
    </w:p>
    <w:bookmarkEnd w:id="241"/>
    <w:bookmarkStart w:name="z277" w:id="242"/>
    <w:p>
      <w:pPr>
        <w:spacing w:after="0"/>
        <w:ind w:left="0"/>
        <w:jc w:val="both"/>
      </w:pPr>
      <w:r>
        <w:rPr>
          <w:rFonts w:ascii="Times New Roman"/>
          <w:b w:val="false"/>
          <w:i w:val="false"/>
          <w:color w:val="000000"/>
          <w:sz w:val="28"/>
        </w:rPr>
        <w:t>
      20-1. В случае необходимости получения Стипендиатом отсрочки на размещение, смены специальности, вуза, страны обучения, переноса либо продления обучения Стипендиат обращается в Комиссию с заявлением с приложением подтверждающих документов.</w:t>
      </w:r>
    </w:p>
    <w:bookmarkEnd w:id="242"/>
    <w:bookmarkStart w:name="z278" w:id="243"/>
    <w:p>
      <w:pPr>
        <w:spacing w:after="0"/>
        <w:ind w:left="0"/>
        <w:jc w:val="both"/>
      </w:pPr>
      <w:r>
        <w:rPr>
          <w:rFonts w:ascii="Times New Roman"/>
          <w:b w:val="false"/>
          <w:i w:val="false"/>
          <w:color w:val="000000"/>
          <w:sz w:val="28"/>
        </w:rPr>
        <w:t>
      Отсрочка на размещение предоставляется Комиссией на срок, не превышающий 1 (один) календарный год со дня заключения договоров на обучение/прохождение стажировки.</w:t>
      </w:r>
    </w:p>
    <w:bookmarkEnd w:id="243"/>
    <w:bookmarkStart w:name="z279" w:id="244"/>
    <w:p>
      <w:pPr>
        <w:spacing w:after="0"/>
        <w:ind w:left="0"/>
        <w:jc w:val="both"/>
      </w:pPr>
      <w:r>
        <w:rPr>
          <w:rFonts w:ascii="Times New Roman"/>
          <w:b w:val="false"/>
          <w:i w:val="false"/>
          <w:color w:val="000000"/>
          <w:sz w:val="28"/>
        </w:rPr>
        <w:t>
      21. Общество предоставляет гарантийные письма в течение 2 (двух) рабочих дней со дня поступления заявления Стипендиата.</w:t>
      </w:r>
    </w:p>
    <w:bookmarkEnd w:id="244"/>
    <w:bookmarkStart w:name="z280" w:id="245"/>
    <w:p>
      <w:pPr>
        <w:spacing w:after="0"/>
        <w:ind w:left="0"/>
        <w:jc w:val="both"/>
      </w:pPr>
      <w:r>
        <w:rPr>
          <w:rFonts w:ascii="Times New Roman"/>
          <w:b w:val="false"/>
          <w:i w:val="false"/>
          <w:color w:val="000000"/>
          <w:sz w:val="28"/>
        </w:rPr>
        <w:t>
      22. Языковые курсы длятся в течение срока, предусмотренного в договоре на обучение.";</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22-2</w:t>
      </w:r>
      <w:r>
        <w:rPr>
          <w:rFonts w:ascii="Times New Roman"/>
          <w:b w:val="false"/>
          <w:i w:val="false"/>
          <w:color w:val="000000"/>
          <w:sz w:val="28"/>
        </w:rPr>
        <w:t xml:space="preserve">, 22-3 и </w:t>
      </w:r>
      <w:r>
        <w:rPr>
          <w:rFonts w:ascii="Times New Roman"/>
          <w:b w:val="false"/>
          <w:i w:val="false"/>
          <w:color w:val="000000"/>
          <w:sz w:val="28"/>
        </w:rPr>
        <w:t>22-4</w:t>
      </w:r>
      <w:r>
        <w:rPr>
          <w:rFonts w:ascii="Times New Roman"/>
          <w:b w:val="false"/>
          <w:i w:val="false"/>
          <w:color w:val="000000"/>
          <w:sz w:val="28"/>
        </w:rPr>
        <w:t xml:space="preserve"> изложить в следующей редакции:</w:t>
      </w:r>
    </w:p>
    <w:bookmarkStart w:name="z283" w:id="246"/>
    <w:p>
      <w:pPr>
        <w:spacing w:after="0"/>
        <w:ind w:left="0"/>
        <w:jc w:val="both"/>
      </w:pPr>
      <w:r>
        <w:rPr>
          <w:rFonts w:ascii="Times New Roman"/>
          <w:b w:val="false"/>
          <w:i w:val="false"/>
          <w:color w:val="000000"/>
          <w:sz w:val="28"/>
        </w:rPr>
        <w:t>
      "22-2. Общество обеспечивает размещение на предмагистерскую подготовку, содержащую следующие модули:</w:t>
      </w:r>
    </w:p>
    <w:bookmarkEnd w:id="246"/>
    <w:bookmarkStart w:name="z284" w:id="247"/>
    <w:p>
      <w:pPr>
        <w:spacing w:after="0"/>
        <w:ind w:left="0"/>
        <w:jc w:val="both"/>
      </w:pPr>
      <w:r>
        <w:rPr>
          <w:rFonts w:ascii="Times New Roman"/>
          <w:b w:val="false"/>
          <w:i w:val="false"/>
          <w:color w:val="000000"/>
          <w:sz w:val="28"/>
        </w:rPr>
        <w:t>
      знакомство с социально-культурной средой страны обучения, ознакомление с правилами и услугами зарубежной организации для международных студентов;</w:t>
      </w:r>
    </w:p>
    <w:bookmarkEnd w:id="247"/>
    <w:bookmarkStart w:name="z285" w:id="248"/>
    <w:p>
      <w:pPr>
        <w:spacing w:after="0"/>
        <w:ind w:left="0"/>
        <w:jc w:val="both"/>
      </w:pPr>
      <w:r>
        <w:rPr>
          <w:rFonts w:ascii="Times New Roman"/>
          <w:b w:val="false"/>
          <w:i w:val="false"/>
          <w:color w:val="000000"/>
          <w:sz w:val="28"/>
        </w:rPr>
        <w:t>
      изучение системы образования, методов обучения, требований для международных студентов и знакомство с академической средой страны обучения;</w:t>
      </w:r>
    </w:p>
    <w:bookmarkEnd w:id="248"/>
    <w:bookmarkStart w:name="z286" w:id="249"/>
    <w:p>
      <w:pPr>
        <w:spacing w:after="0"/>
        <w:ind w:left="0"/>
        <w:jc w:val="both"/>
      </w:pPr>
      <w:r>
        <w:rPr>
          <w:rFonts w:ascii="Times New Roman"/>
          <w:b w:val="false"/>
          <w:i w:val="false"/>
          <w:color w:val="000000"/>
          <w:sz w:val="28"/>
        </w:rPr>
        <w:t>
      совершенствование академических навыков (навыки письма и чтения профессиональных текстов, умение готовить презентации, применение отраслевой терминологии по выбранному направлению по программе магистратура, нормы использования академического материала в части недопущения плагиата);</w:t>
      </w:r>
    </w:p>
    <w:bookmarkEnd w:id="249"/>
    <w:bookmarkStart w:name="z287" w:id="250"/>
    <w:p>
      <w:pPr>
        <w:spacing w:after="0"/>
        <w:ind w:left="0"/>
        <w:jc w:val="both"/>
      </w:pPr>
      <w:r>
        <w:rPr>
          <w:rFonts w:ascii="Times New Roman"/>
          <w:b w:val="false"/>
          <w:i w:val="false"/>
          <w:color w:val="000000"/>
          <w:sz w:val="28"/>
        </w:rPr>
        <w:t>
      получение исследовательских навыков, необходимых для успешного освоения магистерской программы в части написания диссертации или проектной работы.</w:t>
      </w:r>
    </w:p>
    <w:bookmarkEnd w:id="250"/>
    <w:bookmarkStart w:name="z288" w:id="251"/>
    <w:p>
      <w:pPr>
        <w:spacing w:after="0"/>
        <w:ind w:left="0"/>
        <w:jc w:val="both"/>
      </w:pPr>
      <w:r>
        <w:rPr>
          <w:rFonts w:ascii="Times New Roman"/>
          <w:b w:val="false"/>
          <w:i w:val="false"/>
          <w:color w:val="000000"/>
          <w:sz w:val="28"/>
        </w:rPr>
        <w:t>
      22-3. Размещение на предмагистерскую подготовку осуществляется Обществом непосредственно перед началом академического обучения на базе зарубежных организаций, рекомендуемых для обучения и прохождения языковых курсов обладателями международной стипендии "Болашак", указанных в Списке ведущих зарубежных высших учебных заведений, зарубежных организаций, рекомендуемых для обучения, прохождения языковых курсов победителями конкурса, утвержденный на момент участия в конкурсе или последующие годы, (далее – Список), при наличии у зарубежной организации международной и/или государственной/национальной аккредитации либо разрешения на проведение программы предмагистерской подготовки для иностранных студентов.</w:t>
      </w:r>
    </w:p>
    <w:bookmarkEnd w:id="251"/>
    <w:bookmarkStart w:name="z289" w:id="252"/>
    <w:p>
      <w:pPr>
        <w:spacing w:after="0"/>
        <w:ind w:left="0"/>
        <w:jc w:val="both"/>
      </w:pPr>
      <w:r>
        <w:rPr>
          <w:rFonts w:ascii="Times New Roman"/>
          <w:b w:val="false"/>
          <w:i w:val="false"/>
          <w:color w:val="000000"/>
          <w:sz w:val="28"/>
        </w:rPr>
        <w:t>
      22-4. Размещение Стипендиатов на предмагистерскую подготовку или академическое обучение осуществляется не позднее 6 (шести) месяцев со дня окончания языковых курсов при наличии на предмагистерскую подготовку и/или академическое обучение.";</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291" w:id="253"/>
    <w:p>
      <w:pPr>
        <w:spacing w:after="0"/>
        <w:ind w:left="0"/>
        <w:jc w:val="both"/>
      </w:pPr>
      <w:r>
        <w:rPr>
          <w:rFonts w:ascii="Times New Roman"/>
          <w:b w:val="false"/>
          <w:i w:val="false"/>
          <w:color w:val="000000"/>
          <w:sz w:val="28"/>
        </w:rPr>
        <w:t>
      "24. Аппликационные формы в процессе размещения Стипендиата на академическое обучение в Учебные заведения в соответствии с преференс-формой, заполняются Стипендиатом самостоятельно и своевременно согласно установленным Учебным заведением срокам подачи. Общество утверждает преференс-форму и информирует об этом Стипендиатов официальным уведомлением.";</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293" w:id="254"/>
    <w:p>
      <w:pPr>
        <w:spacing w:after="0"/>
        <w:ind w:left="0"/>
        <w:jc w:val="both"/>
      </w:pPr>
      <w:r>
        <w:rPr>
          <w:rFonts w:ascii="Times New Roman"/>
          <w:b w:val="false"/>
          <w:i w:val="false"/>
          <w:color w:val="000000"/>
          <w:sz w:val="28"/>
        </w:rPr>
        <w:t>
      "27. Стипендиат обращается в Общество в письменной форме о приобретении авиабилета не ранее, чем за 60 (шестьдесят) календарных дней до даты вылета.";</w:t>
      </w:r>
    </w:p>
    <w:bookmarkEnd w:id="254"/>
    <w:bookmarkStart w:name="z294" w:id="255"/>
    <w:p>
      <w:pPr>
        <w:spacing w:after="0"/>
        <w:ind w:left="0"/>
        <w:jc w:val="both"/>
      </w:pPr>
      <w:r>
        <w:rPr>
          <w:rFonts w:ascii="Times New Roman"/>
          <w:b w:val="false"/>
          <w:i w:val="false"/>
          <w:color w:val="000000"/>
          <w:sz w:val="28"/>
        </w:rPr>
        <w:t>
      дополнить пунктом 27-1 следующего содержания:</w:t>
      </w:r>
    </w:p>
    <w:bookmarkEnd w:id="255"/>
    <w:bookmarkStart w:name="z295" w:id="256"/>
    <w:p>
      <w:pPr>
        <w:spacing w:after="0"/>
        <w:ind w:left="0"/>
        <w:jc w:val="both"/>
      </w:pPr>
      <w:r>
        <w:rPr>
          <w:rFonts w:ascii="Times New Roman"/>
          <w:b w:val="false"/>
          <w:i w:val="false"/>
          <w:color w:val="000000"/>
          <w:sz w:val="28"/>
        </w:rPr>
        <w:t>
      "27-1. Стипендиат в течение 30 (тридцати) календарных дней со дня окончания полного курса обучения, возвращается в Республику Казахстан, предоставляет Обществу копию паспорта с отметкой о въезде в Республику Казахстан, заявление о завершении обучения, нотариально заверенные переводы на государственный или русский языки документа о присуждении степени, специальности согласно договору обучения, транскрипт за весь период обучения, с указанием оценки за диссертационную/дипломную работу, электронную версию диссертационной/дипломной работы и приступает к осуществлению трудовой деятельности по полученной специальности.";</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28-2</w:t>
      </w:r>
      <w:r>
        <w:rPr>
          <w:rFonts w:ascii="Times New Roman"/>
          <w:b w:val="false"/>
          <w:i w:val="false"/>
          <w:color w:val="000000"/>
          <w:sz w:val="28"/>
        </w:rPr>
        <w:t xml:space="preserve"> изложить в следующей редакции:</w:t>
      </w:r>
    </w:p>
    <w:bookmarkStart w:name="z297" w:id="257"/>
    <w:p>
      <w:pPr>
        <w:spacing w:after="0"/>
        <w:ind w:left="0"/>
        <w:jc w:val="both"/>
      </w:pPr>
      <w:r>
        <w:rPr>
          <w:rFonts w:ascii="Times New Roman"/>
          <w:b w:val="false"/>
          <w:i w:val="false"/>
          <w:color w:val="000000"/>
          <w:sz w:val="28"/>
        </w:rPr>
        <w:t xml:space="preserve">
      "28-2. В случае невозможности осуществления отработки, Стипендиат обращается в Общество с заявлением о предоставлении отсрочки исполнения обязательств по отработке с приложением подтверждающих документов. Общество вносит вопрос о предоставлении Стипендиату отсрочки исполнения обязательств по осуществлению отработки на рассмотрение Комиссии в следующих случаях: </w:t>
      </w:r>
    </w:p>
    <w:bookmarkEnd w:id="257"/>
    <w:bookmarkStart w:name="z298" w:id="258"/>
    <w:p>
      <w:pPr>
        <w:spacing w:after="0"/>
        <w:ind w:left="0"/>
        <w:jc w:val="both"/>
      </w:pPr>
      <w:r>
        <w:rPr>
          <w:rFonts w:ascii="Times New Roman"/>
          <w:b w:val="false"/>
          <w:i w:val="false"/>
          <w:color w:val="000000"/>
          <w:sz w:val="28"/>
        </w:rPr>
        <w:t>
      продолжения академического обучения при условии отсутствия возможности проведения докторского исследования в высших учебных заведениях Республики Казахстан, за исключением обучения в рамках программы "Болашак" в соответствие с пунктом 8 Правил отбора;</w:t>
      </w:r>
    </w:p>
    <w:bookmarkEnd w:id="258"/>
    <w:bookmarkStart w:name="z299" w:id="259"/>
    <w:p>
      <w:pPr>
        <w:spacing w:after="0"/>
        <w:ind w:left="0"/>
        <w:jc w:val="both"/>
      </w:pPr>
      <w:r>
        <w:rPr>
          <w:rFonts w:ascii="Times New Roman"/>
          <w:b w:val="false"/>
          <w:i w:val="false"/>
          <w:color w:val="000000"/>
          <w:sz w:val="28"/>
        </w:rPr>
        <w:t>
      лечения заболевания, препятствующего осуществлению трудовой деятельности;</w:t>
      </w:r>
    </w:p>
    <w:bookmarkEnd w:id="259"/>
    <w:bookmarkStart w:name="z300" w:id="260"/>
    <w:p>
      <w:pPr>
        <w:spacing w:after="0"/>
        <w:ind w:left="0"/>
        <w:jc w:val="both"/>
      </w:pPr>
      <w:r>
        <w:rPr>
          <w:rFonts w:ascii="Times New Roman"/>
          <w:b w:val="false"/>
          <w:i w:val="false"/>
          <w:color w:val="000000"/>
          <w:sz w:val="28"/>
        </w:rPr>
        <w:t>
      сопровождения супруга или супруги, обучающихся за рубежом;</w:t>
      </w:r>
    </w:p>
    <w:bookmarkEnd w:id="260"/>
    <w:bookmarkStart w:name="z301" w:id="261"/>
    <w:p>
      <w:pPr>
        <w:spacing w:after="0"/>
        <w:ind w:left="0"/>
        <w:jc w:val="both"/>
      </w:pPr>
      <w:r>
        <w:rPr>
          <w:rFonts w:ascii="Times New Roman"/>
          <w:b w:val="false"/>
          <w:i w:val="false"/>
          <w:color w:val="000000"/>
          <w:sz w:val="28"/>
        </w:rPr>
        <w:t>
      сопровождения супруга или супруги, являющихся государственными или военно-служащими, и направленными на временную работу или прохождение службы за рубежом;</w:t>
      </w:r>
    </w:p>
    <w:bookmarkEnd w:id="261"/>
    <w:bookmarkStart w:name="z302" w:id="262"/>
    <w:p>
      <w:pPr>
        <w:spacing w:after="0"/>
        <w:ind w:left="0"/>
        <w:jc w:val="both"/>
      </w:pPr>
      <w:r>
        <w:rPr>
          <w:rFonts w:ascii="Times New Roman"/>
          <w:b w:val="false"/>
          <w:i w:val="false"/>
          <w:color w:val="000000"/>
          <w:sz w:val="28"/>
        </w:rPr>
        <w:t>
      беременности, а также при наличии на воспитании ребенка (детей) в возрасте до трех лет.</w:t>
      </w:r>
    </w:p>
    <w:bookmarkEnd w:id="262"/>
    <w:bookmarkStart w:name="z303" w:id="263"/>
    <w:p>
      <w:pPr>
        <w:spacing w:after="0"/>
        <w:ind w:left="0"/>
        <w:jc w:val="both"/>
      </w:pPr>
      <w:r>
        <w:rPr>
          <w:rFonts w:ascii="Times New Roman"/>
          <w:b w:val="false"/>
          <w:i w:val="false"/>
          <w:color w:val="000000"/>
          <w:sz w:val="28"/>
        </w:rPr>
        <w:t>
      Отсрочка исполнения обязательств по осуществлению отработки предоставляется однократно: для продолжения академического обучения, с учетом особенностей, установленных пунктом 8 Правил отбора, сопровождения супруга или супруги, обучающихся за рубежом, указанных в настоящем пункте Правил.";</w:t>
      </w:r>
    </w:p>
    <w:bookmarkEnd w:id="263"/>
    <w:bookmarkStart w:name="z304" w:id="26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30</w:t>
      </w:r>
      <w:r>
        <w:rPr>
          <w:rFonts w:ascii="Times New Roman"/>
          <w:b w:val="false"/>
          <w:i w:val="false"/>
          <w:color w:val="000000"/>
          <w:sz w:val="28"/>
        </w:rPr>
        <w:t xml:space="preserve"> изложить в следующей редакции:</w:t>
      </w:r>
    </w:p>
    <w:bookmarkEnd w:id="264"/>
    <w:bookmarkStart w:name="z305" w:id="265"/>
    <w:p>
      <w:pPr>
        <w:spacing w:after="0"/>
        <w:ind w:left="0"/>
        <w:jc w:val="both"/>
      </w:pPr>
      <w:r>
        <w:rPr>
          <w:rFonts w:ascii="Times New Roman"/>
          <w:b w:val="false"/>
          <w:i w:val="false"/>
          <w:color w:val="000000"/>
          <w:sz w:val="28"/>
        </w:rPr>
        <w:t>
      "30. При возникновении заболевания, препятствующего обучению за рубежом, Стипендиат извещает об этом Общество, предоставив копию справки, выданной зарубежным лечебным заведением и по возвращению в Республику Казахстан в течение одного месяца предоставляет подлинник справки врачебно-консультативной комиссии (далее – ВКК) о состоянии здоровья Стипендиата из лечебной организации с заключением о невозможности продолжения обучения по обучаемой специальности.";</w:t>
      </w:r>
    </w:p>
    <w:bookmarkEnd w:id="265"/>
    <w:bookmarkStart w:name="z306" w:id="26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37</w:t>
      </w:r>
      <w:r>
        <w:rPr>
          <w:rFonts w:ascii="Times New Roman"/>
          <w:b w:val="false"/>
          <w:i w:val="false"/>
          <w:color w:val="000000"/>
          <w:sz w:val="28"/>
        </w:rPr>
        <w:t xml:space="preserve"> изложить в следующей редакции:</w:t>
      </w:r>
    </w:p>
    <w:bookmarkEnd w:id="266"/>
    <w:bookmarkStart w:name="z307" w:id="267"/>
    <w:p>
      <w:pPr>
        <w:spacing w:after="0"/>
        <w:ind w:left="0"/>
        <w:jc w:val="both"/>
      </w:pPr>
      <w:r>
        <w:rPr>
          <w:rFonts w:ascii="Times New Roman"/>
          <w:b w:val="false"/>
          <w:i w:val="false"/>
          <w:color w:val="000000"/>
          <w:sz w:val="28"/>
        </w:rPr>
        <w:t>
      "37. На основании заявления Стипендиата Общество производит авансирование Стипендиатов по расходам на оформление, продление визы (при условии нахождения Стипендиата за рубежом), проживание, питание, медицинскую страховку не превышающего двухмесячный норматив по стипендии на проживание и питание согласно нормам расходов, утвержденных Приказом.";</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309" w:id="268"/>
    <w:p>
      <w:pPr>
        <w:spacing w:after="0"/>
        <w:ind w:left="0"/>
        <w:jc w:val="both"/>
      </w:pPr>
      <w:r>
        <w:rPr>
          <w:rFonts w:ascii="Times New Roman"/>
          <w:b w:val="false"/>
          <w:i w:val="false"/>
          <w:color w:val="000000"/>
          <w:sz w:val="28"/>
        </w:rPr>
        <w:t>
      "46. Перечисление аванса производится в течение 7 (семи) рабочих дней со дня регистрации заявления Стипендиата и предоставления копии документа, подтверждающего сумму аванса.";</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50</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изложить в следующей редакции:</w:t>
      </w:r>
    </w:p>
    <w:bookmarkStart w:name="z311" w:id="269"/>
    <w:p>
      <w:pPr>
        <w:spacing w:after="0"/>
        <w:ind w:left="0"/>
        <w:jc w:val="both"/>
      </w:pPr>
      <w:r>
        <w:rPr>
          <w:rFonts w:ascii="Times New Roman"/>
          <w:b w:val="false"/>
          <w:i w:val="false"/>
          <w:color w:val="000000"/>
          <w:sz w:val="28"/>
        </w:rPr>
        <w:t xml:space="preserve">
      "50. Для возмещения расходов, произведенных за счет собственных средств, Стипендиат предоставляет в Общество письменное заявление на возмещение расходов и документы, подтверждающие сумму произведенных расходов. Перечисление средств по возмещению производится в течение 7 (семи) рабочих дней со дня регистрации заявления в Обществе при условии предоставления Стипендиатом полного пакета подтверждающих оплату документов согласно перечню документов, подтверждающих оплату расходов стипендиатов, указанных в </w:t>
      </w:r>
      <w:r>
        <w:rPr>
          <w:rFonts w:ascii="Times New Roman"/>
          <w:b w:val="false"/>
          <w:i w:val="false"/>
          <w:color w:val="000000"/>
          <w:sz w:val="28"/>
        </w:rPr>
        <w:t>приложении 4</w:t>
      </w:r>
      <w:r>
        <w:rPr>
          <w:rFonts w:ascii="Times New Roman"/>
          <w:b w:val="false"/>
          <w:i w:val="false"/>
          <w:color w:val="000000"/>
          <w:sz w:val="28"/>
        </w:rPr>
        <w:t xml:space="preserve"> настоящих Правил.</w:t>
      </w:r>
    </w:p>
    <w:bookmarkEnd w:id="269"/>
    <w:bookmarkStart w:name="z312" w:id="270"/>
    <w:p>
      <w:pPr>
        <w:spacing w:after="0"/>
        <w:ind w:left="0"/>
        <w:jc w:val="both"/>
      </w:pPr>
      <w:r>
        <w:rPr>
          <w:rFonts w:ascii="Times New Roman"/>
          <w:b w:val="false"/>
          <w:i w:val="false"/>
          <w:color w:val="000000"/>
          <w:sz w:val="28"/>
        </w:rPr>
        <w:t>
      51. В случае лишения победителя конкурса стипендии "Болашак" по решению Республиканской комиссии расходы, затраченные на Стипендиата со дня вынесения Республиканской комиссией решения о присуждении стипендии "Болашак", включая оплату неустойки (штрафа), подлежат возмещению.</w:t>
      </w:r>
    </w:p>
    <w:bookmarkEnd w:id="270"/>
    <w:bookmarkStart w:name="z313" w:id="271"/>
    <w:p>
      <w:pPr>
        <w:spacing w:after="0"/>
        <w:ind w:left="0"/>
        <w:jc w:val="both"/>
      </w:pPr>
      <w:r>
        <w:rPr>
          <w:rFonts w:ascii="Times New Roman"/>
          <w:b w:val="false"/>
          <w:i w:val="false"/>
          <w:color w:val="000000"/>
          <w:sz w:val="28"/>
        </w:rPr>
        <w:t>
      В случае отказа победителя конкурса от стипендии "Болашак" по решению Комиссии расходы, затраченные на Стипендиата со дня вынесения Республиканской комиссией решения о присуждении стипендии "Болашак", включая оплату неустойки (штрафа), подлежат возмещению.</w:t>
      </w:r>
    </w:p>
    <w:bookmarkEnd w:id="271"/>
    <w:bookmarkStart w:name="z314" w:id="272"/>
    <w:p>
      <w:pPr>
        <w:spacing w:after="0"/>
        <w:ind w:left="0"/>
        <w:jc w:val="both"/>
      </w:pPr>
      <w:r>
        <w:rPr>
          <w:rFonts w:ascii="Times New Roman"/>
          <w:b w:val="false"/>
          <w:i w:val="false"/>
          <w:color w:val="000000"/>
          <w:sz w:val="28"/>
        </w:rPr>
        <w:t>
      Стипендиат в добровольном порядке заключает соглашение о возмещении в течение 20 (двадцати) рабочих дней со дня принятия решения о возмещении задолженности и/или получения уведомления о задолженности и возмещает расходы в сроки, указанные в соглашении о возмещении.";</w:t>
      </w:r>
    </w:p>
    <w:bookmarkEnd w:id="272"/>
    <w:bookmarkStart w:name="z315" w:id="2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указанным Правилам:</w:t>
      </w:r>
    </w:p>
    <w:bookmarkEnd w:id="273"/>
    <w:bookmarkStart w:name="z316" w:id="2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документов для заключения договора на обучение/прохождение стажировки:</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18" w:id="275"/>
    <w:p>
      <w:pPr>
        <w:spacing w:after="0"/>
        <w:ind w:left="0"/>
        <w:jc w:val="both"/>
      </w:pPr>
      <w:r>
        <w:rPr>
          <w:rFonts w:ascii="Times New Roman"/>
          <w:b w:val="false"/>
          <w:i w:val="false"/>
          <w:color w:val="000000"/>
          <w:sz w:val="28"/>
        </w:rPr>
        <w:t>
      "3. Сведения о месте жительства, подтверждающие регистрацию Стипендиата по постоянному месту жительства в сельских населенных пунктах в течение последних 3 (трех) лет, предшествующих дате заключения договора на обучение/прохождение стажировки, в случае, указанного в пункте 11 настоящих Правил.".</w:t>
      </w:r>
    </w:p>
    <w:bookmarkEnd w:id="275"/>
    <w:bookmarkStart w:name="z319" w:id="276"/>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22 мая 2015 года № 318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11258, опубликован в информационно-правовой системе "Әділет" 10 июня 2015 года) следующие изменения:</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следующей редакции:</w:t>
      </w:r>
    </w:p>
    <w:bookmarkStart w:name="z321" w:id="277"/>
    <w:p>
      <w:pPr>
        <w:spacing w:after="0"/>
        <w:ind w:left="0"/>
        <w:jc w:val="both"/>
      </w:pPr>
      <w:r>
        <w:rPr>
          <w:rFonts w:ascii="Times New Roman"/>
          <w:b w:val="false"/>
          <w:i w:val="false"/>
          <w:color w:val="000000"/>
          <w:sz w:val="28"/>
        </w:rPr>
        <w:t xml:space="preserve">
      "1) необходимый минимальный уровень знания государственного и иностранного языков для претендентов на присуждение международной стипендии "Болашак"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необходимый минимальный уровень знания</w:t>
      </w:r>
      <w:r>
        <w:rPr>
          <w:rFonts w:ascii="Times New Roman"/>
          <w:b w:val="false"/>
          <w:i w:val="false"/>
          <w:color w:val="000000"/>
          <w:sz w:val="28"/>
        </w:rPr>
        <w:t xml:space="preserve"> государственного и иностранного языков для претендентов на присуждение международной стипендии "Болашак", утвержденный указанным приказом,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 некоторых приказов Министра образования и науки Республики Казахстан, в которые вносятся изменения и дополнения;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заявки работодателя на подготовку специалиста с условием сохранения места работы, утвержденную указанным приказом,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 некоторых приказов Министра образования и науки Республики Казахстан, в которые вносятся изменения и дополнения;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типовую форму</w:t>
      </w:r>
      <w:r>
        <w:rPr>
          <w:rFonts w:ascii="Times New Roman"/>
          <w:b w:val="false"/>
          <w:i w:val="false"/>
          <w:color w:val="000000"/>
          <w:sz w:val="28"/>
        </w:rPr>
        <w:t xml:space="preserve"> анкеты претендента для участия в конкурсе на присуждение международной стипендии "Болашак", утвержденную указанным приказом,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 некоторых приказов Министра образования и науки Республики Казахстан, в которые вносятся изменения и дополнения;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таблицу</w:t>
      </w:r>
      <w:r>
        <w:rPr>
          <w:rFonts w:ascii="Times New Roman"/>
          <w:b w:val="false"/>
          <w:i w:val="false"/>
          <w:color w:val="000000"/>
          <w:sz w:val="28"/>
        </w:rPr>
        <w:t xml:space="preserve"> эквивалентности оценок для присуждения международной стипендии "Болашак", утвержденную указанным приказом,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 некоторых приказов Министра образования и науки Республики Казахстан, в которые вносятся изменения и дополнения;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типовую форму</w:t>
      </w:r>
      <w:r>
        <w:rPr>
          <w:rFonts w:ascii="Times New Roman"/>
          <w:b w:val="false"/>
          <w:i w:val="false"/>
          <w:color w:val="000000"/>
          <w:sz w:val="28"/>
        </w:rPr>
        <w:t xml:space="preserve"> листа оценки персонального собеседования претендентов на присуждение международной стипендии "Болашак" с членами независимой экспертной комиссии, утвержденную указанным приказом,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Перечню некоторых приказов Министра образования и науки Республики Казахстан, в которые вносятся изменения и дополнения;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таблицу</w:t>
      </w:r>
      <w:r>
        <w:rPr>
          <w:rFonts w:ascii="Times New Roman"/>
          <w:b w:val="false"/>
          <w:i w:val="false"/>
          <w:color w:val="000000"/>
          <w:sz w:val="28"/>
        </w:rPr>
        <w:t xml:space="preserve"> продолжительности языковых курсов, утвержденную указанным приказом,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Перечню некоторых приказов Министра образования и науки Республики Казахстан, в которые вносятся изменения и дополнения.</w:t>
      </w:r>
    </w:p>
    <w:bookmarkStart w:name="z328" w:id="278"/>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9 июня 2017 года № 268 "Об утверждении организации работы независимой экспертной комиссии" (зарегистрированный в Реестре государственной регистрации нормативных правовых актов под № 15253, опубликованный в Эталонном контрольном банке нормативных правовых актов 26 июня 2017 года) следующее изменение:</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организация работы</w:t>
      </w:r>
      <w:r>
        <w:rPr>
          <w:rFonts w:ascii="Times New Roman"/>
          <w:b w:val="false"/>
          <w:i w:val="false"/>
          <w:color w:val="000000"/>
          <w:sz w:val="28"/>
        </w:rPr>
        <w:t xml:space="preserve"> независимой экспертной комиссии, утвержденной указанным приказом,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Перечню некоторых приказов Министра образования и науки Республики Казахстан, в которые вносятся изменения и дополнения.</w:t>
      </w:r>
    </w:p>
    <w:bookmarkStart w:name="z330" w:id="279"/>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19 июля 2017 года № 345 "Об утверждении Правил организации работы, связанной с возвратом бюджетных средств, затраченных на обучение победителей конкурса на присуждение международной стипендии "Болашак", отказавшихся от стипендии либо лишенных международной стипендии "Болашак", а также имеющих финансовую задолженность перед администратором международной стипендии "Болашак" (зарегистрирован в Реестре государственной регистрации нормативных правовых актов под № 15455, опубликован 21 августа 2017 года в Эталонном контрольном банке нормативных правовых актов Республики Казахстан в электронном виде), следующие изменения:</w:t>
      </w:r>
    </w:p>
    <w:bookmarkEnd w:id="279"/>
    <w:bookmarkStart w:name="z331" w:id="2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работы, связанной с возвратом бюджетных средств, затраченных на обучение победителей конкурса на присуждение международной стипендии "Болашак", отказавшихся от стипендии либо лишенных международной стипендии "Болашак", а также имеющих финансовую задолженность перед администратором международной стипендии "Болашак", утвержденных указанным приказом:</w:t>
      </w:r>
    </w:p>
    <w:bookmarkEnd w:id="280"/>
    <w:bookmarkStart w:name="z332" w:id="2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334" w:id="282"/>
    <w:p>
      <w:pPr>
        <w:spacing w:after="0"/>
        <w:ind w:left="0"/>
        <w:jc w:val="both"/>
      </w:pPr>
      <w:r>
        <w:rPr>
          <w:rFonts w:ascii="Times New Roman"/>
          <w:b w:val="false"/>
          <w:i w:val="false"/>
          <w:color w:val="000000"/>
          <w:sz w:val="28"/>
        </w:rPr>
        <w:t>
      "2) международная стипендия "Болашак" (далее – стипендия "Болашак") – стипендия, учреждаемая Президентом Республики Казахстан для обучения граждан Республики Казахстан в ведущих зарубежных организациях высшего и (или) послевузовского образования по очной форме обучения или прохождения стажировки в зарубежных организациях работниками, категории которых определяются Республиканской комиссией по подготовке кадров за рубежом;</w:t>
      </w:r>
    </w:p>
    <w:bookmarkEnd w:id="282"/>
    <w:bookmarkStart w:name="z335" w:id="283"/>
    <w:p>
      <w:pPr>
        <w:spacing w:after="0"/>
        <w:ind w:left="0"/>
        <w:jc w:val="both"/>
      </w:pPr>
      <w:r>
        <w:rPr>
          <w:rFonts w:ascii="Times New Roman"/>
          <w:b w:val="false"/>
          <w:i w:val="false"/>
          <w:color w:val="000000"/>
          <w:sz w:val="28"/>
        </w:rPr>
        <w:t xml:space="preserve">
      3) победитель конкурса на присуждение стипендии "Болашак" (далее – победитель конкурса) – претендент, успешно прошедший все туры, предусмотренные </w:t>
      </w:r>
      <w:r>
        <w:rPr>
          <w:rFonts w:ascii="Times New Roman"/>
          <w:b w:val="false"/>
          <w:i w:val="false"/>
          <w:color w:val="000000"/>
          <w:sz w:val="28"/>
        </w:rPr>
        <w:t>Правилами</w:t>
      </w:r>
      <w:r>
        <w:rPr>
          <w:rFonts w:ascii="Times New Roman"/>
          <w:b w:val="false"/>
          <w:i w:val="false"/>
          <w:color w:val="000000"/>
          <w:sz w:val="28"/>
        </w:rPr>
        <w:t xml:space="preserve"> отбора претендентов для присуждения международной стипендии "Болашак", утвержденных постановлением Правительства Республики Казахстан от 11 июня 2008 года № 573, и которому согласно решению Республиканской комиссии по подготовке кадров за рубежом присуждена стипендия "Болашак";";</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37" w:id="284"/>
    <w:p>
      <w:pPr>
        <w:spacing w:after="0"/>
        <w:ind w:left="0"/>
        <w:jc w:val="both"/>
      </w:pPr>
      <w:r>
        <w:rPr>
          <w:rFonts w:ascii="Times New Roman"/>
          <w:b w:val="false"/>
          <w:i w:val="false"/>
          <w:color w:val="000000"/>
          <w:sz w:val="28"/>
        </w:rPr>
        <w:t>
      "8) финансовый должник – лицо, у которого имеется финансовая задолженность перед Администратором;";</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39" w:id="285"/>
    <w:p>
      <w:pPr>
        <w:spacing w:after="0"/>
        <w:ind w:left="0"/>
        <w:jc w:val="both"/>
      </w:pPr>
      <w:r>
        <w:rPr>
          <w:rFonts w:ascii="Times New Roman"/>
          <w:b w:val="false"/>
          <w:i w:val="false"/>
          <w:color w:val="000000"/>
          <w:sz w:val="28"/>
        </w:rPr>
        <w:t>
      "6. По окончанию формирования суммы расходов, затраченных на организацию обучения должников, Администратор письменно, а также посредством электронной/телефонной связи уведомляет должника о необходимости погашения суммы расходов.</w:t>
      </w:r>
    </w:p>
    <w:bookmarkEnd w:id="285"/>
    <w:bookmarkStart w:name="z340" w:id="286"/>
    <w:p>
      <w:pPr>
        <w:spacing w:after="0"/>
        <w:ind w:left="0"/>
        <w:jc w:val="both"/>
      </w:pPr>
      <w:r>
        <w:rPr>
          <w:rFonts w:ascii="Times New Roman"/>
          <w:b w:val="false"/>
          <w:i w:val="false"/>
          <w:color w:val="000000"/>
          <w:sz w:val="28"/>
        </w:rPr>
        <w:t xml:space="preserve">
      Уведомление о возмещении расходов за организацию обучения направляется Администратором должнику после проверки полноты начисленных расходов, наличия незакрытых авансовых платежей, определения расходов, затраченные на организацию обучения должника, в течение 10 (десяти) рабочих дней в письменной форме по последнему известному его места жительства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342" w:id="287"/>
    <w:p>
      <w:pPr>
        <w:spacing w:after="0"/>
        <w:ind w:left="0"/>
        <w:jc w:val="both"/>
      </w:pPr>
      <w:r>
        <w:rPr>
          <w:rFonts w:ascii="Times New Roman"/>
          <w:b w:val="false"/>
          <w:i w:val="false"/>
          <w:color w:val="000000"/>
          <w:sz w:val="28"/>
        </w:rPr>
        <w:t>
      "8. В случае установления факта наличия задолженности у выпускников стипендии "Болашак", стипендиатов Администратор письменно, а также посредством электронной/телефонной связи уведомляет финансового должника о необходимости погашения суммы задолженности.</w:t>
      </w:r>
    </w:p>
    <w:bookmarkEnd w:id="287"/>
    <w:bookmarkStart w:name="z343" w:id="288"/>
    <w:p>
      <w:pPr>
        <w:spacing w:after="0"/>
        <w:ind w:left="0"/>
        <w:jc w:val="both"/>
      </w:pPr>
      <w:r>
        <w:rPr>
          <w:rFonts w:ascii="Times New Roman"/>
          <w:b w:val="false"/>
          <w:i w:val="false"/>
          <w:color w:val="000000"/>
          <w:sz w:val="28"/>
        </w:rPr>
        <w:t xml:space="preserve">
      Уведомление о возмещении финансовой задолженности Администратором финансовому должнику направляется после проверки полноты начисленных расходов, затраченных на организацию их обучения, наличие незакрытых ими авансовых платежей в письменной форме по последнему известному месту его жительства в течение 10 (десяти) рабочих дней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88"/>
    <w:bookmarkStart w:name="z344" w:id="289"/>
    <w:p>
      <w:pPr>
        <w:spacing w:after="0"/>
        <w:ind w:left="0"/>
        <w:jc w:val="both"/>
      </w:pPr>
      <w:r>
        <w:rPr>
          <w:rFonts w:ascii="Times New Roman"/>
          <w:b w:val="false"/>
          <w:i w:val="false"/>
          <w:color w:val="000000"/>
          <w:sz w:val="28"/>
        </w:rPr>
        <w:t>
      9. В случае отсутствия возможности погашения расходов (задолженности) должником (финансовым должником) единовременным платежом, Администратор предусматривает заключение соглашения о возмещении задолженности с составлением графика платежей для возмещения расходов.</w:t>
      </w:r>
    </w:p>
    <w:bookmarkEnd w:id="289"/>
    <w:bookmarkStart w:name="z345" w:id="290"/>
    <w:p>
      <w:pPr>
        <w:spacing w:after="0"/>
        <w:ind w:left="0"/>
        <w:jc w:val="both"/>
      </w:pPr>
      <w:r>
        <w:rPr>
          <w:rFonts w:ascii="Times New Roman"/>
          <w:b w:val="false"/>
          <w:i w:val="false"/>
          <w:color w:val="000000"/>
          <w:sz w:val="28"/>
        </w:rPr>
        <w:t>
      Порядок заключения соглашения о возмещении расходов (задолженности) должником (финансовым должником) осуществляется в соответствии с гражданским законодательством Республики Казахстан.</w:t>
      </w:r>
    </w:p>
    <w:bookmarkEnd w:id="290"/>
    <w:bookmarkStart w:name="z346" w:id="291"/>
    <w:p>
      <w:pPr>
        <w:spacing w:after="0"/>
        <w:ind w:left="0"/>
        <w:jc w:val="both"/>
      </w:pPr>
      <w:r>
        <w:rPr>
          <w:rFonts w:ascii="Times New Roman"/>
          <w:b w:val="false"/>
          <w:i w:val="false"/>
          <w:color w:val="000000"/>
          <w:sz w:val="28"/>
        </w:rPr>
        <w:t xml:space="preserve">
      Соглашение о возмещении расходов заключается между Администратором и должником (финансовым должником) в течении 20 рабочих дней со дня принятия решения о возмещении расходов и/или получения уведомления должником (финансовым должником) о возмещении на срок не более 3 (трех) лет с погашением расходов (задолженности) равными платежами на весь период заключаемого соглашения, с возможностью дальнейшей пролонгации, за исключением должника, добровольно отказавшегося от стипендии "Болашак". </w:t>
      </w:r>
    </w:p>
    <w:bookmarkEnd w:id="291"/>
    <w:bookmarkStart w:name="z347" w:id="292"/>
    <w:p>
      <w:pPr>
        <w:spacing w:after="0"/>
        <w:ind w:left="0"/>
        <w:jc w:val="both"/>
      </w:pPr>
      <w:r>
        <w:rPr>
          <w:rFonts w:ascii="Times New Roman"/>
          <w:b w:val="false"/>
          <w:i w:val="false"/>
          <w:color w:val="000000"/>
          <w:sz w:val="28"/>
        </w:rPr>
        <w:t>
      Соглашение о возмещении расходов заключается между Администратором и должником, добровольно отказавшегося от стипендии "Болашак", в течение 20 рабочих дней со дня принятия решения о возмещении расходов и/или получения уведомления о возмещении расходов (задолженности) на срок не более 1 (одного) года.</w:t>
      </w:r>
    </w:p>
    <w:bookmarkEnd w:id="292"/>
    <w:bookmarkStart w:name="z348" w:id="293"/>
    <w:p>
      <w:pPr>
        <w:spacing w:after="0"/>
        <w:ind w:left="0"/>
        <w:jc w:val="both"/>
      </w:pPr>
      <w:r>
        <w:rPr>
          <w:rFonts w:ascii="Times New Roman"/>
          <w:b w:val="false"/>
          <w:i w:val="false"/>
          <w:color w:val="000000"/>
          <w:sz w:val="28"/>
        </w:rPr>
        <w:t>
      Пролонгация соглашения о возмещении расходов с должником (финансовым должником), за исключением должника, добровольно отказавшегося от стипендии "Болашак", допускается при условии своевременного погашения суммы расходов, указанных в графике платежей, со сроком не превышающим 1 (один) год.";</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 </w:t>
      </w:r>
    </w:p>
    <w:bookmarkStart w:name="z350" w:id="294"/>
    <w:p>
      <w:pPr>
        <w:spacing w:after="0"/>
        <w:ind w:left="0"/>
        <w:jc w:val="both"/>
      </w:pPr>
      <w:r>
        <w:rPr>
          <w:rFonts w:ascii="Times New Roman"/>
          <w:b w:val="false"/>
          <w:i w:val="false"/>
          <w:color w:val="000000"/>
          <w:sz w:val="28"/>
        </w:rPr>
        <w:t xml:space="preserve">
      "11. В случае невозможности погашения задолженности размера сумм ежемесячных платежей и/или срока погашения, указанного в пункте 9 настоящих Правил, должник (финансовый должник), за исключением должника, добровольно отказавшегося от стипендии "Болашак", обращается Администратору с письменным заявлением с приложением подтверждающих документов. </w:t>
      </w:r>
    </w:p>
    <w:bookmarkEnd w:id="294"/>
    <w:bookmarkStart w:name="z351" w:id="295"/>
    <w:p>
      <w:pPr>
        <w:spacing w:after="0"/>
        <w:ind w:left="0"/>
        <w:jc w:val="both"/>
      </w:pPr>
      <w:r>
        <w:rPr>
          <w:rFonts w:ascii="Times New Roman"/>
          <w:b w:val="false"/>
          <w:i w:val="false"/>
          <w:color w:val="000000"/>
          <w:sz w:val="28"/>
        </w:rPr>
        <w:t>
      Поступившее заявление с предоставленными документами направляются на рассмотрение Комиссии для принятия решения об установлении размеров сумм ежемесячных платежей и возможном сроке погашения расходов (задолженности).";</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353" w:id="296"/>
    <w:p>
      <w:pPr>
        <w:spacing w:after="0"/>
        <w:ind w:left="0"/>
        <w:jc w:val="both"/>
      </w:pPr>
      <w:r>
        <w:rPr>
          <w:rFonts w:ascii="Times New Roman"/>
          <w:b w:val="false"/>
          <w:i w:val="false"/>
          <w:color w:val="000000"/>
          <w:sz w:val="28"/>
        </w:rPr>
        <w:t>
      "14. В случае согласия должника (финансового должника) с принятым решением Комиссии между должником (финансовым должником), за исключением должника, добровольно отказавшегося от стипендии "Болашак", и Администратором заключается Соглашение/дополнительное соглашение к соглашению о возмещении на срок не более 3 (трех) лет, с возможностью дальнейшей пролонгации. Пролонгация допускается при условии своевременного погашения суммы расходов, указанных в графике платежей. Срок пролонгации не превышает 1 (один) год.";</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356" w:id="297"/>
    <w:p>
      <w:pPr>
        <w:spacing w:after="0"/>
        <w:ind w:left="0"/>
        <w:jc w:val="both"/>
      </w:pPr>
      <w:r>
        <w:rPr>
          <w:rFonts w:ascii="Times New Roman"/>
          <w:b w:val="false"/>
          <w:i w:val="false"/>
          <w:color w:val="000000"/>
          <w:sz w:val="28"/>
        </w:rPr>
        <w:t xml:space="preserve">
      "16. В случае неисполнения обязательств по оплате расходов (задолженности) в рамках заключенного Соглашения, либо отказа должника (финансового должника) добровольно возместить сумму расходов (задолженности) или игнорирования должником (финансовым должником) соответствующих уведомлении, указанных в </w:t>
      </w:r>
      <w:r>
        <w:rPr>
          <w:rFonts w:ascii="Times New Roman"/>
          <w:b w:val="false"/>
          <w:i w:val="false"/>
          <w:color w:val="000000"/>
          <w:sz w:val="28"/>
        </w:rPr>
        <w:t>пунктах 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настоящих Правил, Администратор взыскивает расходы (задолженность) в судебном порядке с учетом особенностей,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180 Гражданского Кодекса Республики Казахстан. Иск подается в случае просрочки платежа сроком более 2 (двух) месяцев.".</w:t>
      </w:r>
    </w:p>
    <w:bookmarkEnd w:id="297"/>
    <w:bookmarkStart w:name="z357" w:id="298"/>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5 сентября 2017 года № 444 "Об утверждении Инструкции по формированию списка ведущих зарубежных высших учебных заведений, зарубежных организаций, рекомендуемых для обучения, прохождения языковых курсов победителями конкурса на присуждение международной стипендии "Болашак" (зарегистрирован в Реестре государственной регистрации нормативных правовых актов под № 15819, опубликован 6 октября 2017 года в Эталонном контрольном банке нормативных правовых актов Республики Казахстан в электронном виде), следующее изменение:</w:t>
      </w:r>
    </w:p>
    <w:bookmarkEnd w:id="298"/>
    <w:bookmarkStart w:name="z358" w:id="2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формированию списка ведущих зарубежных высших учебных заведений, зарубежных организаций, рекомендуемых для обучения, прохождения языковых курсов победителями конкурса на присуждение международной стипендии "Болашак", утвержденной указанным приказом:</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60" w:id="300"/>
    <w:p>
      <w:pPr>
        <w:spacing w:after="0"/>
        <w:ind w:left="0"/>
        <w:jc w:val="both"/>
      </w:pPr>
      <w:r>
        <w:rPr>
          <w:rFonts w:ascii="Times New Roman"/>
          <w:b w:val="false"/>
          <w:i w:val="false"/>
          <w:color w:val="000000"/>
          <w:sz w:val="28"/>
        </w:rPr>
        <w:t>
      "3. Рабочим органом на основании информации, полученной с официальных сайтов зарубежных высших учебных заведений и интернет-ресурсов агентств, публикующих академические рейтинги, проводится анализ, по результатам которого, ведущие зарубежные высшие учебные заведения, рекомендуемые для обучения победителей конкурса на присуждение международной стипендии "Болашак" формируются в Список в случае соответствия одному и более из следующих критериев:</w:t>
      </w:r>
    </w:p>
    <w:bookmarkEnd w:id="300"/>
    <w:bookmarkStart w:name="z361" w:id="301"/>
    <w:p>
      <w:pPr>
        <w:spacing w:after="0"/>
        <w:ind w:left="0"/>
        <w:jc w:val="both"/>
      </w:pPr>
      <w:r>
        <w:rPr>
          <w:rFonts w:ascii="Times New Roman"/>
          <w:b w:val="false"/>
          <w:i w:val="false"/>
          <w:color w:val="000000"/>
          <w:sz w:val="28"/>
        </w:rPr>
        <w:t xml:space="preserve">
      1) учебное заведение входит в число первых 100 (сто) позиций двух и более международных академических рейтингов: мировой рейтинг лучших университетов мира Квакарелли Саймондс (QS World University Rankings), академический рейтинг университетов мира (Academic Ranking of World Universities), рейтинг лучших университетов мира по версии издания Таймс (Times Higher Education World University Rankings), рейтинг лучших мировых университетов по версии издания ЮС Ньюс энд Ворлд Репорт ( The U.S. News &amp; World Report Best Global University Ranking) согласно последним публикациям рейтингов; </w:t>
      </w:r>
    </w:p>
    <w:bookmarkEnd w:id="301"/>
    <w:bookmarkStart w:name="z362" w:id="302"/>
    <w:p>
      <w:pPr>
        <w:spacing w:after="0"/>
        <w:ind w:left="0"/>
        <w:jc w:val="both"/>
      </w:pPr>
      <w:r>
        <w:rPr>
          <w:rFonts w:ascii="Times New Roman"/>
          <w:b w:val="false"/>
          <w:i w:val="false"/>
          <w:color w:val="000000"/>
          <w:sz w:val="28"/>
        </w:rPr>
        <w:t>
      2) учебное заведение, находящееся на территории государства-участника Организации экономического сотрудничества и развития, имеет результат оценивания (Global Score) не менее 65 баллов рейтинга лучших мировых университетов по версии издания ЮС Ньюс энд Ворлд Репорт (The U.S. News &amp; World Report Best Global University Ranking), согласно последней публикации рейтинга.</w:t>
      </w:r>
    </w:p>
    <w:bookmarkEnd w:id="302"/>
    <w:bookmarkStart w:name="z363" w:id="303"/>
    <w:p>
      <w:pPr>
        <w:spacing w:after="0"/>
        <w:ind w:left="0"/>
        <w:jc w:val="both"/>
      </w:pPr>
      <w:r>
        <w:rPr>
          <w:rFonts w:ascii="Times New Roman"/>
          <w:b w:val="false"/>
          <w:i w:val="false"/>
          <w:color w:val="000000"/>
          <w:sz w:val="28"/>
        </w:rPr>
        <w:t>
      Настоящий критерий не подлежит рассмотрению, в случае, если количество учебных заведений по одной из стран в соответствии с подпунктом 1) настоящего пункта превысило 30 учебных заведений.".</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Перечню </w:t>
            </w:r>
            <w:r>
              <w:br/>
            </w:r>
            <w:r>
              <w:rPr>
                <w:rFonts w:ascii="Times New Roman"/>
                <w:b w:val="false"/>
                <w:i w:val="false"/>
                <w:color w:val="000000"/>
                <w:sz w:val="20"/>
              </w:rPr>
              <w:t xml:space="preserve">некоторых приказов </w:t>
            </w:r>
            <w:r>
              <w:br/>
            </w:r>
            <w:r>
              <w:rPr>
                <w:rFonts w:ascii="Times New Roman"/>
                <w:b w:val="false"/>
                <w:i w:val="false"/>
                <w:color w:val="000000"/>
                <w:sz w:val="20"/>
              </w:rPr>
              <w:t xml:space="preserve">Министра образования и науки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в которые вносятся </w:t>
            </w:r>
            <w:r>
              <w:br/>
            </w:r>
            <w:r>
              <w:rPr>
                <w:rFonts w:ascii="Times New Roman"/>
                <w:b w:val="false"/>
                <w:i w:val="false"/>
                <w:color w:val="000000"/>
                <w:sz w:val="20"/>
              </w:rPr>
              <w:t xml:space="preserve">изменения и дополнения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 xml:space="preserve">Министра 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2015 года № 318</w:t>
            </w:r>
          </w:p>
        </w:tc>
      </w:tr>
    </w:tbl>
    <w:bookmarkStart w:name="z368" w:id="304"/>
    <w:p>
      <w:pPr>
        <w:spacing w:after="0"/>
        <w:ind w:left="0"/>
        <w:jc w:val="left"/>
      </w:pPr>
      <w:r>
        <w:rPr>
          <w:rFonts w:ascii="Times New Roman"/>
          <w:b/>
          <w:i w:val="false"/>
          <w:color w:val="000000"/>
        </w:rPr>
        <w:t xml:space="preserve"> Необходимый минимальный уровень знания государственного и иностранного языков для претендентов на присуждение международной стипендии "Болашак"</w:t>
      </w:r>
    </w:p>
    <w:bookmarkEnd w:id="304"/>
    <w:bookmarkStart w:name="z369" w:id="305"/>
    <w:p>
      <w:pPr>
        <w:spacing w:after="0"/>
        <w:ind w:left="0"/>
        <w:jc w:val="left"/>
      </w:pPr>
      <w:r>
        <w:rPr>
          <w:rFonts w:ascii="Times New Roman"/>
          <w:b/>
          <w:i w:val="false"/>
          <w:color w:val="000000"/>
        </w:rPr>
        <w:t xml:space="preserve"> Необходимый минимальный уровень знания государственного языка для претендентов на присуждение международной стипендии "Болашак"</w:t>
      </w:r>
    </w:p>
    <w:bookmarkEnd w:id="305"/>
    <w:bookmarkStart w:name="z370" w:id="306"/>
    <w:p>
      <w:pPr>
        <w:spacing w:after="0"/>
        <w:ind w:left="0"/>
        <w:jc w:val="both"/>
      </w:pPr>
      <w:r>
        <w:rPr>
          <w:rFonts w:ascii="Times New Roman"/>
          <w:b w:val="false"/>
          <w:i w:val="false"/>
          <w:color w:val="000000"/>
          <w:sz w:val="28"/>
        </w:rPr>
        <w:t>
      Минимальный уровень знания государственного языка для претендентов на присуждение международной стипендии "Болашак" составляет уровень B1 (базовый уровень).</w:t>
      </w:r>
    </w:p>
    <w:bookmarkEnd w:id="306"/>
    <w:bookmarkStart w:name="z371" w:id="307"/>
    <w:p>
      <w:pPr>
        <w:spacing w:after="0"/>
        <w:ind w:left="0"/>
        <w:jc w:val="both"/>
      </w:pPr>
      <w:r>
        <w:rPr>
          <w:rFonts w:ascii="Times New Roman"/>
          <w:b w:val="false"/>
          <w:i w:val="false"/>
          <w:color w:val="000000"/>
          <w:sz w:val="28"/>
        </w:rPr>
        <w:t>
      Претендент на присуждение международной стипендии "Болашак" предоставляет официальный сертификат о сдаче экзамена по государственному языку (КАЗТЕСТ) с уровнем B1 и выше, выданный РГП "Национальный центр тестирования" Министерства образования и науки Республики Казахстан.</w:t>
      </w:r>
    </w:p>
    <w:bookmarkEnd w:id="307"/>
    <w:bookmarkStart w:name="z372" w:id="308"/>
    <w:p>
      <w:pPr>
        <w:spacing w:after="0"/>
        <w:ind w:left="0"/>
        <w:jc w:val="left"/>
      </w:pPr>
      <w:r>
        <w:rPr>
          <w:rFonts w:ascii="Times New Roman"/>
          <w:b/>
          <w:i w:val="false"/>
          <w:color w:val="000000"/>
        </w:rPr>
        <w:t xml:space="preserve"> Необходимый минимальный уровень знания иностранного языка для претендентов на присуждение международной стипендии "Болашак"</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374"/>
        <w:gridCol w:w="241"/>
        <w:gridCol w:w="1976"/>
        <w:gridCol w:w="241"/>
        <w:gridCol w:w="3073"/>
        <w:gridCol w:w="5954"/>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предполагаемого обучения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обучения</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пороговый уровень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специальности*</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пороговый уровень</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09"/>
          <w:p>
            <w:pPr>
              <w:spacing w:after="20"/>
              <w:ind w:left="20"/>
              <w:jc w:val="both"/>
            </w:pPr>
            <w:r>
              <w:rPr>
                <w:rFonts w:ascii="Times New Roman"/>
                <w:b w:val="false"/>
                <w:i w:val="false"/>
                <w:color w:val="000000"/>
                <w:sz w:val="20"/>
              </w:rPr>
              <w:t>
IELTS: 6.0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PBT 500 из 677,</w:t>
            </w:r>
            <w:r>
              <w:br/>
            </w:r>
            <w:r>
              <w:rPr>
                <w:rFonts w:ascii="Times New Roman"/>
                <w:b w:val="false"/>
                <w:i w:val="false"/>
                <w:color w:val="000000"/>
                <w:sz w:val="20"/>
              </w:rPr>
              <w:t>
</w:t>
            </w:r>
            <w:r>
              <w:rPr>
                <w:rFonts w:ascii="Times New Roman"/>
                <w:b w:val="false"/>
                <w:i w:val="false"/>
                <w:color w:val="000000"/>
                <w:sz w:val="20"/>
              </w:rPr>
              <w:t>IBT 60-78 из 120</w:t>
            </w:r>
            <w:r>
              <w:br/>
            </w:r>
            <w:r>
              <w:rPr>
                <w:rFonts w:ascii="Times New Roman"/>
                <w:b w:val="false"/>
                <w:i w:val="false"/>
                <w:color w:val="000000"/>
                <w:sz w:val="20"/>
              </w:rPr>
              <w:t>
DET от 95 и выше/IELTS Indicator 6.0***</w:t>
            </w:r>
          </w:p>
          <w:bookmarkEnd w:id="309"/>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Гуманитарное, Техническое, Медицинское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10"/>
          <w:p>
            <w:pPr>
              <w:spacing w:after="20"/>
              <w:ind w:left="20"/>
              <w:jc w:val="both"/>
            </w:pPr>
            <w:r>
              <w:rPr>
                <w:rFonts w:ascii="Times New Roman"/>
                <w:b w:val="false"/>
                <w:i w:val="false"/>
                <w:color w:val="000000"/>
                <w:sz w:val="20"/>
              </w:rPr>
              <w:t>
IELTS: 7.0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IBT 94-101 из 120</w:t>
            </w:r>
          </w:p>
          <w:bookmarkEnd w:id="310"/>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Германия**</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11"/>
          <w:p>
            <w:pPr>
              <w:spacing w:after="20"/>
              <w:ind w:left="20"/>
              <w:jc w:val="both"/>
            </w:pPr>
            <w:r>
              <w:rPr>
                <w:rFonts w:ascii="Times New Roman"/>
                <w:b w:val="false"/>
                <w:i w:val="false"/>
                <w:color w:val="000000"/>
                <w:sz w:val="20"/>
              </w:rPr>
              <w:t>
Английский/</w:t>
            </w:r>
            <w:r>
              <w:br/>
            </w:r>
            <w:r>
              <w:rPr>
                <w:rFonts w:ascii="Times New Roman"/>
                <w:b w:val="false"/>
                <w:i w:val="false"/>
                <w:color w:val="000000"/>
                <w:sz w:val="20"/>
              </w:rPr>
              <w:t>
Немецкий</w:t>
            </w:r>
          </w:p>
          <w:bookmarkEnd w:id="311"/>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12"/>
          <w:p>
            <w:pPr>
              <w:spacing w:after="20"/>
              <w:ind w:left="20"/>
              <w:jc w:val="both"/>
            </w:pPr>
            <w:r>
              <w:rPr>
                <w:rFonts w:ascii="Times New Roman"/>
                <w:b w:val="false"/>
                <w:i w:val="false"/>
                <w:color w:val="000000"/>
                <w:sz w:val="20"/>
              </w:rPr>
              <w:t>
 </w:t>
            </w:r>
            <w:r>
              <w:br/>
            </w:r>
            <w:r>
              <w:rPr>
                <w:rFonts w:ascii="Times New Roman"/>
                <w:b w:val="false"/>
                <w:i w:val="false"/>
                <w:color w:val="000000"/>
                <w:sz w:val="20"/>
              </w:rPr>
              <w:t>
IELTS: 6.0 из 9.0</w:t>
            </w:r>
            <w:r>
              <w:br/>
            </w:r>
            <w:r>
              <w:rPr>
                <w:rFonts w:ascii="Times New Roman"/>
                <w:b w:val="false"/>
                <w:i w:val="false"/>
                <w:color w:val="000000"/>
                <w:sz w:val="20"/>
              </w:rPr>
              <w:t>
</w:t>
            </w:r>
            <w:r>
              <w:rPr>
                <w:rFonts w:ascii="Times New Roman"/>
                <w:b w:val="false"/>
                <w:i w:val="false"/>
                <w:color w:val="000000"/>
                <w:sz w:val="20"/>
              </w:rPr>
              <w:t xml:space="preserve"> TOEFL: </w:t>
            </w:r>
            <w:r>
              <w:br/>
            </w:r>
            <w:r>
              <w:rPr>
                <w:rFonts w:ascii="Times New Roman"/>
                <w:b w:val="false"/>
                <w:i w:val="false"/>
                <w:color w:val="000000"/>
                <w:sz w:val="20"/>
              </w:rPr>
              <w:t>
</w:t>
            </w:r>
            <w:r>
              <w:rPr>
                <w:rFonts w:ascii="Times New Roman"/>
                <w:b w:val="false"/>
                <w:i w:val="false"/>
                <w:color w:val="000000"/>
                <w:sz w:val="20"/>
              </w:rPr>
              <w:t>PBT 500 из 677,</w:t>
            </w:r>
            <w:r>
              <w:br/>
            </w:r>
            <w:r>
              <w:rPr>
                <w:rFonts w:ascii="Times New Roman"/>
                <w:b w:val="false"/>
                <w:i w:val="false"/>
                <w:color w:val="000000"/>
                <w:sz w:val="20"/>
              </w:rPr>
              <w:t>
</w:t>
            </w:r>
            <w:r>
              <w:rPr>
                <w:rFonts w:ascii="Times New Roman"/>
                <w:b w:val="false"/>
                <w:i w:val="false"/>
                <w:color w:val="000000"/>
                <w:sz w:val="20"/>
              </w:rPr>
              <w:t>IBT 60-78 из 120</w:t>
            </w:r>
            <w:r>
              <w:br/>
            </w:r>
            <w:r>
              <w:rPr>
                <w:rFonts w:ascii="Times New Roman"/>
                <w:b w:val="false"/>
                <w:i w:val="false"/>
                <w:color w:val="000000"/>
                <w:sz w:val="20"/>
              </w:rPr>
              <w:t>
Goethe-Zertifikat B2, OnSet B2</w:t>
            </w:r>
          </w:p>
          <w:bookmarkEnd w:id="312"/>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Медицинское, Право</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13"/>
          <w:p>
            <w:pPr>
              <w:spacing w:after="20"/>
              <w:ind w:left="20"/>
              <w:jc w:val="both"/>
            </w:pPr>
            <w:r>
              <w:rPr>
                <w:rFonts w:ascii="Times New Roman"/>
                <w:b w:val="false"/>
                <w:i w:val="false"/>
                <w:color w:val="000000"/>
                <w:sz w:val="20"/>
              </w:rPr>
              <w:t>
IELTS: 7.0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IBT 94-101 из 120</w:t>
            </w:r>
          </w:p>
          <w:bookmarkEnd w:id="313"/>
        </w:tc>
        <w:tc>
          <w:tcPr>
            <w:tcW w:w="5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14"/>
          <w:p>
            <w:pPr>
              <w:spacing w:after="20"/>
              <w:ind w:left="20"/>
              <w:jc w:val="both"/>
            </w:pPr>
            <w:r>
              <w:rPr>
                <w:rFonts w:ascii="Times New Roman"/>
                <w:b w:val="false"/>
                <w:i w:val="false"/>
                <w:color w:val="000000"/>
                <w:sz w:val="20"/>
              </w:rPr>
              <w:t>
1) Претенденты для обучения в Федеративной Республике Германия по академическим программам проходят собеседование с комиссией DAAD за свой счет.</w:t>
            </w:r>
            <w:r>
              <w:br/>
            </w:r>
            <w:r>
              <w:rPr>
                <w:rFonts w:ascii="Times New Roman"/>
                <w:b w:val="false"/>
                <w:i w:val="false"/>
                <w:color w:val="000000"/>
                <w:sz w:val="20"/>
              </w:rPr>
              <w:t>
</w:t>
            </w:r>
            <w:r>
              <w:rPr>
                <w:rFonts w:ascii="Times New Roman"/>
                <w:b w:val="false"/>
                <w:i w:val="false"/>
                <w:color w:val="000000"/>
                <w:sz w:val="20"/>
              </w:rPr>
              <w:t>2) При поступлении на программу "магистратура" в некоторые вузы необходимо сдать экзамен GMAT (в зависимости от специальности).</w:t>
            </w:r>
            <w:r>
              <w:br/>
            </w:r>
            <w:r>
              <w:rPr>
                <w:rFonts w:ascii="Times New Roman"/>
                <w:b w:val="false"/>
                <w:i w:val="false"/>
                <w:color w:val="000000"/>
                <w:sz w:val="20"/>
              </w:rPr>
              <w:t>
 3) Претенденты на обучение на немецком языке допускаются к участию в конкурсе только при наличии сертификатов Goethe-Zertifikat, OnSet, Test-DaF , DSH.</w:t>
            </w:r>
          </w:p>
          <w:bookmarkEnd w:id="31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Гуманитарное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15"/>
          <w:p>
            <w:pPr>
              <w:spacing w:after="20"/>
              <w:ind w:left="20"/>
              <w:jc w:val="both"/>
            </w:pPr>
            <w:r>
              <w:rPr>
                <w:rFonts w:ascii="Times New Roman"/>
                <w:b w:val="false"/>
                <w:i w:val="false"/>
                <w:color w:val="000000"/>
                <w:sz w:val="20"/>
              </w:rPr>
              <w:t>
IELTS: 6.5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PBT 550 из 677, IBT 79-93 из 120</w:t>
            </w:r>
            <w:r>
              <w:br/>
            </w:r>
            <w:r>
              <w:rPr>
                <w:rFonts w:ascii="Times New Roman"/>
                <w:b w:val="false"/>
                <w:i w:val="false"/>
                <w:color w:val="000000"/>
                <w:sz w:val="20"/>
              </w:rPr>
              <w:t>
</w:t>
            </w:r>
            <w:r>
              <w:rPr>
                <w:rFonts w:ascii="Times New Roman"/>
                <w:b w:val="false"/>
                <w:i w:val="false"/>
                <w:color w:val="000000"/>
                <w:sz w:val="20"/>
              </w:rPr>
              <w:t>Goethe-Zertifikat C1</w:t>
            </w:r>
            <w:r>
              <w:br/>
            </w:r>
            <w:r>
              <w:rPr>
                <w:rFonts w:ascii="Times New Roman"/>
                <w:b w:val="false"/>
                <w:i w:val="false"/>
                <w:color w:val="000000"/>
                <w:sz w:val="20"/>
              </w:rPr>
              <w:t>
Test-DaF 4; DSH 2</w:t>
            </w:r>
          </w:p>
          <w:bookmarkEnd w:id="315"/>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Бельгия**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16"/>
          <w:p>
            <w:pPr>
              <w:spacing w:after="20"/>
              <w:ind w:left="20"/>
              <w:jc w:val="both"/>
            </w:pPr>
            <w:r>
              <w:rPr>
                <w:rFonts w:ascii="Times New Roman"/>
                <w:b w:val="false"/>
                <w:i w:val="false"/>
                <w:color w:val="000000"/>
                <w:sz w:val="20"/>
              </w:rPr>
              <w:t>
IELTS: 6.0 из 9.0</w:t>
            </w:r>
            <w:r>
              <w:br/>
            </w:r>
            <w:r>
              <w:rPr>
                <w:rFonts w:ascii="Times New Roman"/>
                <w:b w:val="false"/>
                <w:i w:val="false"/>
                <w:color w:val="000000"/>
                <w:sz w:val="20"/>
              </w:rPr>
              <w:t>
</w:t>
            </w:r>
            <w:r>
              <w:rPr>
                <w:rFonts w:ascii="Times New Roman"/>
                <w:b w:val="false"/>
                <w:i w:val="false"/>
                <w:color w:val="000000"/>
                <w:sz w:val="20"/>
              </w:rPr>
              <w:t xml:space="preserve"> TOEFL: </w:t>
            </w:r>
            <w:r>
              <w:br/>
            </w:r>
            <w:r>
              <w:rPr>
                <w:rFonts w:ascii="Times New Roman"/>
                <w:b w:val="false"/>
                <w:i w:val="false"/>
                <w:color w:val="000000"/>
                <w:sz w:val="20"/>
              </w:rPr>
              <w:t>
</w:t>
            </w:r>
            <w:r>
              <w:rPr>
                <w:rFonts w:ascii="Times New Roman"/>
                <w:b w:val="false"/>
                <w:i w:val="false"/>
                <w:color w:val="000000"/>
                <w:sz w:val="20"/>
              </w:rPr>
              <w:t>PBT 500 из 677,</w:t>
            </w:r>
            <w:r>
              <w:br/>
            </w:r>
            <w:r>
              <w:rPr>
                <w:rFonts w:ascii="Times New Roman"/>
                <w:b w:val="false"/>
                <w:i w:val="false"/>
                <w:color w:val="000000"/>
                <w:sz w:val="20"/>
              </w:rPr>
              <w:t>
IBT 60-78 из 120</w:t>
            </w:r>
          </w:p>
          <w:bookmarkEnd w:id="316"/>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Гуманитарное, Техническое, Медицинское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17"/>
          <w:p>
            <w:pPr>
              <w:spacing w:after="20"/>
              <w:ind w:left="20"/>
              <w:jc w:val="both"/>
            </w:pPr>
            <w:r>
              <w:rPr>
                <w:rFonts w:ascii="Times New Roman"/>
                <w:b w:val="false"/>
                <w:i w:val="false"/>
                <w:color w:val="000000"/>
                <w:sz w:val="20"/>
              </w:rPr>
              <w:t>
IELTS: 7.0 из 9.0</w:t>
            </w:r>
            <w:r>
              <w:br/>
            </w:r>
            <w:r>
              <w:rPr>
                <w:rFonts w:ascii="Times New Roman"/>
                <w:b w:val="false"/>
                <w:i w:val="false"/>
                <w:color w:val="000000"/>
                <w:sz w:val="20"/>
              </w:rPr>
              <w:t>
</w:t>
            </w:r>
            <w:r>
              <w:rPr>
                <w:rFonts w:ascii="Times New Roman"/>
                <w:b w:val="false"/>
                <w:i w:val="false"/>
                <w:color w:val="000000"/>
                <w:sz w:val="20"/>
              </w:rPr>
              <w:t xml:space="preserve"> TOEFL: </w:t>
            </w:r>
            <w:r>
              <w:br/>
            </w:r>
            <w:r>
              <w:rPr>
                <w:rFonts w:ascii="Times New Roman"/>
                <w:b w:val="false"/>
                <w:i w:val="false"/>
                <w:color w:val="000000"/>
                <w:sz w:val="20"/>
              </w:rPr>
              <w:t>
</w:t>
            </w:r>
            <w:r>
              <w:rPr>
                <w:rFonts w:ascii="Times New Roman"/>
                <w:b w:val="false"/>
                <w:i w:val="false"/>
                <w:color w:val="000000"/>
                <w:sz w:val="20"/>
              </w:rPr>
              <w:t xml:space="preserve"> PBT 600 из 677, </w:t>
            </w:r>
            <w:r>
              <w:br/>
            </w:r>
            <w:r>
              <w:rPr>
                <w:rFonts w:ascii="Times New Roman"/>
                <w:b w:val="false"/>
                <w:i w:val="false"/>
                <w:color w:val="000000"/>
                <w:sz w:val="20"/>
              </w:rPr>
              <w:t>
 IBT 94-101 из 120</w:t>
            </w:r>
          </w:p>
          <w:bookmarkEnd w:id="317"/>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18"/>
          <w:p>
            <w:pPr>
              <w:spacing w:after="20"/>
              <w:ind w:left="20"/>
              <w:jc w:val="both"/>
            </w:pPr>
            <w:r>
              <w:rPr>
                <w:rFonts w:ascii="Times New Roman"/>
                <w:b w:val="false"/>
                <w:i w:val="false"/>
                <w:color w:val="000000"/>
                <w:sz w:val="20"/>
              </w:rPr>
              <w:t>
IELTS: 6.0 из 9.0</w:t>
            </w:r>
            <w:r>
              <w:br/>
            </w:r>
            <w:r>
              <w:rPr>
                <w:rFonts w:ascii="Times New Roman"/>
                <w:b w:val="false"/>
                <w:i w:val="false"/>
                <w:color w:val="000000"/>
                <w:sz w:val="20"/>
              </w:rPr>
              <w:t>
</w:t>
            </w:r>
            <w:r>
              <w:rPr>
                <w:rFonts w:ascii="Times New Roman"/>
                <w:b w:val="false"/>
                <w:i w:val="false"/>
                <w:color w:val="000000"/>
                <w:sz w:val="20"/>
              </w:rPr>
              <w:t xml:space="preserve"> TOEFL: </w:t>
            </w:r>
            <w:r>
              <w:br/>
            </w:r>
            <w:r>
              <w:rPr>
                <w:rFonts w:ascii="Times New Roman"/>
                <w:b w:val="false"/>
                <w:i w:val="false"/>
                <w:color w:val="000000"/>
                <w:sz w:val="20"/>
              </w:rPr>
              <w:t>
</w:t>
            </w:r>
            <w:r>
              <w:rPr>
                <w:rFonts w:ascii="Times New Roman"/>
                <w:b w:val="false"/>
                <w:i w:val="false"/>
                <w:color w:val="000000"/>
                <w:sz w:val="20"/>
              </w:rPr>
              <w:t>PBT 500 из 677,</w:t>
            </w:r>
            <w:r>
              <w:br/>
            </w:r>
            <w:r>
              <w:rPr>
                <w:rFonts w:ascii="Times New Roman"/>
                <w:b w:val="false"/>
                <w:i w:val="false"/>
                <w:color w:val="000000"/>
                <w:sz w:val="20"/>
              </w:rPr>
              <w:t>
</w:t>
            </w:r>
            <w:r>
              <w:rPr>
                <w:rFonts w:ascii="Times New Roman"/>
                <w:b w:val="false"/>
                <w:i w:val="false"/>
                <w:color w:val="000000"/>
                <w:sz w:val="20"/>
              </w:rPr>
              <w:t>IBT 60-78 из 120</w:t>
            </w:r>
            <w:r>
              <w:br/>
            </w:r>
            <w:r>
              <w:rPr>
                <w:rFonts w:ascii="Times New Roman"/>
                <w:b w:val="false"/>
                <w:i w:val="false"/>
                <w:color w:val="000000"/>
                <w:sz w:val="20"/>
              </w:rPr>
              <w:t>
DET от 95 и выше/IELTS Indicator 6.0***</w:t>
            </w:r>
          </w:p>
          <w:bookmarkEnd w:id="318"/>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Гуманитарное, Техническое, Медицинское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19"/>
          <w:p>
            <w:pPr>
              <w:spacing w:after="20"/>
              <w:ind w:left="20"/>
              <w:jc w:val="both"/>
            </w:pPr>
            <w:r>
              <w:rPr>
                <w:rFonts w:ascii="Times New Roman"/>
                <w:b w:val="false"/>
                <w:i w:val="false"/>
                <w:color w:val="000000"/>
                <w:sz w:val="20"/>
              </w:rPr>
              <w:t>
IELTS: 7.0 из 9.0</w:t>
            </w:r>
            <w:r>
              <w:br/>
            </w:r>
            <w:r>
              <w:rPr>
                <w:rFonts w:ascii="Times New Roman"/>
                <w:b w:val="false"/>
                <w:i w:val="false"/>
                <w:color w:val="000000"/>
                <w:sz w:val="20"/>
              </w:rPr>
              <w:t>
</w:t>
            </w:r>
            <w:r>
              <w:rPr>
                <w:rFonts w:ascii="Times New Roman"/>
                <w:b w:val="false"/>
                <w:i w:val="false"/>
                <w:color w:val="000000"/>
                <w:sz w:val="20"/>
              </w:rPr>
              <w:t xml:space="preserve"> TOEFL: </w:t>
            </w:r>
            <w:r>
              <w:br/>
            </w:r>
            <w:r>
              <w:rPr>
                <w:rFonts w:ascii="Times New Roman"/>
                <w:b w:val="false"/>
                <w:i w:val="false"/>
                <w:color w:val="000000"/>
                <w:sz w:val="20"/>
              </w:rPr>
              <w:t>
</w:t>
            </w:r>
            <w:r>
              <w:rPr>
                <w:rFonts w:ascii="Times New Roman"/>
                <w:b w:val="false"/>
                <w:i w:val="false"/>
                <w:color w:val="000000"/>
                <w:sz w:val="20"/>
              </w:rPr>
              <w:t xml:space="preserve"> PBT 600 из 677, </w:t>
            </w:r>
            <w:r>
              <w:br/>
            </w:r>
            <w:r>
              <w:rPr>
                <w:rFonts w:ascii="Times New Roman"/>
                <w:b w:val="false"/>
                <w:i w:val="false"/>
                <w:color w:val="000000"/>
                <w:sz w:val="20"/>
              </w:rPr>
              <w:t>
 IBT 94-101 из 120</w:t>
            </w:r>
          </w:p>
          <w:bookmarkEnd w:id="319"/>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Дания**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20"/>
          <w:p>
            <w:pPr>
              <w:spacing w:after="20"/>
              <w:ind w:left="20"/>
              <w:jc w:val="both"/>
            </w:pPr>
            <w:r>
              <w:rPr>
                <w:rFonts w:ascii="Times New Roman"/>
                <w:b w:val="false"/>
                <w:i w:val="false"/>
                <w:color w:val="000000"/>
                <w:sz w:val="20"/>
              </w:rPr>
              <w:t>
IELTS: 6.0 из 9.0</w:t>
            </w:r>
            <w:r>
              <w:br/>
            </w:r>
            <w:r>
              <w:rPr>
                <w:rFonts w:ascii="Times New Roman"/>
                <w:b w:val="false"/>
                <w:i w:val="false"/>
                <w:color w:val="000000"/>
                <w:sz w:val="20"/>
              </w:rPr>
              <w:t>
</w:t>
            </w:r>
            <w:r>
              <w:rPr>
                <w:rFonts w:ascii="Times New Roman"/>
                <w:b w:val="false"/>
                <w:i w:val="false"/>
                <w:color w:val="000000"/>
                <w:sz w:val="20"/>
              </w:rPr>
              <w:t xml:space="preserve"> TOEFL: </w:t>
            </w:r>
            <w:r>
              <w:br/>
            </w:r>
            <w:r>
              <w:rPr>
                <w:rFonts w:ascii="Times New Roman"/>
                <w:b w:val="false"/>
                <w:i w:val="false"/>
                <w:color w:val="000000"/>
                <w:sz w:val="20"/>
              </w:rPr>
              <w:t>
</w:t>
            </w:r>
            <w:r>
              <w:rPr>
                <w:rFonts w:ascii="Times New Roman"/>
                <w:b w:val="false"/>
                <w:i w:val="false"/>
                <w:color w:val="000000"/>
                <w:sz w:val="20"/>
              </w:rPr>
              <w:t>PBT 500 из 677,</w:t>
            </w:r>
            <w:r>
              <w:br/>
            </w:r>
            <w:r>
              <w:rPr>
                <w:rFonts w:ascii="Times New Roman"/>
                <w:b w:val="false"/>
                <w:i w:val="false"/>
                <w:color w:val="000000"/>
                <w:sz w:val="20"/>
              </w:rPr>
              <w:t>
IBT 60-78 из 120</w:t>
            </w:r>
          </w:p>
          <w:bookmarkEnd w:id="320"/>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Гуманитарное, Техническое, Медицинское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21"/>
          <w:p>
            <w:pPr>
              <w:spacing w:after="20"/>
              <w:ind w:left="20"/>
              <w:jc w:val="both"/>
            </w:pPr>
            <w:r>
              <w:rPr>
                <w:rFonts w:ascii="Times New Roman"/>
                <w:b w:val="false"/>
                <w:i w:val="false"/>
                <w:color w:val="000000"/>
                <w:sz w:val="20"/>
              </w:rPr>
              <w:t>
IELTS: 7.0 из 9.0</w:t>
            </w:r>
            <w:r>
              <w:br/>
            </w:r>
            <w:r>
              <w:rPr>
                <w:rFonts w:ascii="Times New Roman"/>
                <w:b w:val="false"/>
                <w:i w:val="false"/>
                <w:color w:val="000000"/>
                <w:sz w:val="20"/>
              </w:rPr>
              <w:t>
</w:t>
            </w:r>
            <w:r>
              <w:rPr>
                <w:rFonts w:ascii="Times New Roman"/>
                <w:b w:val="false"/>
                <w:i w:val="false"/>
                <w:color w:val="000000"/>
                <w:sz w:val="20"/>
              </w:rPr>
              <w:t xml:space="preserve"> TOEFL: </w:t>
            </w:r>
            <w:r>
              <w:br/>
            </w:r>
            <w:r>
              <w:rPr>
                <w:rFonts w:ascii="Times New Roman"/>
                <w:b w:val="false"/>
                <w:i w:val="false"/>
                <w:color w:val="000000"/>
                <w:sz w:val="20"/>
              </w:rPr>
              <w:t>
</w:t>
            </w:r>
            <w:r>
              <w:rPr>
                <w:rFonts w:ascii="Times New Roman"/>
                <w:b w:val="false"/>
                <w:i w:val="false"/>
                <w:color w:val="000000"/>
                <w:sz w:val="20"/>
              </w:rPr>
              <w:t xml:space="preserve"> PBT 600 из 677, </w:t>
            </w:r>
            <w:r>
              <w:br/>
            </w:r>
            <w:r>
              <w:rPr>
                <w:rFonts w:ascii="Times New Roman"/>
                <w:b w:val="false"/>
                <w:i w:val="false"/>
                <w:color w:val="000000"/>
                <w:sz w:val="20"/>
              </w:rPr>
              <w:t>
 IBT 94-101 из 120</w:t>
            </w:r>
          </w:p>
          <w:bookmarkEnd w:id="321"/>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Зеландия**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22"/>
          <w:p>
            <w:pPr>
              <w:spacing w:after="20"/>
              <w:ind w:left="20"/>
              <w:jc w:val="both"/>
            </w:pPr>
            <w:r>
              <w:rPr>
                <w:rFonts w:ascii="Times New Roman"/>
                <w:b w:val="false"/>
                <w:i w:val="false"/>
                <w:color w:val="000000"/>
                <w:sz w:val="20"/>
              </w:rPr>
              <w:t>
IELTS: 6.0 из 9.0</w:t>
            </w:r>
            <w:r>
              <w:br/>
            </w:r>
            <w:r>
              <w:rPr>
                <w:rFonts w:ascii="Times New Roman"/>
                <w:b w:val="false"/>
                <w:i w:val="false"/>
                <w:color w:val="000000"/>
                <w:sz w:val="20"/>
              </w:rPr>
              <w:t>
</w:t>
            </w:r>
            <w:r>
              <w:rPr>
                <w:rFonts w:ascii="Times New Roman"/>
                <w:b w:val="false"/>
                <w:i w:val="false"/>
                <w:color w:val="000000"/>
                <w:sz w:val="20"/>
              </w:rPr>
              <w:t xml:space="preserve"> TOEFL: </w:t>
            </w:r>
            <w:r>
              <w:br/>
            </w:r>
            <w:r>
              <w:rPr>
                <w:rFonts w:ascii="Times New Roman"/>
                <w:b w:val="false"/>
                <w:i w:val="false"/>
                <w:color w:val="000000"/>
                <w:sz w:val="20"/>
              </w:rPr>
              <w:t>
</w:t>
            </w:r>
            <w:r>
              <w:rPr>
                <w:rFonts w:ascii="Times New Roman"/>
                <w:b w:val="false"/>
                <w:i w:val="false"/>
                <w:color w:val="000000"/>
                <w:sz w:val="20"/>
              </w:rPr>
              <w:t>PBT 500 из 677,</w:t>
            </w:r>
            <w:r>
              <w:br/>
            </w:r>
            <w:r>
              <w:rPr>
                <w:rFonts w:ascii="Times New Roman"/>
                <w:b w:val="false"/>
                <w:i w:val="false"/>
                <w:color w:val="000000"/>
                <w:sz w:val="20"/>
              </w:rPr>
              <w:t>
IBT 60-78 из 120</w:t>
            </w:r>
          </w:p>
          <w:bookmarkEnd w:id="322"/>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Гуманитарное, Техническое, Медицинское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23"/>
          <w:p>
            <w:pPr>
              <w:spacing w:after="20"/>
              <w:ind w:left="20"/>
              <w:jc w:val="both"/>
            </w:pPr>
            <w:r>
              <w:rPr>
                <w:rFonts w:ascii="Times New Roman"/>
                <w:b w:val="false"/>
                <w:i w:val="false"/>
                <w:color w:val="000000"/>
                <w:sz w:val="20"/>
              </w:rPr>
              <w:t>
IELTS: 7.0 из 9.0</w:t>
            </w:r>
            <w:r>
              <w:br/>
            </w:r>
            <w:r>
              <w:rPr>
                <w:rFonts w:ascii="Times New Roman"/>
                <w:b w:val="false"/>
                <w:i w:val="false"/>
                <w:color w:val="000000"/>
                <w:sz w:val="20"/>
              </w:rPr>
              <w:t>
</w:t>
            </w:r>
            <w:r>
              <w:rPr>
                <w:rFonts w:ascii="Times New Roman"/>
                <w:b w:val="false"/>
                <w:i w:val="false"/>
                <w:color w:val="000000"/>
                <w:sz w:val="20"/>
              </w:rPr>
              <w:t xml:space="preserve"> TOEFL: </w:t>
            </w:r>
            <w:r>
              <w:br/>
            </w:r>
            <w:r>
              <w:rPr>
                <w:rFonts w:ascii="Times New Roman"/>
                <w:b w:val="false"/>
                <w:i w:val="false"/>
                <w:color w:val="000000"/>
                <w:sz w:val="20"/>
              </w:rPr>
              <w:t>
</w:t>
            </w:r>
            <w:r>
              <w:rPr>
                <w:rFonts w:ascii="Times New Roman"/>
                <w:b w:val="false"/>
                <w:i w:val="false"/>
                <w:color w:val="000000"/>
                <w:sz w:val="20"/>
              </w:rPr>
              <w:t xml:space="preserve"> PBT 600 из 677, </w:t>
            </w:r>
            <w:r>
              <w:br/>
            </w:r>
            <w:r>
              <w:rPr>
                <w:rFonts w:ascii="Times New Roman"/>
                <w:b w:val="false"/>
                <w:i w:val="false"/>
                <w:color w:val="000000"/>
                <w:sz w:val="20"/>
              </w:rPr>
              <w:t>
 IBT 94-101 из 120</w:t>
            </w:r>
          </w:p>
          <w:bookmarkEnd w:id="323"/>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Швеция**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24"/>
          <w:p>
            <w:pPr>
              <w:spacing w:after="20"/>
              <w:ind w:left="20"/>
              <w:jc w:val="both"/>
            </w:pPr>
            <w:r>
              <w:rPr>
                <w:rFonts w:ascii="Times New Roman"/>
                <w:b w:val="false"/>
                <w:i w:val="false"/>
                <w:color w:val="000000"/>
                <w:sz w:val="20"/>
              </w:rPr>
              <w:t>
IELTS: 6.0 из 9.0</w:t>
            </w:r>
            <w:r>
              <w:br/>
            </w:r>
            <w:r>
              <w:rPr>
                <w:rFonts w:ascii="Times New Roman"/>
                <w:b w:val="false"/>
                <w:i w:val="false"/>
                <w:color w:val="000000"/>
                <w:sz w:val="20"/>
              </w:rPr>
              <w:t>
</w:t>
            </w:r>
            <w:r>
              <w:rPr>
                <w:rFonts w:ascii="Times New Roman"/>
                <w:b w:val="false"/>
                <w:i w:val="false"/>
                <w:color w:val="000000"/>
                <w:sz w:val="20"/>
              </w:rPr>
              <w:t xml:space="preserve"> TOEFL: </w:t>
            </w:r>
            <w:r>
              <w:br/>
            </w:r>
            <w:r>
              <w:rPr>
                <w:rFonts w:ascii="Times New Roman"/>
                <w:b w:val="false"/>
                <w:i w:val="false"/>
                <w:color w:val="000000"/>
                <w:sz w:val="20"/>
              </w:rPr>
              <w:t>
</w:t>
            </w:r>
            <w:r>
              <w:rPr>
                <w:rFonts w:ascii="Times New Roman"/>
                <w:b w:val="false"/>
                <w:i w:val="false"/>
                <w:color w:val="000000"/>
                <w:sz w:val="20"/>
              </w:rPr>
              <w:t>PBT 500 из 677,</w:t>
            </w:r>
            <w:r>
              <w:br/>
            </w:r>
            <w:r>
              <w:rPr>
                <w:rFonts w:ascii="Times New Roman"/>
                <w:b w:val="false"/>
                <w:i w:val="false"/>
                <w:color w:val="000000"/>
                <w:sz w:val="20"/>
              </w:rPr>
              <w:t>
IBT 60-78 из 120</w:t>
            </w:r>
          </w:p>
          <w:bookmarkEnd w:id="32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Гуманитарное, Техническое, Медицинское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25"/>
          <w:p>
            <w:pPr>
              <w:spacing w:after="20"/>
              <w:ind w:left="20"/>
              <w:jc w:val="both"/>
            </w:pPr>
            <w:r>
              <w:rPr>
                <w:rFonts w:ascii="Times New Roman"/>
                <w:b w:val="false"/>
                <w:i w:val="false"/>
                <w:color w:val="000000"/>
                <w:sz w:val="20"/>
              </w:rPr>
              <w:t>
IELTS: 7.0 из 9.0</w:t>
            </w:r>
            <w:r>
              <w:br/>
            </w:r>
            <w:r>
              <w:rPr>
                <w:rFonts w:ascii="Times New Roman"/>
                <w:b w:val="false"/>
                <w:i w:val="false"/>
                <w:color w:val="000000"/>
                <w:sz w:val="20"/>
              </w:rPr>
              <w:t>
</w:t>
            </w:r>
            <w:r>
              <w:rPr>
                <w:rFonts w:ascii="Times New Roman"/>
                <w:b w:val="false"/>
                <w:i w:val="false"/>
                <w:color w:val="000000"/>
                <w:sz w:val="20"/>
              </w:rPr>
              <w:t xml:space="preserve"> TOEFL: </w:t>
            </w:r>
            <w:r>
              <w:br/>
            </w:r>
            <w:r>
              <w:rPr>
                <w:rFonts w:ascii="Times New Roman"/>
                <w:b w:val="false"/>
                <w:i w:val="false"/>
                <w:color w:val="000000"/>
                <w:sz w:val="20"/>
              </w:rPr>
              <w:t>
</w:t>
            </w:r>
            <w:r>
              <w:rPr>
                <w:rFonts w:ascii="Times New Roman"/>
                <w:b w:val="false"/>
                <w:i w:val="false"/>
                <w:color w:val="000000"/>
                <w:sz w:val="20"/>
              </w:rPr>
              <w:t xml:space="preserve"> PBT 600 из 677, </w:t>
            </w:r>
            <w:r>
              <w:br/>
            </w:r>
            <w:r>
              <w:rPr>
                <w:rFonts w:ascii="Times New Roman"/>
                <w:b w:val="false"/>
                <w:i w:val="false"/>
                <w:color w:val="000000"/>
                <w:sz w:val="20"/>
              </w:rPr>
              <w:t>
 IBT 94-101 из 120</w:t>
            </w:r>
          </w:p>
          <w:bookmarkEnd w:id="325"/>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Израиль**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26"/>
          <w:p>
            <w:pPr>
              <w:spacing w:after="20"/>
              <w:ind w:left="20"/>
              <w:jc w:val="both"/>
            </w:pPr>
            <w:r>
              <w:rPr>
                <w:rFonts w:ascii="Times New Roman"/>
                <w:b w:val="false"/>
                <w:i w:val="false"/>
                <w:color w:val="000000"/>
                <w:sz w:val="20"/>
              </w:rPr>
              <w:t>
IELTS: 6.0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500 из 677,</w:t>
            </w:r>
            <w:r>
              <w:br/>
            </w:r>
            <w:r>
              <w:rPr>
                <w:rFonts w:ascii="Times New Roman"/>
                <w:b w:val="false"/>
                <w:i w:val="false"/>
                <w:color w:val="000000"/>
                <w:sz w:val="20"/>
              </w:rPr>
              <w:t>
IBT 60-78 из 120</w:t>
            </w:r>
          </w:p>
          <w:bookmarkEnd w:id="326"/>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Гуманитарное, Техническое, Медицинское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27"/>
          <w:p>
            <w:pPr>
              <w:spacing w:after="20"/>
              <w:ind w:left="20"/>
              <w:jc w:val="both"/>
            </w:pPr>
            <w:r>
              <w:rPr>
                <w:rFonts w:ascii="Times New Roman"/>
                <w:b w:val="false"/>
                <w:i w:val="false"/>
                <w:color w:val="000000"/>
                <w:sz w:val="20"/>
              </w:rPr>
              <w:t>
IELTS: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550 из 677,</w:t>
            </w:r>
            <w:r>
              <w:br/>
            </w:r>
            <w:r>
              <w:rPr>
                <w:rFonts w:ascii="Times New Roman"/>
                <w:b w:val="false"/>
                <w:i w:val="false"/>
                <w:color w:val="000000"/>
                <w:sz w:val="20"/>
              </w:rPr>
              <w:t>
IBT 79-93 из 120</w:t>
            </w:r>
          </w:p>
          <w:bookmarkEnd w:id="327"/>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поступлении на программу "магистратура" необходимо сдать экзамен GRE.</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Итальянская Республика**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28"/>
          <w:p>
            <w:pPr>
              <w:spacing w:after="20"/>
              <w:ind w:left="20"/>
              <w:jc w:val="both"/>
            </w:pPr>
            <w:r>
              <w:rPr>
                <w:rFonts w:ascii="Times New Roman"/>
                <w:b w:val="false"/>
                <w:i w:val="false"/>
                <w:color w:val="000000"/>
                <w:sz w:val="20"/>
              </w:rPr>
              <w:t>
 </w:t>
            </w:r>
            <w:r>
              <w:br/>
            </w:r>
            <w:r>
              <w:rPr>
                <w:rFonts w:ascii="Times New Roman"/>
                <w:b w:val="false"/>
                <w:i w:val="false"/>
                <w:color w:val="000000"/>
                <w:sz w:val="20"/>
              </w:rPr>
              <w:t>
Английский/</w:t>
            </w:r>
            <w:r>
              <w:br/>
            </w:r>
            <w:r>
              <w:rPr>
                <w:rFonts w:ascii="Times New Roman"/>
                <w:b w:val="false"/>
                <w:i w:val="false"/>
                <w:color w:val="000000"/>
                <w:sz w:val="20"/>
              </w:rPr>
              <w:t>
Итальянский</w:t>
            </w:r>
          </w:p>
          <w:bookmarkEnd w:id="328"/>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29"/>
          <w:p>
            <w:pPr>
              <w:spacing w:after="20"/>
              <w:ind w:left="20"/>
              <w:jc w:val="both"/>
            </w:pPr>
            <w:r>
              <w:rPr>
                <w:rFonts w:ascii="Times New Roman"/>
                <w:b w:val="false"/>
                <w:i w:val="false"/>
                <w:color w:val="000000"/>
                <w:sz w:val="20"/>
              </w:rPr>
              <w:t>
IELTS: 6.0 из 9.0</w:t>
            </w:r>
            <w:r>
              <w:br/>
            </w:r>
            <w:r>
              <w:rPr>
                <w:rFonts w:ascii="Times New Roman"/>
                <w:b w:val="false"/>
                <w:i w:val="false"/>
                <w:color w:val="000000"/>
                <w:sz w:val="20"/>
              </w:rPr>
              <w:t>
</w:t>
            </w:r>
            <w:r>
              <w:rPr>
                <w:rFonts w:ascii="Times New Roman"/>
                <w:b w:val="false"/>
                <w:i w:val="false"/>
                <w:color w:val="000000"/>
                <w:sz w:val="20"/>
              </w:rPr>
              <w:t xml:space="preserve"> TOEFL: </w:t>
            </w:r>
            <w:r>
              <w:br/>
            </w:r>
            <w:r>
              <w:rPr>
                <w:rFonts w:ascii="Times New Roman"/>
                <w:b w:val="false"/>
                <w:i w:val="false"/>
                <w:color w:val="000000"/>
                <w:sz w:val="20"/>
              </w:rPr>
              <w:t>
</w:t>
            </w:r>
            <w:r>
              <w:rPr>
                <w:rFonts w:ascii="Times New Roman"/>
                <w:b w:val="false"/>
                <w:i w:val="false"/>
                <w:color w:val="000000"/>
                <w:sz w:val="20"/>
              </w:rPr>
              <w:t>PBT 500 из 677,</w:t>
            </w:r>
            <w:r>
              <w:br/>
            </w:r>
            <w:r>
              <w:rPr>
                <w:rFonts w:ascii="Times New Roman"/>
                <w:b w:val="false"/>
                <w:i w:val="false"/>
                <w:color w:val="000000"/>
                <w:sz w:val="20"/>
              </w:rPr>
              <w:t>
</w:t>
            </w:r>
            <w:r>
              <w:rPr>
                <w:rFonts w:ascii="Times New Roman"/>
                <w:b w:val="false"/>
                <w:i w:val="false"/>
                <w:color w:val="000000"/>
                <w:sz w:val="20"/>
              </w:rPr>
              <w:t>IBT 60-78 из 120</w:t>
            </w:r>
            <w:r>
              <w:br/>
            </w:r>
            <w:r>
              <w:rPr>
                <w:rFonts w:ascii="Times New Roman"/>
                <w:b w:val="false"/>
                <w:i w:val="false"/>
                <w:color w:val="000000"/>
                <w:sz w:val="20"/>
              </w:rPr>
              <w:t>
</w:t>
            </w:r>
            <w:r>
              <w:rPr>
                <w:rFonts w:ascii="Times New Roman"/>
                <w:b w:val="false"/>
                <w:i w:val="false"/>
                <w:color w:val="000000"/>
                <w:sz w:val="20"/>
              </w:rPr>
              <w:t>CILS</w:t>
            </w:r>
            <w:r>
              <w:br/>
            </w:r>
            <w:r>
              <w:rPr>
                <w:rFonts w:ascii="Times New Roman"/>
                <w:b w:val="false"/>
                <w:i w:val="false"/>
                <w:color w:val="000000"/>
                <w:sz w:val="20"/>
              </w:rPr>
              <w:t>
DUE B2/CELI 3</w:t>
            </w:r>
          </w:p>
          <w:bookmarkEnd w:id="329"/>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Гуманитарное, Техническое, Медицинское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30"/>
          <w:p>
            <w:pPr>
              <w:spacing w:after="20"/>
              <w:ind w:left="20"/>
              <w:jc w:val="both"/>
            </w:pPr>
            <w:r>
              <w:rPr>
                <w:rFonts w:ascii="Times New Roman"/>
                <w:b w:val="false"/>
                <w:i w:val="false"/>
                <w:color w:val="000000"/>
                <w:sz w:val="20"/>
              </w:rPr>
              <w:t>
IELTS: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550 из 677,</w:t>
            </w:r>
            <w:r>
              <w:br/>
            </w:r>
            <w:r>
              <w:rPr>
                <w:rFonts w:ascii="Times New Roman"/>
                <w:b w:val="false"/>
                <w:i w:val="false"/>
                <w:color w:val="000000"/>
                <w:sz w:val="20"/>
              </w:rPr>
              <w:t>
</w:t>
            </w:r>
            <w:r>
              <w:rPr>
                <w:rFonts w:ascii="Times New Roman"/>
                <w:b w:val="false"/>
                <w:i w:val="false"/>
                <w:color w:val="000000"/>
                <w:sz w:val="20"/>
              </w:rPr>
              <w:t>IBT 79-93 из 120</w:t>
            </w:r>
            <w:r>
              <w:br/>
            </w:r>
            <w:r>
              <w:rPr>
                <w:rFonts w:ascii="Times New Roman"/>
                <w:b w:val="false"/>
                <w:i w:val="false"/>
                <w:color w:val="000000"/>
                <w:sz w:val="20"/>
              </w:rPr>
              <w:t>
CILS QUATTROC2/CELI 5</w:t>
            </w:r>
          </w:p>
          <w:bookmarkEnd w:id="330"/>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Претенденты на обучение на итальянском языке допускаются к участию в конкурсе только при наличии сертификатов CILS, CELI.</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Испания**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31"/>
          <w:p>
            <w:pPr>
              <w:spacing w:after="20"/>
              <w:ind w:left="20"/>
              <w:jc w:val="both"/>
            </w:pPr>
            <w:r>
              <w:rPr>
                <w:rFonts w:ascii="Times New Roman"/>
                <w:b w:val="false"/>
                <w:i w:val="false"/>
                <w:color w:val="000000"/>
                <w:sz w:val="20"/>
              </w:rPr>
              <w:t>
Английский/</w:t>
            </w:r>
            <w:r>
              <w:br/>
            </w:r>
            <w:r>
              <w:rPr>
                <w:rFonts w:ascii="Times New Roman"/>
                <w:b w:val="false"/>
                <w:i w:val="false"/>
                <w:color w:val="000000"/>
                <w:sz w:val="20"/>
              </w:rPr>
              <w:t>
Испанский</w:t>
            </w:r>
          </w:p>
          <w:bookmarkEnd w:id="331"/>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32"/>
          <w:p>
            <w:pPr>
              <w:spacing w:after="20"/>
              <w:ind w:left="20"/>
              <w:jc w:val="both"/>
            </w:pPr>
            <w:r>
              <w:rPr>
                <w:rFonts w:ascii="Times New Roman"/>
                <w:b w:val="false"/>
                <w:i w:val="false"/>
                <w:color w:val="000000"/>
                <w:sz w:val="20"/>
              </w:rPr>
              <w:t>
IELTS: 6.0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500 из 677,</w:t>
            </w:r>
            <w:r>
              <w:br/>
            </w:r>
            <w:r>
              <w:rPr>
                <w:rFonts w:ascii="Times New Roman"/>
                <w:b w:val="false"/>
                <w:i w:val="false"/>
                <w:color w:val="000000"/>
                <w:sz w:val="20"/>
              </w:rPr>
              <w:t>
</w:t>
            </w:r>
            <w:r>
              <w:rPr>
                <w:rFonts w:ascii="Times New Roman"/>
                <w:b w:val="false"/>
                <w:i w:val="false"/>
                <w:color w:val="000000"/>
                <w:sz w:val="20"/>
              </w:rPr>
              <w:t>IBT 60-78 из 120</w:t>
            </w:r>
            <w:r>
              <w:br/>
            </w:r>
            <w:r>
              <w:rPr>
                <w:rFonts w:ascii="Times New Roman"/>
                <w:b w:val="false"/>
                <w:i w:val="false"/>
                <w:color w:val="000000"/>
                <w:sz w:val="20"/>
              </w:rPr>
              <w:t>
DELE B2</w:t>
            </w:r>
          </w:p>
          <w:bookmarkEnd w:id="332"/>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Гуманитарное, Техническое, Медицинское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33"/>
          <w:p>
            <w:pPr>
              <w:spacing w:after="20"/>
              <w:ind w:left="20"/>
              <w:jc w:val="both"/>
            </w:pPr>
            <w:r>
              <w:rPr>
                <w:rFonts w:ascii="Times New Roman"/>
                <w:b w:val="false"/>
                <w:i w:val="false"/>
                <w:color w:val="000000"/>
                <w:sz w:val="20"/>
              </w:rPr>
              <w:t>
IELTS: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550 из 677,</w:t>
            </w:r>
            <w:r>
              <w:br/>
            </w:r>
            <w:r>
              <w:rPr>
                <w:rFonts w:ascii="Times New Roman"/>
                <w:b w:val="false"/>
                <w:i w:val="false"/>
                <w:color w:val="000000"/>
                <w:sz w:val="20"/>
              </w:rPr>
              <w:t>
</w:t>
            </w:r>
            <w:r>
              <w:rPr>
                <w:rFonts w:ascii="Times New Roman"/>
                <w:b w:val="false"/>
                <w:i w:val="false"/>
                <w:color w:val="000000"/>
                <w:sz w:val="20"/>
              </w:rPr>
              <w:t>IBT 79-93 из 120</w:t>
            </w:r>
            <w:r>
              <w:br/>
            </w:r>
            <w:r>
              <w:rPr>
                <w:rFonts w:ascii="Times New Roman"/>
                <w:b w:val="false"/>
                <w:i w:val="false"/>
                <w:color w:val="000000"/>
                <w:sz w:val="20"/>
              </w:rPr>
              <w:t>
DELE DiplomasB2</w:t>
            </w:r>
          </w:p>
          <w:bookmarkEnd w:id="333"/>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Претенденты на обучение на испанском языке допускаются к участию в конкурсе только при наличии сертификатов DELE</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34"/>
          <w:p>
            <w:pPr>
              <w:spacing w:after="20"/>
              <w:ind w:left="20"/>
              <w:jc w:val="both"/>
            </w:pPr>
            <w:r>
              <w:rPr>
                <w:rFonts w:ascii="Times New Roman"/>
                <w:b w:val="false"/>
                <w:i w:val="false"/>
                <w:color w:val="000000"/>
                <w:sz w:val="20"/>
              </w:rPr>
              <w:t>
IELTS: 6.0 из 9.0</w:t>
            </w:r>
            <w:r>
              <w:br/>
            </w:r>
            <w:r>
              <w:rPr>
                <w:rFonts w:ascii="Times New Roman"/>
                <w:b w:val="false"/>
                <w:i w:val="false"/>
                <w:color w:val="000000"/>
                <w:sz w:val="20"/>
              </w:rPr>
              <w:t>
</w:t>
            </w:r>
            <w:r>
              <w:rPr>
                <w:rFonts w:ascii="Times New Roman"/>
                <w:b w:val="false"/>
                <w:i w:val="false"/>
                <w:color w:val="000000"/>
                <w:sz w:val="20"/>
              </w:rPr>
              <w:t xml:space="preserve"> TOEFL: </w:t>
            </w:r>
            <w:r>
              <w:br/>
            </w:r>
            <w:r>
              <w:rPr>
                <w:rFonts w:ascii="Times New Roman"/>
                <w:b w:val="false"/>
                <w:i w:val="false"/>
                <w:color w:val="000000"/>
                <w:sz w:val="20"/>
              </w:rPr>
              <w:t>
</w:t>
            </w:r>
            <w:r>
              <w:rPr>
                <w:rFonts w:ascii="Times New Roman"/>
                <w:b w:val="false"/>
                <w:i w:val="false"/>
                <w:color w:val="000000"/>
                <w:sz w:val="20"/>
              </w:rPr>
              <w:t>PBT 500 из 677,</w:t>
            </w:r>
            <w:r>
              <w:br/>
            </w:r>
            <w:r>
              <w:rPr>
                <w:rFonts w:ascii="Times New Roman"/>
                <w:b w:val="false"/>
                <w:i w:val="false"/>
                <w:color w:val="000000"/>
                <w:sz w:val="20"/>
              </w:rPr>
              <w:t>
</w:t>
            </w:r>
            <w:r>
              <w:rPr>
                <w:rFonts w:ascii="Times New Roman"/>
                <w:b w:val="false"/>
                <w:i w:val="false"/>
                <w:color w:val="000000"/>
                <w:sz w:val="20"/>
              </w:rPr>
              <w:t>IBT 60-78 из 120</w:t>
            </w:r>
            <w:r>
              <w:br/>
            </w:r>
            <w:r>
              <w:rPr>
                <w:rFonts w:ascii="Times New Roman"/>
                <w:b w:val="false"/>
                <w:i w:val="false"/>
                <w:color w:val="000000"/>
                <w:sz w:val="20"/>
              </w:rPr>
              <w:t>
DET от 95 и выше/IELTS Indicator 6.0***</w:t>
            </w:r>
          </w:p>
          <w:bookmarkEnd w:id="33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Гуманитарное, Техническое, Медицинское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35"/>
          <w:p>
            <w:pPr>
              <w:spacing w:after="20"/>
              <w:ind w:left="20"/>
              <w:jc w:val="both"/>
            </w:pPr>
            <w:r>
              <w:rPr>
                <w:rFonts w:ascii="Times New Roman"/>
                <w:b w:val="false"/>
                <w:i w:val="false"/>
                <w:color w:val="000000"/>
                <w:sz w:val="20"/>
              </w:rPr>
              <w:t>
IELTS: 7.0 из 9.0</w:t>
            </w:r>
            <w:r>
              <w:br/>
            </w:r>
            <w:r>
              <w:rPr>
                <w:rFonts w:ascii="Times New Roman"/>
                <w:b w:val="false"/>
                <w:i w:val="false"/>
                <w:color w:val="000000"/>
                <w:sz w:val="20"/>
              </w:rPr>
              <w:t>
</w:t>
            </w:r>
            <w:r>
              <w:rPr>
                <w:rFonts w:ascii="Times New Roman"/>
                <w:b w:val="false"/>
                <w:i w:val="false"/>
                <w:color w:val="000000"/>
                <w:sz w:val="20"/>
              </w:rPr>
              <w:t xml:space="preserve"> TOEFL: </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IBT 94-101 из 120</w:t>
            </w:r>
          </w:p>
          <w:bookmarkEnd w:id="335"/>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поступлении на программы "магистратура", "докторантура" необходимо сдать экзамены GRE, GMAT (в зависимости от специальности и программы).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36"/>
          <w:p>
            <w:pPr>
              <w:spacing w:after="20"/>
              <w:ind w:left="20"/>
              <w:jc w:val="both"/>
            </w:pPr>
            <w:r>
              <w:rPr>
                <w:rFonts w:ascii="Times New Roman"/>
                <w:b w:val="false"/>
                <w:i w:val="false"/>
                <w:color w:val="000000"/>
                <w:sz w:val="20"/>
              </w:rPr>
              <w:t>
IELTS: 6.0 из 9.0</w:t>
            </w:r>
            <w:r>
              <w:br/>
            </w:r>
            <w:r>
              <w:rPr>
                <w:rFonts w:ascii="Times New Roman"/>
                <w:b w:val="false"/>
                <w:i w:val="false"/>
                <w:color w:val="000000"/>
                <w:sz w:val="20"/>
              </w:rPr>
              <w:t>
</w:t>
            </w:r>
            <w:r>
              <w:rPr>
                <w:rFonts w:ascii="Times New Roman"/>
                <w:b w:val="false"/>
                <w:i w:val="false"/>
                <w:color w:val="000000"/>
                <w:sz w:val="20"/>
              </w:rPr>
              <w:t xml:space="preserve"> TOEFL: </w:t>
            </w:r>
            <w:r>
              <w:br/>
            </w:r>
            <w:r>
              <w:rPr>
                <w:rFonts w:ascii="Times New Roman"/>
                <w:b w:val="false"/>
                <w:i w:val="false"/>
                <w:color w:val="000000"/>
                <w:sz w:val="20"/>
              </w:rPr>
              <w:t>
</w:t>
            </w:r>
            <w:r>
              <w:rPr>
                <w:rFonts w:ascii="Times New Roman"/>
                <w:b w:val="false"/>
                <w:i w:val="false"/>
                <w:color w:val="000000"/>
                <w:sz w:val="20"/>
              </w:rPr>
              <w:t>PBT 500 из 677,</w:t>
            </w:r>
            <w:r>
              <w:br/>
            </w:r>
            <w:r>
              <w:rPr>
                <w:rFonts w:ascii="Times New Roman"/>
                <w:b w:val="false"/>
                <w:i w:val="false"/>
                <w:color w:val="000000"/>
                <w:sz w:val="20"/>
              </w:rPr>
              <w:t>
</w:t>
            </w:r>
            <w:r>
              <w:rPr>
                <w:rFonts w:ascii="Times New Roman"/>
                <w:b w:val="false"/>
                <w:i w:val="false"/>
                <w:color w:val="000000"/>
                <w:sz w:val="20"/>
              </w:rPr>
              <w:t>IBT 60-78 из 120</w:t>
            </w:r>
            <w:r>
              <w:br/>
            </w:r>
            <w:r>
              <w:rPr>
                <w:rFonts w:ascii="Times New Roman"/>
                <w:b w:val="false"/>
                <w:i w:val="false"/>
                <w:color w:val="000000"/>
                <w:sz w:val="20"/>
              </w:rPr>
              <w:t>
DET от 95 и выше/IELTS Indicator 6.0***</w:t>
            </w:r>
          </w:p>
          <w:bookmarkEnd w:id="336"/>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Гуманитарное, Техническое, Медицинское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37"/>
          <w:p>
            <w:pPr>
              <w:spacing w:after="20"/>
              <w:ind w:left="20"/>
              <w:jc w:val="both"/>
            </w:pPr>
            <w:r>
              <w:rPr>
                <w:rFonts w:ascii="Times New Roman"/>
                <w:b w:val="false"/>
                <w:i w:val="false"/>
                <w:color w:val="000000"/>
                <w:sz w:val="20"/>
              </w:rPr>
              <w:t>
IELTS: 7.0 из 9.0</w:t>
            </w:r>
            <w:r>
              <w:br/>
            </w:r>
            <w:r>
              <w:rPr>
                <w:rFonts w:ascii="Times New Roman"/>
                <w:b w:val="false"/>
                <w:i w:val="false"/>
                <w:color w:val="000000"/>
                <w:sz w:val="20"/>
              </w:rPr>
              <w:t>
</w:t>
            </w:r>
            <w:r>
              <w:rPr>
                <w:rFonts w:ascii="Times New Roman"/>
                <w:b w:val="false"/>
                <w:i w:val="false"/>
                <w:color w:val="000000"/>
                <w:sz w:val="20"/>
              </w:rPr>
              <w:t xml:space="preserve"> TOEFL: </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IBT 94-101 из 120</w:t>
            </w:r>
          </w:p>
          <w:bookmarkEnd w:id="337"/>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поступлении на программы "магистратура", "докторантура" необходимо сдать экзамены GRE, GMAT (в зависимости от специальности и программы).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Нидерланды**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38"/>
          <w:p>
            <w:pPr>
              <w:spacing w:after="20"/>
              <w:ind w:left="20"/>
              <w:jc w:val="both"/>
            </w:pPr>
            <w:r>
              <w:rPr>
                <w:rFonts w:ascii="Times New Roman"/>
                <w:b w:val="false"/>
                <w:i w:val="false"/>
                <w:color w:val="000000"/>
                <w:sz w:val="20"/>
              </w:rPr>
              <w:t>
Английский/</w:t>
            </w:r>
            <w:r>
              <w:br/>
            </w:r>
            <w:r>
              <w:rPr>
                <w:rFonts w:ascii="Times New Roman"/>
                <w:b w:val="false"/>
                <w:i w:val="false"/>
                <w:color w:val="000000"/>
                <w:sz w:val="20"/>
              </w:rPr>
              <w:t>
Голландский</w:t>
            </w:r>
          </w:p>
          <w:bookmarkEnd w:id="338"/>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39"/>
          <w:p>
            <w:pPr>
              <w:spacing w:after="20"/>
              <w:ind w:left="20"/>
              <w:jc w:val="both"/>
            </w:pPr>
            <w:r>
              <w:rPr>
                <w:rFonts w:ascii="Times New Roman"/>
                <w:b w:val="false"/>
                <w:i w:val="false"/>
                <w:color w:val="000000"/>
                <w:sz w:val="20"/>
              </w:rPr>
              <w:t>
IELTS: 6.0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500 из 677,</w:t>
            </w:r>
            <w:r>
              <w:br/>
            </w:r>
            <w:r>
              <w:rPr>
                <w:rFonts w:ascii="Times New Roman"/>
                <w:b w:val="false"/>
                <w:i w:val="false"/>
                <w:color w:val="000000"/>
                <w:sz w:val="20"/>
              </w:rPr>
              <w:t>
</w:t>
            </w:r>
            <w:r>
              <w:rPr>
                <w:rFonts w:ascii="Times New Roman"/>
                <w:b w:val="false"/>
                <w:i w:val="false"/>
                <w:color w:val="000000"/>
                <w:sz w:val="20"/>
              </w:rPr>
              <w:t>IBT 60-78 из 120</w:t>
            </w:r>
            <w:r>
              <w:br/>
            </w:r>
            <w:r>
              <w:rPr>
                <w:rFonts w:ascii="Times New Roman"/>
                <w:b w:val="false"/>
                <w:i w:val="false"/>
                <w:color w:val="000000"/>
                <w:sz w:val="20"/>
              </w:rPr>
              <w:t>
PPT(B2)</w:t>
            </w:r>
          </w:p>
          <w:bookmarkEnd w:id="339"/>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Гуманитарное, Техническое, Медицинское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40"/>
          <w:p>
            <w:pPr>
              <w:spacing w:after="20"/>
              <w:ind w:left="20"/>
              <w:jc w:val="both"/>
            </w:pPr>
            <w:r>
              <w:rPr>
                <w:rFonts w:ascii="Times New Roman"/>
                <w:b w:val="false"/>
                <w:i w:val="false"/>
                <w:color w:val="000000"/>
                <w:sz w:val="20"/>
              </w:rPr>
              <w:t>
IELTS: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600 из 677,</w:t>
            </w:r>
            <w:r>
              <w:br/>
            </w:r>
            <w:r>
              <w:rPr>
                <w:rFonts w:ascii="Times New Roman"/>
                <w:b w:val="false"/>
                <w:i w:val="false"/>
                <w:color w:val="000000"/>
                <w:sz w:val="20"/>
              </w:rPr>
              <w:t>
</w:t>
            </w:r>
            <w:r>
              <w:rPr>
                <w:rFonts w:ascii="Times New Roman"/>
                <w:b w:val="false"/>
                <w:i w:val="false"/>
                <w:color w:val="000000"/>
                <w:sz w:val="20"/>
              </w:rPr>
              <w:t>IBT 79-93 из 120</w:t>
            </w:r>
            <w:r>
              <w:br/>
            </w:r>
            <w:r>
              <w:rPr>
                <w:rFonts w:ascii="Times New Roman"/>
                <w:b w:val="false"/>
                <w:i w:val="false"/>
                <w:color w:val="000000"/>
                <w:sz w:val="20"/>
              </w:rPr>
              <w:t>
</w:t>
            </w:r>
            <w:r>
              <w:rPr>
                <w:rFonts w:ascii="Times New Roman"/>
                <w:b w:val="false"/>
                <w:i w:val="false"/>
                <w:color w:val="000000"/>
                <w:sz w:val="20"/>
              </w:rPr>
              <w:t>Profile Academic and professional language proficiency (Educatif Professioneel -PAT) (C1)</w:t>
            </w:r>
            <w:r>
              <w:br/>
            </w:r>
            <w:r>
              <w:rPr>
                <w:rFonts w:ascii="Times New Roman"/>
                <w:b w:val="false"/>
                <w:i w:val="false"/>
                <w:color w:val="000000"/>
                <w:sz w:val="20"/>
              </w:rPr>
              <w:t>
Profile Language Proficiency higher eduction (Educatif Startbekwaam -PTHO) (C1)</w:t>
            </w:r>
          </w:p>
          <w:bookmarkEnd w:id="340"/>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41"/>
          <w:p>
            <w:pPr>
              <w:spacing w:after="20"/>
              <w:ind w:left="20"/>
              <w:jc w:val="both"/>
            </w:pPr>
            <w:r>
              <w:rPr>
                <w:rFonts w:ascii="Times New Roman"/>
                <w:b w:val="false"/>
                <w:i w:val="false"/>
                <w:color w:val="000000"/>
                <w:sz w:val="20"/>
              </w:rPr>
              <w:t>
1) Претенденты на обучение на голландском языке допускаются к участию в конкурсе только при наличии сертификатов Profile Academic and professional lаnguage proficiency (Educatif Startbekwaam - PTHO), Profile Language Proficiency higher eduction (Educatif Professioneel -PAT).</w:t>
            </w:r>
            <w:r>
              <w:br/>
            </w:r>
            <w:r>
              <w:rPr>
                <w:rFonts w:ascii="Times New Roman"/>
                <w:b w:val="false"/>
                <w:i w:val="false"/>
                <w:color w:val="000000"/>
                <w:sz w:val="20"/>
              </w:rPr>
              <w:t>
2) При поступлении на программу "магистратура" необходимо сдать экзамены GRE, GMAT (в зависимости от специальности).</w:t>
            </w:r>
          </w:p>
          <w:bookmarkEnd w:id="341"/>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Норвегия**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42"/>
          <w:p>
            <w:pPr>
              <w:spacing w:after="20"/>
              <w:ind w:left="20"/>
              <w:jc w:val="both"/>
            </w:pPr>
            <w:r>
              <w:rPr>
                <w:rFonts w:ascii="Times New Roman"/>
                <w:b w:val="false"/>
                <w:i w:val="false"/>
                <w:color w:val="000000"/>
                <w:sz w:val="20"/>
              </w:rPr>
              <w:t>
Английский/</w:t>
            </w:r>
            <w:r>
              <w:br/>
            </w:r>
            <w:r>
              <w:rPr>
                <w:rFonts w:ascii="Times New Roman"/>
                <w:b w:val="false"/>
                <w:i w:val="false"/>
                <w:color w:val="000000"/>
                <w:sz w:val="20"/>
              </w:rPr>
              <w:t>
Норвежский</w:t>
            </w:r>
          </w:p>
          <w:bookmarkEnd w:id="342"/>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43"/>
          <w:p>
            <w:pPr>
              <w:spacing w:after="20"/>
              <w:ind w:left="20"/>
              <w:jc w:val="both"/>
            </w:pPr>
            <w:r>
              <w:rPr>
                <w:rFonts w:ascii="Times New Roman"/>
                <w:b w:val="false"/>
                <w:i w:val="false"/>
                <w:color w:val="000000"/>
                <w:sz w:val="20"/>
              </w:rPr>
              <w:t>
IELTS: 6.0 из 9.0</w:t>
            </w:r>
            <w:r>
              <w:br/>
            </w:r>
            <w:r>
              <w:rPr>
                <w:rFonts w:ascii="Times New Roman"/>
                <w:b w:val="false"/>
                <w:i w:val="false"/>
                <w:color w:val="000000"/>
                <w:sz w:val="20"/>
              </w:rPr>
              <w:t>
</w:t>
            </w:r>
            <w:r>
              <w:rPr>
                <w:rFonts w:ascii="Times New Roman"/>
                <w:b w:val="false"/>
                <w:i w:val="false"/>
                <w:color w:val="000000"/>
                <w:sz w:val="20"/>
              </w:rPr>
              <w:t xml:space="preserve"> TOEFL: </w:t>
            </w:r>
            <w:r>
              <w:br/>
            </w:r>
            <w:r>
              <w:rPr>
                <w:rFonts w:ascii="Times New Roman"/>
                <w:b w:val="false"/>
                <w:i w:val="false"/>
                <w:color w:val="000000"/>
                <w:sz w:val="20"/>
              </w:rPr>
              <w:t>
</w:t>
            </w:r>
            <w:r>
              <w:rPr>
                <w:rFonts w:ascii="Times New Roman"/>
                <w:b w:val="false"/>
                <w:i w:val="false"/>
                <w:color w:val="000000"/>
                <w:sz w:val="20"/>
              </w:rPr>
              <w:t>PBT 550 из 677,</w:t>
            </w:r>
            <w:r>
              <w:br/>
            </w:r>
            <w:r>
              <w:rPr>
                <w:rFonts w:ascii="Times New Roman"/>
                <w:b w:val="false"/>
                <w:i w:val="false"/>
                <w:color w:val="000000"/>
                <w:sz w:val="20"/>
              </w:rPr>
              <w:t>
</w:t>
            </w:r>
            <w:r>
              <w:rPr>
                <w:rFonts w:ascii="Times New Roman"/>
                <w:b w:val="false"/>
                <w:i w:val="false"/>
                <w:color w:val="000000"/>
                <w:sz w:val="20"/>
              </w:rPr>
              <w:t>IBT 60-78 из 120</w:t>
            </w:r>
            <w:r>
              <w:br/>
            </w:r>
            <w:r>
              <w:rPr>
                <w:rFonts w:ascii="Times New Roman"/>
                <w:b w:val="false"/>
                <w:i w:val="false"/>
                <w:color w:val="000000"/>
                <w:sz w:val="20"/>
              </w:rPr>
              <w:t>
Norskprøve 3 (B1)</w:t>
            </w:r>
          </w:p>
          <w:bookmarkEnd w:id="343"/>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Гуманитарное, Техническое, Медицинское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44"/>
          <w:p>
            <w:pPr>
              <w:spacing w:after="20"/>
              <w:ind w:left="20"/>
              <w:jc w:val="both"/>
            </w:pPr>
            <w:r>
              <w:rPr>
                <w:rFonts w:ascii="Times New Roman"/>
                <w:b w:val="false"/>
                <w:i w:val="false"/>
                <w:color w:val="000000"/>
                <w:sz w:val="20"/>
              </w:rPr>
              <w:t>
IELTS: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550 из 677,</w:t>
            </w:r>
            <w:r>
              <w:br/>
            </w:r>
            <w:r>
              <w:rPr>
                <w:rFonts w:ascii="Times New Roman"/>
                <w:b w:val="false"/>
                <w:i w:val="false"/>
                <w:color w:val="000000"/>
                <w:sz w:val="20"/>
              </w:rPr>
              <w:t>
</w:t>
            </w:r>
            <w:r>
              <w:rPr>
                <w:rFonts w:ascii="Times New Roman"/>
                <w:b w:val="false"/>
                <w:i w:val="false"/>
                <w:color w:val="000000"/>
                <w:sz w:val="20"/>
              </w:rPr>
              <w:t>IBT 79-93 из 120</w:t>
            </w:r>
            <w:r>
              <w:br/>
            </w:r>
            <w:r>
              <w:rPr>
                <w:rFonts w:ascii="Times New Roman"/>
                <w:b w:val="false"/>
                <w:i w:val="false"/>
                <w:color w:val="000000"/>
                <w:sz w:val="20"/>
              </w:rPr>
              <w:t>
Bergentest (С1)</w:t>
            </w:r>
          </w:p>
          <w:bookmarkEnd w:id="344"/>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Претенденты на обучение на норвежском языке допускаются к участию в конкурсе только при наличии сертификатов Norskprøve, Bergentest.</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Сингапур**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Английский</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45"/>
          <w:p>
            <w:pPr>
              <w:spacing w:after="20"/>
              <w:ind w:left="20"/>
              <w:jc w:val="both"/>
            </w:pPr>
            <w:r>
              <w:rPr>
                <w:rFonts w:ascii="Times New Roman"/>
                <w:b w:val="false"/>
                <w:i w:val="false"/>
                <w:color w:val="000000"/>
                <w:sz w:val="20"/>
              </w:rPr>
              <w:t>
IELTS: 6.0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PBT 500 из 677,</w:t>
            </w:r>
            <w:r>
              <w:br/>
            </w:r>
            <w:r>
              <w:rPr>
                <w:rFonts w:ascii="Times New Roman"/>
                <w:b w:val="false"/>
                <w:i w:val="false"/>
                <w:color w:val="000000"/>
                <w:sz w:val="20"/>
              </w:rPr>
              <w:t>
IBT 60-78 из 120</w:t>
            </w:r>
          </w:p>
          <w:bookmarkEnd w:id="345"/>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Гуманитарное, Техническое, Медицинское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46"/>
          <w:p>
            <w:pPr>
              <w:spacing w:after="20"/>
              <w:ind w:left="20"/>
              <w:jc w:val="both"/>
            </w:pPr>
            <w:r>
              <w:rPr>
                <w:rFonts w:ascii="Times New Roman"/>
                <w:b w:val="false"/>
                <w:i w:val="false"/>
                <w:color w:val="000000"/>
                <w:sz w:val="20"/>
              </w:rPr>
              <w:t>
IELTS: 6.5 из 9.0</w:t>
            </w:r>
            <w:r>
              <w:br/>
            </w:r>
            <w:r>
              <w:rPr>
                <w:rFonts w:ascii="Times New Roman"/>
                <w:b w:val="false"/>
                <w:i w:val="false"/>
                <w:color w:val="000000"/>
                <w:sz w:val="20"/>
              </w:rPr>
              <w:t>
</w:t>
            </w:r>
            <w:r>
              <w:rPr>
                <w:rFonts w:ascii="Times New Roman"/>
                <w:b w:val="false"/>
                <w:i w:val="false"/>
                <w:color w:val="000000"/>
                <w:sz w:val="20"/>
              </w:rPr>
              <w:t>PBT 550 из 677,</w:t>
            </w:r>
            <w:r>
              <w:br/>
            </w:r>
            <w:r>
              <w:rPr>
                <w:rFonts w:ascii="Times New Roman"/>
                <w:b w:val="false"/>
                <w:i w:val="false"/>
                <w:color w:val="000000"/>
                <w:sz w:val="20"/>
              </w:rPr>
              <w:t>
IBT 79-93 из 120</w:t>
            </w:r>
          </w:p>
          <w:bookmarkEnd w:id="346"/>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Финляндская Республика**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Финский</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47"/>
          <w:p>
            <w:pPr>
              <w:spacing w:after="20"/>
              <w:ind w:left="20"/>
              <w:jc w:val="both"/>
            </w:pPr>
            <w:r>
              <w:rPr>
                <w:rFonts w:ascii="Times New Roman"/>
                <w:b w:val="false"/>
                <w:i w:val="false"/>
                <w:color w:val="000000"/>
                <w:sz w:val="20"/>
              </w:rPr>
              <w:t>
IELTS: 6.0 из 9.0</w:t>
            </w:r>
            <w:r>
              <w:br/>
            </w:r>
            <w:r>
              <w:rPr>
                <w:rFonts w:ascii="Times New Roman"/>
                <w:b w:val="false"/>
                <w:i w:val="false"/>
                <w:color w:val="000000"/>
                <w:sz w:val="20"/>
              </w:rPr>
              <w:t>
</w:t>
            </w:r>
            <w:r>
              <w:rPr>
                <w:rFonts w:ascii="Times New Roman"/>
                <w:b w:val="false"/>
                <w:i w:val="false"/>
                <w:color w:val="000000"/>
                <w:sz w:val="20"/>
              </w:rPr>
              <w:t xml:space="preserve"> TOEFL: </w:t>
            </w:r>
            <w:r>
              <w:br/>
            </w:r>
            <w:r>
              <w:rPr>
                <w:rFonts w:ascii="Times New Roman"/>
                <w:b w:val="false"/>
                <w:i w:val="false"/>
                <w:color w:val="000000"/>
                <w:sz w:val="20"/>
              </w:rPr>
              <w:t>
</w:t>
            </w:r>
            <w:r>
              <w:rPr>
                <w:rFonts w:ascii="Times New Roman"/>
                <w:b w:val="false"/>
                <w:i w:val="false"/>
                <w:color w:val="000000"/>
                <w:sz w:val="20"/>
              </w:rPr>
              <w:t>PBT 500 из 677,</w:t>
            </w:r>
            <w:r>
              <w:br/>
            </w:r>
            <w:r>
              <w:rPr>
                <w:rFonts w:ascii="Times New Roman"/>
                <w:b w:val="false"/>
                <w:i w:val="false"/>
                <w:color w:val="000000"/>
                <w:sz w:val="20"/>
              </w:rPr>
              <w:t>
</w:t>
            </w:r>
            <w:r>
              <w:rPr>
                <w:rFonts w:ascii="Times New Roman"/>
                <w:b w:val="false"/>
                <w:i w:val="false"/>
                <w:color w:val="000000"/>
                <w:sz w:val="20"/>
              </w:rPr>
              <w:t>IBT 60-78 из 120</w:t>
            </w:r>
            <w:r>
              <w:br/>
            </w:r>
            <w:r>
              <w:rPr>
                <w:rFonts w:ascii="Times New Roman"/>
                <w:b w:val="false"/>
                <w:i w:val="false"/>
                <w:color w:val="000000"/>
                <w:sz w:val="20"/>
              </w:rPr>
              <w:t>
YKI 4 (B2)</w:t>
            </w:r>
          </w:p>
          <w:bookmarkEnd w:id="347"/>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Гуманитарное, Техническое, Медицинское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48"/>
          <w:p>
            <w:pPr>
              <w:spacing w:after="20"/>
              <w:ind w:left="20"/>
              <w:jc w:val="both"/>
            </w:pPr>
            <w:r>
              <w:rPr>
                <w:rFonts w:ascii="Times New Roman"/>
                <w:b w:val="false"/>
                <w:i w:val="false"/>
                <w:color w:val="000000"/>
                <w:sz w:val="20"/>
              </w:rPr>
              <w:t>
IELTS: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550 из 677,</w:t>
            </w:r>
            <w:r>
              <w:br/>
            </w:r>
            <w:r>
              <w:rPr>
                <w:rFonts w:ascii="Times New Roman"/>
                <w:b w:val="false"/>
                <w:i w:val="false"/>
                <w:color w:val="000000"/>
                <w:sz w:val="20"/>
              </w:rPr>
              <w:t>
</w:t>
            </w:r>
            <w:r>
              <w:rPr>
                <w:rFonts w:ascii="Times New Roman"/>
                <w:b w:val="false"/>
                <w:i w:val="false"/>
                <w:color w:val="000000"/>
                <w:sz w:val="20"/>
              </w:rPr>
              <w:t>IBT 79-93 из 120</w:t>
            </w:r>
            <w:r>
              <w:br/>
            </w:r>
            <w:r>
              <w:rPr>
                <w:rFonts w:ascii="Times New Roman"/>
                <w:b w:val="false"/>
                <w:i w:val="false"/>
                <w:color w:val="000000"/>
                <w:sz w:val="20"/>
              </w:rPr>
              <w:t>
YKI 5 (C1)</w:t>
            </w:r>
          </w:p>
          <w:bookmarkEnd w:id="348"/>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Претенденты на обучение на финском языке допускаются к участию в конкурсе только при наличии сертификатов YKI.</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49"/>
          <w:p>
            <w:pPr>
              <w:spacing w:after="20"/>
              <w:ind w:left="20"/>
              <w:jc w:val="both"/>
            </w:pPr>
            <w:r>
              <w:rPr>
                <w:rFonts w:ascii="Times New Roman"/>
                <w:b w:val="false"/>
                <w:i w:val="false"/>
                <w:color w:val="000000"/>
                <w:sz w:val="20"/>
              </w:rPr>
              <w:t>
Английский/</w:t>
            </w:r>
            <w:r>
              <w:br/>
            </w:r>
            <w:r>
              <w:rPr>
                <w:rFonts w:ascii="Times New Roman"/>
                <w:b w:val="false"/>
                <w:i w:val="false"/>
                <w:color w:val="000000"/>
                <w:sz w:val="20"/>
              </w:rPr>
              <w:t>
Французский</w:t>
            </w:r>
          </w:p>
          <w:bookmarkEnd w:id="349"/>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50"/>
          <w:p>
            <w:pPr>
              <w:spacing w:after="20"/>
              <w:ind w:left="20"/>
              <w:jc w:val="both"/>
            </w:pPr>
            <w:r>
              <w:rPr>
                <w:rFonts w:ascii="Times New Roman"/>
                <w:b w:val="false"/>
                <w:i w:val="false"/>
                <w:color w:val="000000"/>
                <w:sz w:val="20"/>
              </w:rPr>
              <w:t>
IELTS: 6.0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PBT 500 из 677,</w:t>
            </w:r>
            <w:r>
              <w:br/>
            </w:r>
            <w:r>
              <w:rPr>
                <w:rFonts w:ascii="Times New Roman"/>
                <w:b w:val="false"/>
                <w:i w:val="false"/>
                <w:color w:val="000000"/>
                <w:sz w:val="20"/>
              </w:rPr>
              <w:t>
</w:t>
            </w:r>
            <w:r>
              <w:rPr>
                <w:rFonts w:ascii="Times New Roman"/>
                <w:b w:val="false"/>
                <w:i w:val="false"/>
                <w:color w:val="000000"/>
                <w:sz w:val="20"/>
              </w:rPr>
              <w:t>IBT 60-78 из 120</w:t>
            </w:r>
            <w:r>
              <w:br/>
            </w:r>
            <w:r>
              <w:rPr>
                <w:rFonts w:ascii="Times New Roman"/>
                <w:b w:val="false"/>
                <w:i w:val="false"/>
                <w:color w:val="000000"/>
                <w:sz w:val="20"/>
              </w:rPr>
              <w:t>
</w:t>
            </w:r>
            <w:r>
              <w:rPr>
                <w:rFonts w:ascii="Times New Roman"/>
                <w:b w:val="false"/>
                <w:i w:val="false"/>
                <w:color w:val="000000"/>
                <w:sz w:val="20"/>
              </w:rPr>
              <w:t>TCF 400</w:t>
            </w:r>
            <w:r>
              <w:br/>
            </w:r>
            <w:r>
              <w:rPr>
                <w:rFonts w:ascii="Times New Roman"/>
                <w:b w:val="false"/>
                <w:i w:val="false"/>
                <w:color w:val="000000"/>
                <w:sz w:val="20"/>
              </w:rPr>
              <w:t>
DELF B2</w:t>
            </w:r>
          </w:p>
          <w:bookmarkEnd w:id="350"/>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Гуманитарное, Техническое, Медицинское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51"/>
          <w:p>
            <w:pPr>
              <w:spacing w:after="20"/>
              <w:ind w:left="20"/>
              <w:jc w:val="both"/>
            </w:pPr>
            <w:r>
              <w:rPr>
                <w:rFonts w:ascii="Times New Roman"/>
                <w:b w:val="false"/>
                <w:i w:val="false"/>
                <w:color w:val="000000"/>
                <w:sz w:val="20"/>
              </w:rPr>
              <w:t>
IELTS: 7.0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94-101 из 120</w:t>
            </w:r>
            <w:r>
              <w:br/>
            </w:r>
            <w:r>
              <w:rPr>
                <w:rFonts w:ascii="Times New Roman"/>
                <w:b w:val="false"/>
                <w:i w:val="false"/>
                <w:color w:val="000000"/>
                <w:sz w:val="20"/>
              </w:rPr>
              <w:t>
</w:t>
            </w:r>
            <w:r>
              <w:rPr>
                <w:rFonts w:ascii="Times New Roman"/>
                <w:b w:val="false"/>
                <w:i w:val="false"/>
                <w:color w:val="000000"/>
                <w:sz w:val="20"/>
              </w:rPr>
              <w:t>TCF 500</w:t>
            </w:r>
            <w:r>
              <w:br/>
            </w:r>
            <w:r>
              <w:rPr>
                <w:rFonts w:ascii="Times New Roman"/>
                <w:b w:val="false"/>
                <w:i w:val="false"/>
                <w:color w:val="000000"/>
                <w:sz w:val="20"/>
              </w:rPr>
              <w:t>
DALF C1</w:t>
            </w:r>
          </w:p>
          <w:bookmarkEnd w:id="351"/>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Претенденты на обучение на французском языке допускаются к участию в конкурсе только при наличии сертификатов TCF, DELF.</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Швейцарская Конфедерация**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52"/>
          <w:p>
            <w:pPr>
              <w:spacing w:after="20"/>
              <w:ind w:left="20"/>
              <w:jc w:val="both"/>
            </w:pPr>
            <w:r>
              <w:rPr>
                <w:rFonts w:ascii="Times New Roman"/>
                <w:b w:val="false"/>
                <w:i w:val="false"/>
                <w:color w:val="000000"/>
                <w:sz w:val="20"/>
              </w:rPr>
              <w:t>
Английский/</w:t>
            </w:r>
            <w:r>
              <w:br/>
            </w:r>
            <w:r>
              <w:rPr>
                <w:rFonts w:ascii="Times New Roman"/>
                <w:b w:val="false"/>
                <w:i w:val="false"/>
                <w:color w:val="000000"/>
                <w:sz w:val="20"/>
              </w:rPr>
              <w:t>
</w:t>
            </w:r>
            <w:r>
              <w:rPr>
                <w:rFonts w:ascii="Times New Roman"/>
                <w:b w:val="false"/>
                <w:i w:val="false"/>
                <w:color w:val="000000"/>
                <w:sz w:val="20"/>
              </w:rPr>
              <w:t>Французский/</w:t>
            </w:r>
            <w:r>
              <w:br/>
            </w:r>
            <w:r>
              <w:rPr>
                <w:rFonts w:ascii="Times New Roman"/>
                <w:b w:val="false"/>
                <w:i w:val="false"/>
                <w:color w:val="000000"/>
                <w:sz w:val="20"/>
              </w:rPr>
              <w:t>
Немецкий</w:t>
            </w:r>
          </w:p>
          <w:bookmarkEnd w:id="352"/>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53"/>
          <w:p>
            <w:pPr>
              <w:spacing w:after="20"/>
              <w:ind w:left="20"/>
              <w:jc w:val="both"/>
            </w:pPr>
            <w:r>
              <w:rPr>
                <w:rFonts w:ascii="Times New Roman"/>
                <w:b w:val="false"/>
                <w:i w:val="false"/>
                <w:color w:val="000000"/>
                <w:sz w:val="20"/>
              </w:rPr>
              <w:t>
IELTS: 6.0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500 из 677,</w:t>
            </w:r>
            <w:r>
              <w:br/>
            </w:r>
            <w:r>
              <w:rPr>
                <w:rFonts w:ascii="Times New Roman"/>
                <w:b w:val="false"/>
                <w:i w:val="false"/>
                <w:color w:val="000000"/>
                <w:sz w:val="20"/>
              </w:rPr>
              <w:t>
</w:t>
            </w:r>
            <w:r>
              <w:rPr>
                <w:rFonts w:ascii="Times New Roman"/>
                <w:b w:val="false"/>
                <w:i w:val="false"/>
                <w:color w:val="000000"/>
                <w:sz w:val="20"/>
              </w:rPr>
              <w:t>IBT 60-78 из 120</w:t>
            </w:r>
            <w:r>
              <w:br/>
            </w:r>
            <w:r>
              <w:rPr>
                <w:rFonts w:ascii="Times New Roman"/>
                <w:b w:val="false"/>
                <w:i w:val="false"/>
                <w:color w:val="000000"/>
                <w:sz w:val="20"/>
              </w:rPr>
              <w:t>
</w:t>
            </w:r>
            <w:r>
              <w:rPr>
                <w:rFonts w:ascii="Times New Roman"/>
                <w:b w:val="false"/>
                <w:i w:val="false"/>
                <w:color w:val="000000"/>
                <w:sz w:val="20"/>
              </w:rPr>
              <w:t>TCF 100</w:t>
            </w:r>
            <w:r>
              <w:br/>
            </w:r>
            <w:r>
              <w:rPr>
                <w:rFonts w:ascii="Times New Roman"/>
                <w:b w:val="false"/>
                <w:i w:val="false"/>
                <w:color w:val="000000"/>
                <w:sz w:val="20"/>
              </w:rPr>
              <w:t>
</w:t>
            </w:r>
            <w:r>
              <w:rPr>
                <w:rFonts w:ascii="Times New Roman"/>
                <w:b w:val="false"/>
                <w:i w:val="false"/>
                <w:color w:val="000000"/>
                <w:sz w:val="20"/>
              </w:rPr>
              <w:t xml:space="preserve"> DELF A1 </w:t>
            </w:r>
            <w:r>
              <w:br/>
            </w:r>
            <w:r>
              <w:rPr>
                <w:rFonts w:ascii="Times New Roman"/>
                <w:b w:val="false"/>
                <w:i w:val="false"/>
                <w:color w:val="000000"/>
                <w:sz w:val="20"/>
              </w:rPr>
              <w:t>
</w:t>
            </w:r>
            <w:r>
              <w:rPr>
                <w:rFonts w:ascii="Times New Roman"/>
                <w:b w:val="false"/>
                <w:i w:val="false"/>
                <w:color w:val="000000"/>
                <w:sz w:val="20"/>
              </w:rPr>
              <w:t>Goethe-Zertifikat А1</w:t>
            </w:r>
            <w:r>
              <w:br/>
            </w:r>
            <w:r>
              <w:rPr>
                <w:rFonts w:ascii="Times New Roman"/>
                <w:b w:val="false"/>
                <w:i w:val="false"/>
                <w:color w:val="000000"/>
                <w:sz w:val="20"/>
              </w:rPr>
              <w:t>
</w:t>
            </w:r>
            <w:r>
              <w:rPr>
                <w:rFonts w:ascii="Times New Roman"/>
                <w:b w:val="false"/>
                <w:i w:val="false"/>
                <w:color w:val="000000"/>
                <w:sz w:val="20"/>
              </w:rPr>
              <w:t>DAAD 5.0 из 10</w:t>
            </w:r>
            <w:r>
              <w:br/>
            </w:r>
            <w:r>
              <w:rPr>
                <w:rFonts w:ascii="Times New Roman"/>
                <w:b w:val="false"/>
                <w:i w:val="false"/>
                <w:color w:val="000000"/>
                <w:sz w:val="20"/>
              </w:rPr>
              <w:t>
OnSet А2</w:t>
            </w:r>
          </w:p>
          <w:bookmarkEnd w:id="353"/>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Гуманитарное, Техническое, Медицинское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54"/>
          <w:p>
            <w:pPr>
              <w:spacing w:after="20"/>
              <w:ind w:left="20"/>
              <w:jc w:val="both"/>
            </w:pPr>
            <w:r>
              <w:rPr>
                <w:rFonts w:ascii="Times New Roman"/>
                <w:b w:val="false"/>
                <w:i w:val="false"/>
                <w:color w:val="000000"/>
                <w:sz w:val="20"/>
              </w:rPr>
              <w:t>
IELTS: 7.0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600 из 677,</w:t>
            </w:r>
            <w:r>
              <w:br/>
            </w:r>
            <w:r>
              <w:rPr>
                <w:rFonts w:ascii="Times New Roman"/>
                <w:b w:val="false"/>
                <w:i w:val="false"/>
                <w:color w:val="000000"/>
                <w:sz w:val="20"/>
              </w:rPr>
              <w:t>
</w:t>
            </w:r>
            <w:r>
              <w:rPr>
                <w:rFonts w:ascii="Times New Roman"/>
                <w:b w:val="false"/>
                <w:i w:val="false"/>
                <w:color w:val="000000"/>
                <w:sz w:val="20"/>
              </w:rPr>
              <w:t>IBT 94-101 из 120</w:t>
            </w:r>
            <w:r>
              <w:br/>
            </w:r>
            <w:r>
              <w:rPr>
                <w:rFonts w:ascii="Times New Roman"/>
                <w:b w:val="false"/>
                <w:i w:val="false"/>
                <w:color w:val="000000"/>
                <w:sz w:val="20"/>
              </w:rPr>
              <w:t>
</w:t>
            </w:r>
            <w:r>
              <w:rPr>
                <w:rFonts w:ascii="Times New Roman"/>
                <w:b w:val="false"/>
                <w:i w:val="false"/>
                <w:color w:val="000000"/>
                <w:sz w:val="20"/>
              </w:rPr>
              <w:t>TCF 500</w:t>
            </w:r>
            <w:r>
              <w:br/>
            </w:r>
            <w:r>
              <w:rPr>
                <w:rFonts w:ascii="Times New Roman"/>
                <w:b w:val="false"/>
                <w:i w:val="false"/>
                <w:color w:val="000000"/>
                <w:sz w:val="20"/>
              </w:rPr>
              <w:t>
</w:t>
            </w:r>
            <w:r>
              <w:rPr>
                <w:rFonts w:ascii="Times New Roman"/>
                <w:b w:val="false"/>
                <w:i w:val="false"/>
                <w:color w:val="000000"/>
                <w:sz w:val="20"/>
              </w:rPr>
              <w:t>DALF C1</w:t>
            </w:r>
            <w:r>
              <w:br/>
            </w:r>
            <w:r>
              <w:rPr>
                <w:rFonts w:ascii="Times New Roman"/>
                <w:b w:val="false"/>
                <w:i w:val="false"/>
                <w:color w:val="000000"/>
                <w:sz w:val="20"/>
              </w:rPr>
              <w:t>
</w:t>
            </w:r>
            <w:r>
              <w:rPr>
                <w:rFonts w:ascii="Times New Roman"/>
                <w:b w:val="false"/>
                <w:i w:val="false"/>
                <w:color w:val="000000"/>
                <w:sz w:val="20"/>
              </w:rPr>
              <w:t>Goethe-Zertifikat C1;</w:t>
            </w:r>
            <w:r>
              <w:br/>
            </w:r>
            <w:r>
              <w:rPr>
                <w:rFonts w:ascii="Times New Roman"/>
                <w:b w:val="false"/>
                <w:i w:val="false"/>
                <w:color w:val="000000"/>
                <w:sz w:val="20"/>
              </w:rPr>
              <w:t>
Test-DaF 4; DSH 2</w:t>
            </w:r>
          </w:p>
          <w:bookmarkEnd w:id="354"/>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55"/>
          <w:p>
            <w:pPr>
              <w:spacing w:after="20"/>
              <w:ind w:left="20"/>
              <w:jc w:val="both"/>
            </w:pPr>
            <w:r>
              <w:rPr>
                <w:rFonts w:ascii="Times New Roman"/>
                <w:b w:val="false"/>
                <w:i w:val="false"/>
                <w:color w:val="000000"/>
                <w:sz w:val="20"/>
              </w:rPr>
              <w:t>
Претенденты на обучение на французском языке допускаются к участию в конкурсе только при наличии сертификатов TCF, DELF; на немецком языке с сертификатами Goethe-Zertifikat,</w:t>
            </w:r>
            <w:r>
              <w:br/>
            </w:r>
            <w:r>
              <w:rPr>
                <w:rFonts w:ascii="Times New Roman"/>
                <w:b w:val="false"/>
                <w:i w:val="false"/>
                <w:color w:val="000000"/>
                <w:sz w:val="20"/>
              </w:rPr>
              <w:t>
DAAD, OnSet, DSH, Test-DaF</w:t>
            </w:r>
          </w:p>
          <w:bookmarkEnd w:id="355"/>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Корея**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56"/>
          <w:p>
            <w:pPr>
              <w:spacing w:after="20"/>
              <w:ind w:left="20"/>
              <w:jc w:val="both"/>
            </w:pPr>
            <w:r>
              <w:rPr>
                <w:rFonts w:ascii="Times New Roman"/>
                <w:b w:val="false"/>
                <w:i w:val="false"/>
                <w:color w:val="000000"/>
                <w:sz w:val="20"/>
              </w:rPr>
              <w:t>
Английский/</w:t>
            </w:r>
            <w:r>
              <w:br/>
            </w:r>
            <w:r>
              <w:rPr>
                <w:rFonts w:ascii="Times New Roman"/>
                <w:b w:val="false"/>
                <w:i w:val="false"/>
                <w:color w:val="000000"/>
                <w:sz w:val="20"/>
              </w:rPr>
              <w:t>
Корейский</w:t>
            </w:r>
          </w:p>
          <w:bookmarkEnd w:id="356"/>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57"/>
          <w:p>
            <w:pPr>
              <w:spacing w:after="20"/>
              <w:ind w:left="20"/>
              <w:jc w:val="both"/>
            </w:pPr>
            <w:r>
              <w:rPr>
                <w:rFonts w:ascii="Times New Roman"/>
                <w:b w:val="false"/>
                <w:i w:val="false"/>
                <w:color w:val="000000"/>
                <w:sz w:val="20"/>
              </w:rPr>
              <w:t>
IELTS: 6.0 из 9.0</w:t>
            </w:r>
            <w:r>
              <w:br/>
            </w:r>
            <w:r>
              <w:rPr>
                <w:rFonts w:ascii="Times New Roman"/>
                <w:b w:val="false"/>
                <w:i w:val="false"/>
                <w:color w:val="000000"/>
                <w:sz w:val="20"/>
              </w:rPr>
              <w:t>
</w:t>
            </w:r>
            <w:r>
              <w:rPr>
                <w:rFonts w:ascii="Times New Roman"/>
                <w:b w:val="false"/>
                <w:i w:val="false"/>
                <w:color w:val="000000"/>
                <w:sz w:val="20"/>
              </w:rPr>
              <w:t xml:space="preserve"> TOEFL: </w:t>
            </w:r>
            <w:r>
              <w:br/>
            </w:r>
            <w:r>
              <w:rPr>
                <w:rFonts w:ascii="Times New Roman"/>
                <w:b w:val="false"/>
                <w:i w:val="false"/>
                <w:color w:val="000000"/>
                <w:sz w:val="20"/>
              </w:rPr>
              <w:t>
</w:t>
            </w:r>
            <w:r>
              <w:rPr>
                <w:rFonts w:ascii="Times New Roman"/>
                <w:b w:val="false"/>
                <w:i w:val="false"/>
                <w:color w:val="000000"/>
                <w:sz w:val="20"/>
              </w:rPr>
              <w:t>PBT 500 из 677,</w:t>
            </w:r>
            <w:r>
              <w:br/>
            </w:r>
            <w:r>
              <w:rPr>
                <w:rFonts w:ascii="Times New Roman"/>
                <w:b w:val="false"/>
                <w:i w:val="false"/>
                <w:color w:val="000000"/>
                <w:sz w:val="20"/>
              </w:rPr>
              <w:t>
</w:t>
            </w:r>
            <w:r>
              <w:rPr>
                <w:rFonts w:ascii="Times New Roman"/>
                <w:b w:val="false"/>
                <w:i w:val="false"/>
                <w:color w:val="000000"/>
                <w:sz w:val="20"/>
              </w:rPr>
              <w:t>IBT 60-78 из 120</w:t>
            </w:r>
            <w:r>
              <w:br/>
            </w:r>
            <w:r>
              <w:rPr>
                <w:rFonts w:ascii="Times New Roman"/>
                <w:b w:val="false"/>
                <w:i w:val="false"/>
                <w:color w:val="000000"/>
                <w:sz w:val="20"/>
              </w:rPr>
              <w:t>
TOPIK (level 3)</w:t>
            </w:r>
          </w:p>
          <w:bookmarkEnd w:id="357"/>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Гуманитарное, Техническое, Медицинское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358"/>
          <w:p>
            <w:pPr>
              <w:spacing w:after="20"/>
              <w:ind w:left="20"/>
              <w:jc w:val="both"/>
            </w:pPr>
            <w:r>
              <w:rPr>
                <w:rFonts w:ascii="Times New Roman"/>
                <w:b w:val="false"/>
                <w:i w:val="false"/>
                <w:color w:val="000000"/>
                <w:sz w:val="20"/>
              </w:rPr>
              <w:t>
 </w:t>
            </w:r>
            <w:r>
              <w:br/>
            </w:r>
            <w:r>
              <w:rPr>
                <w:rFonts w:ascii="Times New Roman"/>
                <w:b w:val="false"/>
                <w:i w:val="false"/>
                <w:color w:val="000000"/>
                <w:sz w:val="20"/>
              </w:rPr>
              <w:t>
IELTS: 6.5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PBT 550 из 677</w:t>
            </w:r>
            <w:r>
              <w:br/>
            </w:r>
            <w:r>
              <w:rPr>
                <w:rFonts w:ascii="Times New Roman"/>
                <w:b w:val="false"/>
                <w:i w:val="false"/>
                <w:color w:val="000000"/>
                <w:sz w:val="20"/>
              </w:rPr>
              <w:t>
</w:t>
            </w:r>
            <w:r>
              <w:rPr>
                <w:rFonts w:ascii="Times New Roman"/>
                <w:b w:val="false"/>
                <w:i w:val="false"/>
                <w:color w:val="000000"/>
                <w:sz w:val="20"/>
              </w:rPr>
              <w:t>IBT 79-93 из 120</w:t>
            </w:r>
            <w:r>
              <w:br/>
            </w:r>
            <w:r>
              <w:rPr>
                <w:rFonts w:ascii="Times New Roman"/>
                <w:b w:val="false"/>
                <w:i w:val="false"/>
                <w:color w:val="000000"/>
                <w:sz w:val="20"/>
              </w:rPr>
              <w:t>
TOPIK (level 4)</w:t>
            </w:r>
          </w:p>
          <w:bookmarkEnd w:id="358"/>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Претенденты на обучение на корейском языке допускаются к участию в конкурсе только при наличии сертификата Test of Proficiency in Korean (TOPIK).</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59"/>
          <w:p>
            <w:pPr>
              <w:spacing w:after="20"/>
              <w:ind w:left="20"/>
              <w:jc w:val="both"/>
            </w:pPr>
            <w:r>
              <w:rPr>
                <w:rFonts w:ascii="Times New Roman"/>
                <w:b w:val="false"/>
                <w:i w:val="false"/>
                <w:color w:val="000000"/>
                <w:sz w:val="20"/>
              </w:rPr>
              <w:t>
Английский/</w:t>
            </w:r>
            <w:r>
              <w:br/>
            </w:r>
            <w:r>
              <w:rPr>
                <w:rFonts w:ascii="Times New Roman"/>
                <w:b w:val="false"/>
                <w:i w:val="false"/>
                <w:color w:val="000000"/>
                <w:sz w:val="20"/>
              </w:rPr>
              <w:t>
Японский</w:t>
            </w:r>
          </w:p>
          <w:bookmarkEnd w:id="359"/>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60"/>
          <w:p>
            <w:pPr>
              <w:spacing w:after="20"/>
              <w:ind w:left="20"/>
              <w:jc w:val="both"/>
            </w:pPr>
            <w:r>
              <w:rPr>
                <w:rFonts w:ascii="Times New Roman"/>
                <w:b w:val="false"/>
                <w:i w:val="false"/>
                <w:color w:val="000000"/>
                <w:sz w:val="20"/>
              </w:rPr>
              <w:t>
IELTS: 6.0 из 9.0</w:t>
            </w:r>
            <w:r>
              <w:br/>
            </w:r>
            <w:r>
              <w:rPr>
                <w:rFonts w:ascii="Times New Roman"/>
                <w:b w:val="false"/>
                <w:i w:val="false"/>
                <w:color w:val="000000"/>
                <w:sz w:val="20"/>
              </w:rPr>
              <w:t>
</w:t>
            </w:r>
            <w:r>
              <w:rPr>
                <w:rFonts w:ascii="Times New Roman"/>
                <w:b w:val="false"/>
                <w:i w:val="false"/>
                <w:color w:val="000000"/>
                <w:sz w:val="20"/>
              </w:rPr>
              <w:t xml:space="preserve"> TOEFL: </w:t>
            </w:r>
            <w:r>
              <w:br/>
            </w:r>
            <w:r>
              <w:rPr>
                <w:rFonts w:ascii="Times New Roman"/>
                <w:b w:val="false"/>
                <w:i w:val="false"/>
                <w:color w:val="000000"/>
                <w:sz w:val="20"/>
              </w:rPr>
              <w:t>
</w:t>
            </w:r>
            <w:r>
              <w:rPr>
                <w:rFonts w:ascii="Times New Roman"/>
                <w:b w:val="false"/>
                <w:i w:val="false"/>
                <w:color w:val="000000"/>
                <w:sz w:val="20"/>
              </w:rPr>
              <w:t>PBT 500 из 677,</w:t>
            </w:r>
            <w:r>
              <w:br/>
            </w:r>
            <w:r>
              <w:rPr>
                <w:rFonts w:ascii="Times New Roman"/>
                <w:b w:val="false"/>
                <w:i w:val="false"/>
                <w:color w:val="000000"/>
                <w:sz w:val="20"/>
              </w:rPr>
              <w:t>
</w:t>
            </w:r>
            <w:r>
              <w:rPr>
                <w:rFonts w:ascii="Times New Roman"/>
                <w:b w:val="false"/>
                <w:i w:val="false"/>
                <w:color w:val="000000"/>
                <w:sz w:val="20"/>
              </w:rPr>
              <w:t>IBT 60-78 из 120</w:t>
            </w:r>
            <w:r>
              <w:br/>
            </w:r>
            <w:r>
              <w:rPr>
                <w:rFonts w:ascii="Times New Roman"/>
                <w:b w:val="false"/>
                <w:i w:val="false"/>
                <w:color w:val="000000"/>
                <w:sz w:val="20"/>
              </w:rPr>
              <w:t>
JLPT level N2</w:t>
            </w:r>
          </w:p>
          <w:bookmarkEnd w:id="360"/>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Гуманитарное, Техническое, Медицинское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61"/>
          <w:p>
            <w:pPr>
              <w:spacing w:after="20"/>
              <w:ind w:left="20"/>
              <w:jc w:val="both"/>
            </w:pPr>
            <w:r>
              <w:rPr>
                <w:rFonts w:ascii="Times New Roman"/>
                <w:b w:val="false"/>
                <w:i w:val="false"/>
                <w:color w:val="000000"/>
                <w:sz w:val="20"/>
              </w:rPr>
              <w:t>
IELTS: 6.5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 xml:space="preserve"> PBT 550 из 677</w:t>
            </w:r>
            <w:r>
              <w:br/>
            </w:r>
            <w:r>
              <w:rPr>
                <w:rFonts w:ascii="Times New Roman"/>
                <w:b w:val="false"/>
                <w:i w:val="false"/>
                <w:color w:val="000000"/>
                <w:sz w:val="20"/>
              </w:rPr>
              <w:t>
</w:t>
            </w:r>
            <w:r>
              <w:rPr>
                <w:rFonts w:ascii="Times New Roman"/>
                <w:b w:val="false"/>
                <w:i w:val="false"/>
                <w:color w:val="000000"/>
                <w:sz w:val="20"/>
              </w:rPr>
              <w:t>IBT 79-93 из 120</w:t>
            </w:r>
            <w:r>
              <w:br/>
            </w:r>
            <w:r>
              <w:rPr>
                <w:rFonts w:ascii="Times New Roman"/>
                <w:b w:val="false"/>
                <w:i w:val="false"/>
                <w:color w:val="000000"/>
                <w:sz w:val="20"/>
              </w:rPr>
              <w:t>
JLPT level N1</w:t>
            </w:r>
          </w:p>
          <w:bookmarkEnd w:id="361"/>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Претенденты на обучение на японском языке допускаются к участию в конкурсе только при наличии сертификата Japanese Language Proficiency Test (JLPT).</w:t>
            </w:r>
          </w:p>
        </w:tc>
      </w:tr>
    </w:tbl>
    <w:bookmarkStart w:name="z544" w:id="362"/>
    <w:p>
      <w:pPr>
        <w:spacing w:after="0"/>
        <w:ind w:left="0"/>
        <w:jc w:val="both"/>
      </w:pPr>
      <w:r>
        <w:rPr>
          <w:rFonts w:ascii="Times New Roman"/>
          <w:b w:val="false"/>
          <w:i w:val="false"/>
          <w:color w:val="000000"/>
          <w:sz w:val="28"/>
        </w:rPr>
        <w:t>
      Примечание:</w:t>
      </w:r>
    </w:p>
    <w:bookmarkEnd w:id="362"/>
    <w:bookmarkStart w:name="z545" w:id="363"/>
    <w:p>
      <w:pPr>
        <w:spacing w:after="0"/>
        <w:ind w:left="0"/>
        <w:jc w:val="both"/>
      </w:pPr>
      <w:r>
        <w:rPr>
          <w:rFonts w:ascii="Times New Roman"/>
          <w:b w:val="false"/>
          <w:i w:val="false"/>
          <w:color w:val="000000"/>
          <w:sz w:val="28"/>
        </w:rPr>
        <w:t>
      *Техническое направление – специальности из следующих разделов ежегодно утверждаемого Перечня приоритетных специальностей для присуждения международной стипендии "Болашак", (далее – Перечень):</w:t>
      </w:r>
    </w:p>
    <w:bookmarkEnd w:id="363"/>
    <w:bookmarkStart w:name="z546" w:id="364"/>
    <w:p>
      <w:pPr>
        <w:spacing w:after="0"/>
        <w:ind w:left="0"/>
        <w:jc w:val="both"/>
      </w:pPr>
      <w:r>
        <w:rPr>
          <w:rFonts w:ascii="Times New Roman"/>
          <w:b w:val="false"/>
          <w:i w:val="false"/>
          <w:color w:val="000000"/>
          <w:sz w:val="28"/>
        </w:rPr>
        <w:t>
      Технические науки и технологии; Естественные науки; Сельскохозяйственные науки.</w:t>
      </w:r>
    </w:p>
    <w:bookmarkEnd w:id="364"/>
    <w:bookmarkStart w:name="z547" w:id="365"/>
    <w:p>
      <w:pPr>
        <w:spacing w:after="0"/>
        <w:ind w:left="0"/>
        <w:jc w:val="both"/>
      </w:pPr>
      <w:r>
        <w:rPr>
          <w:rFonts w:ascii="Times New Roman"/>
          <w:b w:val="false"/>
          <w:i w:val="false"/>
          <w:color w:val="000000"/>
          <w:sz w:val="28"/>
        </w:rPr>
        <w:t>
      Гуманитарное направление – специальности из следующих разделов Перечня: Социальные науки, экономика и бизнес; Гуманитарные науки; Искусство.</w:t>
      </w:r>
    </w:p>
    <w:bookmarkEnd w:id="365"/>
    <w:bookmarkStart w:name="z548" w:id="366"/>
    <w:p>
      <w:pPr>
        <w:spacing w:after="0"/>
        <w:ind w:left="0"/>
        <w:jc w:val="both"/>
      </w:pPr>
      <w:r>
        <w:rPr>
          <w:rFonts w:ascii="Times New Roman"/>
          <w:b w:val="false"/>
          <w:i w:val="false"/>
          <w:color w:val="000000"/>
          <w:sz w:val="28"/>
        </w:rPr>
        <w:t>
      Медицинское направление – специальности из следующих разделов Перечня: Здравоохранение и социальное обеспечение (медицина).</w:t>
      </w:r>
    </w:p>
    <w:bookmarkEnd w:id="366"/>
    <w:bookmarkStart w:name="z549" w:id="367"/>
    <w:p>
      <w:pPr>
        <w:spacing w:after="0"/>
        <w:ind w:left="0"/>
        <w:jc w:val="both"/>
      </w:pPr>
      <w:r>
        <w:rPr>
          <w:rFonts w:ascii="Times New Roman"/>
          <w:b w:val="false"/>
          <w:i w:val="false"/>
          <w:color w:val="000000"/>
          <w:sz w:val="28"/>
        </w:rPr>
        <w:t>
      **Прохождение языковых курсов по английскому языку для указанных стран осуществляется в языковых школах на территории Республики Казахстан.</w:t>
      </w:r>
    </w:p>
    <w:bookmarkEnd w:id="367"/>
    <w:bookmarkStart w:name="z550" w:id="368"/>
    <w:p>
      <w:pPr>
        <w:spacing w:after="0"/>
        <w:ind w:left="0"/>
        <w:jc w:val="both"/>
      </w:pPr>
      <w:r>
        <w:rPr>
          <w:rFonts w:ascii="Times New Roman"/>
          <w:b w:val="false"/>
          <w:i w:val="false"/>
          <w:color w:val="000000"/>
          <w:sz w:val="28"/>
        </w:rPr>
        <w:t>
      ***На период ограничительных мероприятий, в том числе карантина на территории Республики Казахстан претенденты предоставляют действительный официальный электронный сертификат о сдаче онлайн экзамена.</w:t>
      </w:r>
    </w:p>
    <w:bookmarkEnd w:id="368"/>
    <w:bookmarkStart w:name="z551" w:id="369"/>
    <w:p>
      <w:pPr>
        <w:spacing w:after="0"/>
        <w:ind w:left="0"/>
        <w:jc w:val="both"/>
      </w:pPr>
      <w:r>
        <w:rPr>
          <w:rFonts w:ascii="Times New Roman"/>
          <w:b w:val="false"/>
          <w:i w:val="false"/>
          <w:color w:val="000000"/>
          <w:sz w:val="28"/>
        </w:rPr>
        <w:t>
      Первый пороговый уровень – для направления на языковые курсы на территории Республики Казахстан по английскому языку, по другим иностранным языкам для направления на языковые курсы в страну обучения.</w:t>
      </w:r>
    </w:p>
    <w:bookmarkEnd w:id="369"/>
    <w:bookmarkStart w:name="z552" w:id="370"/>
    <w:p>
      <w:pPr>
        <w:spacing w:after="0"/>
        <w:ind w:left="0"/>
        <w:jc w:val="both"/>
      </w:pPr>
      <w:r>
        <w:rPr>
          <w:rFonts w:ascii="Times New Roman"/>
          <w:b w:val="false"/>
          <w:i w:val="false"/>
          <w:color w:val="000000"/>
          <w:sz w:val="28"/>
        </w:rPr>
        <w:t>
      Второй пороговый уровень – для направления на академическое обучение.</w:t>
      </w:r>
    </w:p>
    <w:bookmarkEnd w:id="370"/>
    <w:bookmarkStart w:name="z553" w:id="371"/>
    <w:p>
      <w:pPr>
        <w:spacing w:after="0"/>
        <w:ind w:left="0"/>
        <w:jc w:val="both"/>
      </w:pPr>
      <w:r>
        <w:rPr>
          <w:rFonts w:ascii="Times New Roman"/>
          <w:b w:val="false"/>
          <w:i w:val="false"/>
          <w:color w:val="000000"/>
          <w:sz w:val="28"/>
        </w:rPr>
        <w:t>
      По завершении языковых курсов на территории Республики Казахстан сроком не более 6 (шести) месяцев, возможна сдача контрольного теста для определения уровня знания английского языка на уровень С1 согласно стандартам общеевропейских компетенций владения иностранным языком CEFR для направления на академическое обучение.</w:t>
      </w:r>
    </w:p>
    <w:bookmarkEnd w:id="371"/>
    <w:bookmarkStart w:name="z554" w:id="372"/>
    <w:p>
      <w:pPr>
        <w:spacing w:after="0"/>
        <w:ind w:left="0"/>
        <w:jc w:val="both"/>
      </w:pPr>
      <w:r>
        <w:rPr>
          <w:rFonts w:ascii="Times New Roman"/>
          <w:b w:val="false"/>
          <w:i w:val="false"/>
          <w:color w:val="000000"/>
          <w:sz w:val="28"/>
        </w:rPr>
        <w:t>
      Претенденты на прохождение стажировки предоставляют действительный официальный сертификат установленной формы о сдаче экзамена по иностранному языку в случае наличия требования принимающей на стажировку зарубежной организации с соответствующим для прохождения стажировки результатом, а также при необходимости оформления визы.</w:t>
      </w:r>
    </w:p>
    <w:bookmarkEnd w:id="372"/>
    <w:bookmarkStart w:name="z555" w:id="373"/>
    <w:p>
      <w:pPr>
        <w:spacing w:after="0"/>
        <w:ind w:left="0"/>
        <w:jc w:val="both"/>
      </w:pPr>
      <w:r>
        <w:rPr>
          <w:rFonts w:ascii="Times New Roman"/>
          <w:b w:val="false"/>
          <w:i w:val="false"/>
          <w:color w:val="000000"/>
          <w:sz w:val="28"/>
        </w:rPr>
        <w:t>
      Информация по наименованиям экзаменов:</w:t>
      </w:r>
    </w:p>
    <w:bookmarkEnd w:id="373"/>
    <w:bookmarkStart w:name="z556" w:id="374"/>
    <w:p>
      <w:pPr>
        <w:spacing w:after="0"/>
        <w:ind w:left="0"/>
        <w:jc w:val="both"/>
      </w:pPr>
      <w:r>
        <w:rPr>
          <w:rFonts w:ascii="Times New Roman"/>
          <w:b w:val="false"/>
          <w:i w:val="false"/>
          <w:color w:val="000000"/>
          <w:sz w:val="28"/>
        </w:rPr>
        <w:t>
      IELTS (International English Language Testing System – Интернэйшэнал Инглиш Лэнгуич Тестинг Систэм) – международная система тестирования на знание английского языка;</w:t>
      </w:r>
    </w:p>
    <w:bookmarkEnd w:id="374"/>
    <w:bookmarkStart w:name="z557" w:id="375"/>
    <w:p>
      <w:pPr>
        <w:spacing w:after="0"/>
        <w:ind w:left="0"/>
        <w:jc w:val="both"/>
      </w:pPr>
      <w:r>
        <w:rPr>
          <w:rFonts w:ascii="Times New Roman"/>
          <w:b w:val="false"/>
          <w:i w:val="false"/>
          <w:color w:val="000000"/>
          <w:sz w:val="28"/>
        </w:rPr>
        <w:t>
      TCF (Test de connaissance du français – Тест де конэсонс дью фронсэ) – тест на знание французского языка;</w:t>
      </w:r>
    </w:p>
    <w:bookmarkEnd w:id="375"/>
    <w:bookmarkStart w:name="z558" w:id="376"/>
    <w:p>
      <w:pPr>
        <w:spacing w:after="0"/>
        <w:ind w:left="0"/>
        <w:jc w:val="both"/>
      </w:pPr>
      <w:r>
        <w:rPr>
          <w:rFonts w:ascii="Times New Roman"/>
          <w:b w:val="false"/>
          <w:i w:val="false"/>
          <w:color w:val="000000"/>
          <w:sz w:val="28"/>
        </w:rPr>
        <w:t>
      DELF (Diplome d'Etudes en Langue Francaise – Дипломэ тьюд он Лонг Фронcэз) – диплом о знании французского языка;</w:t>
      </w:r>
    </w:p>
    <w:bookmarkEnd w:id="376"/>
    <w:bookmarkStart w:name="z559" w:id="377"/>
    <w:p>
      <w:pPr>
        <w:spacing w:after="0"/>
        <w:ind w:left="0"/>
        <w:jc w:val="both"/>
      </w:pPr>
      <w:r>
        <w:rPr>
          <w:rFonts w:ascii="Times New Roman"/>
          <w:b w:val="false"/>
          <w:i w:val="false"/>
          <w:color w:val="000000"/>
          <w:sz w:val="28"/>
        </w:rPr>
        <w:t>
      DALF (Diplоme Approfondi de Langue Franсaise – Дипломэ Апрофонди ду Лонг Фронсез) – диплом об углубленном знании французского языка;</w:t>
      </w:r>
    </w:p>
    <w:bookmarkEnd w:id="377"/>
    <w:bookmarkStart w:name="z560" w:id="378"/>
    <w:p>
      <w:pPr>
        <w:spacing w:after="0"/>
        <w:ind w:left="0"/>
        <w:jc w:val="both"/>
      </w:pPr>
      <w:r>
        <w:rPr>
          <w:rFonts w:ascii="Times New Roman"/>
          <w:b w:val="false"/>
          <w:i w:val="false"/>
          <w:color w:val="000000"/>
          <w:sz w:val="28"/>
        </w:rPr>
        <w:t>
      HSK (Hanyu Shuiping Kaoshi – Ханьюй Шуйпин Каоши) – это государственный экзамен КНР для сертификации уровня владения китайским языком лицами, не являющимися носителями китайского языка, включая иностранцев, китайских эмигрантов и представителей национальных меньшинств;</w:t>
      </w:r>
    </w:p>
    <w:bookmarkEnd w:id="378"/>
    <w:bookmarkStart w:name="z561" w:id="379"/>
    <w:p>
      <w:pPr>
        <w:spacing w:after="0"/>
        <w:ind w:left="0"/>
        <w:jc w:val="both"/>
      </w:pPr>
      <w:r>
        <w:rPr>
          <w:rFonts w:ascii="Times New Roman"/>
          <w:b w:val="false"/>
          <w:i w:val="false"/>
          <w:color w:val="000000"/>
          <w:sz w:val="28"/>
        </w:rPr>
        <w:t>
      JLPT (Japanese Language Proficiency Test – Джапанис Лэнгуич Профишэнси Тест) – экзамен по определению уровня японского языка;</w:t>
      </w:r>
    </w:p>
    <w:bookmarkEnd w:id="379"/>
    <w:bookmarkStart w:name="z562" w:id="380"/>
    <w:p>
      <w:pPr>
        <w:spacing w:after="0"/>
        <w:ind w:left="0"/>
        <w:jc w:val="both"/>
      </w:pPr>
      <w:r>
        <w:rPr>
          <w:rFonts w:ascii="Times New Roman"/>
          <w:b w:val="false"/>
          <w:i w:val="false"/>
          <w:color w:val="000000"/>
          <w:sz w:val="28"/>
        </w:rPr>
        <w:t>
      TOPIK (Test of Proficiency in Korean – Тест оф Профишэнси ин Кориан) – экзамен по определению уровня корейского языка;</w:t>
      </w:r>
    </w:p>
    <w:bookmarkEnd w:id="380"/>
    <w:bookmarkStart w:name="z563" w:id="381"/>
    <w:p>
      <w:pPr>
        <w:spacing w:after="0"/>
        <w:ind w:left="0"/>
        <w:jc w:val="both"/>
      </w:pPr>
      <w:r>
        <w:rPr>
          <w:rFonts w:ascii="Times New Roman"/>
          <w:b w:val="false"/>
          <w:i w:val="false"/>
          <w:color w:val="000000"/>
          <w:sz w:val="28"/>
        </w:rPr>
        <w:t>
      GRE (Graduate Record Examination – Градьюэйт Рекорд Экзаминэйшн) – тестирование базовых знаний по конкретной специальности;</w:t>
      </w:r>
    </w:p>
    <w:bookmarkEnd w:id="381"/>
    <w:bookmarkStart w:name="z564" w:id="382"/>
    <w:p>
      <w:pPr>
        <w:spacing w:after="0"/>
        <w:ind w:left="0"/>
        <w:jc w:val="both"/>
      </w:pPr>
      <w:r>
        <w:rPr>
          <w:rFonts w:ascii="Times New Roman"/>
          <w:b w:val="false"/>
          <w:i w:val="false"/>
          <w:color w:val="000000"/>
          <w:sz w:val="28"/>
        </w:rPr>
        <w:t>
      GMAT (General Management Admission Test – Дженерал Мэнэджмент Адмишэн Тест) – электронный тест на определение уровня знаний и квалификации в области Менеджмента;</w:t>
      </w:r>
    </w:p>
    <w:bookmarkEnd w:id="382"/>
    <w:bookmarkStart w:name="z565" w:id="383"/>
    <w:p>
      <w:pPr>
        <w:spacing w:after="0"/>
        <w:ind w:left="0"/>
        <w:jc w:val="both"/>
      </w:pPr>
      <w:r>
        <w:rPr>
          <w:rFonts w:ascii="Times New Roman"/>
          <w:b w:val="false"/>
          <w:i w:val="false"/>
          <w:color w:val="000000"/>
          <w:sz w:val="28"/>
        </w:rPr>
        <w:t>
      DELE (Diplomas de Español como Lengua Extranjera – Дипломас дэ Эспаньол комо Лингуа Икстранхера) – Сертификат на знание испанского языка как иностранного;</w:t>
      </w:r>
    </w:p>
    <w:bookmarkEnd w:id="383"/>
    <w:bookmarkStart w:name="z566" w:id="384"/>
    <w:p>
      <w:pPr>
        <w:spacing w:after="0"/>
        <w:ind w:left="0"/>
        <w:jc w:val="both"/>
      </w:pPr>
      <w:r>
        <w:rPr>
          <w:rFonts w:ascii="Times New Roman"/>
          <w:b w:val="false"/>
          <w:i w:val="false"/>
          <w:color w:val="000000"/>
          <w:sz w:val="28"/>
        </w:rPr>
        <w:t>
      CILS (Certificazione di Italiano come Lingua Straniera – Цертификационе ди Итальяно комэ Лингуа Страниера) – Сертификат, подтверждающий степень владения итальянским языком как иностранным;</w:t>
      </w:r>
    </w:p>
    <w:bookmarkEnd w:id="384"/>
    <w:bookmarkStart w:name="z567" w:id="385"/>
    <w:p>
      <w:pPr>
        <w:spacing w:after="0"/>
        <w:ind w:left="0"/>
        <w:jc w:val="both"/>
      </w:pPr>
      <w:r>
        <w:rPr>
          <w:rFonts w:ascii="Times New Roman"/>
          <w:b w:val="false"/>
          <w:i w:val="false"/>
          <w:color w:val="000000"/>
          <w:sz w:val="28"/>
        </w:rPr>
        <w:t>
      CELI (Certificatos di Conoscenza della Lingua Italiana – Цертификатос ди Коношэнза делльа Лингуа Итальяна) – Сертификат на знание итальянского языка как иностранного;</w:t>
      </w:r>
    </w:p>
    <w:bookmarkEnd w:id="385"/>
    <w:bookmarkStart w:name="z568" w:id="386"/>
    <w:p>
      <w:pPr>
        <w:spacing w:after="0"/>
        <w:ind w:left="0"/>
        <w:jc w:val="both"/>
      </w:pPr>
      <w:r>
        <w:rPr>
          <w:rFonts w:ascii="Times New Roman"/>
          <w:b w:val="false"/>
          <w:i w:val="false"/>
          <w:color w:val="000000"/>
          <w:sz w:val="28"/>
        </w:rPr>
        <w:t>
      Norskprøve, Bergentest (Нуржкпрэва, Баргентест) – Сертификаты на знание норвежского языка как иностранного;</w:t>
      </w:r>
    </w:p>
    <w:bookmarkEnd w:id="386"/>
    <w:bookmarkStart w:name="z569" w:id="387"/>
    <w:p>
      <w:pPr>
        <w:spacing w:after="0"/>
        <w:ind w:left="0"/>
        <w:jc w:val="both"/>
      </w:pPr>
      <w:r>
        <w:rPr>
          <w:rFonts w:ascii="Times New Roman"/>
          <w:b w:val="false"/>
          <w:i w:val="false"/>
          <w:color w:val="000000"/>
          <w:sz w:val="28"/>
        </w:rPr>
        <w:t>
      Profile Academic and professional language proficiency (Educatif Startbekwaam – PTHO) (Profile Academic and professional language proficiency – Профайл Академик энд профешионал лэнгуич профишэнси (Эдукатиф Стартбекуам ПТХО) – Сертификаты на знание голландского языка как иностранного;</w:t>
      </w:r>
    </w:p>
    <w:bookmarkEnd w:id="387"/>
    <w:bookmarkStart w:name="z570" w:id="388"/>
    <w:p>
      <w:pPr>
        <w:spacing w:after="0"/>
        <w:ind w:left="0"/>
        <w:jc w:val="both"/>
      </w:pPr>
      <w:r>
        <w:rPr>
          <w:rFonts w:ascii="Times New Roman"/>
          <w:b w:val="false"/>
          <w:i w:val="false"/>
          <w:color w:val="000000"/>
          <w:sz w:val="28"/>
        </w:rPr>
        <w:t>
      PAT (Profile academic and professional language proficiency – Профайл Акадэмик энд Профэшэнал Лэнгуич Профишэнси) – экзамен по определению уровня академического голландского языка;</w:t>
      </w:r>
    </w:p>
    <w:bookmarkEnd w:id="388"/>
    <w:bookmarkStart w:name="z571" w:id="389"/>
    <w:p>
      <w:pPr>
        <w:spacing w:after="0"/>
        <w:ind w:left="0"/>
        <w:jc w:val="both"/>
      </w:pPr>
      <w:r>
        <w:rPr>
          <w:rFonts w:ascii="Times New Roman"/>
          <w:b w:val="false"/>
          <w:i w:val="false"/>
          <w:color w:val="000000"/>
          <w:sz w:val="28"/>
        </w:rPr>
        <w:t>
      TestDaF (Test Deutsch als Fremdsprache – Тест Дойч альс Фремдшпрахэ) – Тест DaF проверяет знания немецкого языка, необходимые для обучения в Германии. Данный экзамен можно сдавать по всему миру в лицензированных центрах, в том числе в Казахстане;</w:t>
      </w:r>
    </w:p>
    <w:bookmarkEnd w:id="389"/>
    <w:bookmarkStart w:name="z572" w:id="390"/>
    <w:p>
      <w:pPr>
        <w:spacing w:after="0"/>
        <w:ind w:left="0"/>
        <w:jc w:val="both"/>
      </w:pPr>
      <w:r>
        <w:rPr>
          <w:rFonts w:ascii="Times New Roman"/>
          <w:b w:val="false"/>
          <w:i w:val="false"/>
          <w:color w:val="000000"/>
          <w:sz w:val="28"/>
        </w:rPr>
        <w:t>
      Goethe-Zertifikat (Гете Цертификат) – Сертификат Гете-Института, необходимый для подтверждения знания немецкого языка. Экзамен для получения сертификата Гете-института можно сдать как в Гете-институтах, так и в экзаменационных центрах, являющихся нашими партнерами;</w:t>
      </w:r>
    </w:p>
    <w:bookmarkEnd w:id="390"/>
    <w:bookmarkStart w:name="z573" w:id="391"/>
    <w:p>
      <w:pPr>
        <w:spacing w:after="0"/>
        <w:ind w:left="0"/>
        <w:jc w:val="both"/>
      </w:pPr>
      <w:r>
        <w:rPr>
          <w:rFonts w:ascii="Times New Roman"/>
          <w:b w:val="false"/>
          <w:i w:val="false"/>
          <w:color w:val="000000"/>
          <w:sz w:val="28"/>
        </w:rPr>
        <w:t>
      OnSet (ОнСэт) – экзамен по определению уровня немецкого языка;</w:t>
      </w:r>
    </w:p>
    <w:bookmarkEnd w:id="391"/>
    <w:bookmarkStart w:name="z574" w:id="392"/>
    <w:p>
      <w:pPr>
        <w:spacing w:after="0"/>
        <w:ind w:left="0"/>
        <w:jc w:val="both"/>
      </w:pPr>
      <w:r>
        <w:rPr>
          <w:rFonts w:ascii="Times New Roman"/>
          <w:b w:val="false"/>
          <w:i w:val="false"/>
          <w:color w:val="000000"/>
          <w:sz w:val="28"/>
        </w:rPr>
        <w:t>
      DSH (Deutsche Sprachprüfung für den Hochschulzugang – Дойч Шпрахпрюфунг фюр ден Хохшульцуганг) – Экзамен DSH необходим для поступления в один из вузов Германии. Экзамен DSH сдается за 3-4 недели до начала очередного семестра в вузах Германии;</w:t>
      </w:r>
    </w:p>
    <w:bookmarkEnd w:id="392"/>
    <w:bookmarkStart w:name="z575" w:id="393"/>
    <w:p>
      <w:pPr>
        <w:spacing w:after="0"/>
        <w:ind w:left="0"/>
        <w:jc w:val="both"/>
      </w:pPr>
      <w:r>
        <w:rPr>
          <w:rFonts w:ascii="Times New Roman"/>
          <w:b w:val="false"/>
          <w:i w:val="false"/>
          <w:color w:val="000000"/>
          <w:sz w:val="28"/>
        </w:rPr>
        <w:t>
      TOEFL (Test of English as a Foreign Language – Тест оф Инглиш ас э Форейн Лэнгуич) – тест по английскому языку как иностранному, подразделяется на следующие виды:</w:t>
      </w:r>
    </w:p>
    <w:bookmarkEnd w:id="393"/>
    <w:bookmarkStart w:name="z576" w:id="394"/>
    <w:p>
      <w:pPr>
        <w:spacing w:after="0"/>
        <w:ind w:left="0"/>
        <w:jc w:val="both"/>
      </w:pPr>
      <w:r>
        <w:rPr>
          <w:rFonts w:ascii="Times New Roman"/>
          <w:b w:val="false"/>
          <w:i w:val="false"/>
          <w:color w:val="000000"/>
          <w:sz w:val="28"/>
        </w:rPr>
        <w:t>
      ITP (Institutional Testing Program – Инститьюшэнал Тестинг Програм) – неофициальный тест для предварительного определения уровня языковой подготовки претендентов;</w:t>
      </w:r>
    </w:p>
    <w:bookmarkEnd w:id="394"/>
    <w:bookmarkStart w:name="z577" w:id="395"/>
    <w:p>
      <w:pPr>
        <w:spacing w:after="0"/>
        <w:ind w:left="0"/>
        <w:jc w:val="both"/>
      </w:pPr>
      <w:r>
        <w:rPr>
          <w:rFonts w:ascii="Times New Roman"/>
          <w:b w:val="false"/>
          <w:i w:val="false"/>
          <w:color w:val="000000"/>
          <w:sz w:val="28"/>
        </w:rPr>
        <w:t>
      PBT (Paper-based test – Пэйпер-бэйзд тест) – официальный тест на бумажном носителе;</w:t>
      </w:r>
    </w:p>
    <w:bookmarkEnd w:id="395"/>
    <w:bookmarkStart w:name="z578" w:id="396"/>
    <w:p>
      <w:pPr>
        <w:spacing w:after="0"/>
        <w:ind w:left="0"/>
        <w:jc w:val="both"/>
      </w:pPr>
      <w:r>
        <w:rPr>
          <w:rFonts w:ascii="Times New Roman"/>
          <w:b w:val="false"/>
          <w:i w:val="false"/>
          <w:color w:val="000000"/>
          <w:sz w:val="28"/>
        </w:rPr>
        <w:t>
      IBT (Internet-based test – Интернет–бейзд тест) – официальный тест, который сдается посредством интернет.</w:t>
      </w:r>
    </w:p>
    <w:bookmarkEnd w:id="396"/>
    <w:bookmarkStart w:name="z579" w:id="397"/>
    <w:p>
      <w:pPr>
        <w:spacing w:after="0"/>
        <w:ind w:left="0"/>
        <w:jc w:val="both"/>
      </w:pPr>
      <w:r>
        <w:rPr>
          <w:rFonts w:ascii="Times New Roman"/>
          <w:b w:val="false"/>
          <w:i w:val="false"/>
          <w:color w:val="000000"/>
          <w:sz w:val="28"/>
        </w:rPr>
        <w:t>
      CEFR (Common European Framework of Reference for Languages – Камон Еуропиан Фрэмворк оф Рэфэрэнс фор Лэнгуэджэс) – стандарт общеевропейских компетенций владения иностранным языком;</w:t>
      </w:r>
    </w:p>
    <w:bookmarkEnd w:id="397"/>
    <w:bookmarkStart w:name="z580" w:id="398"/>
    <w:p>
      <w:pPr>
        <w:spacing w:after="0"/>
        <w:ind w:left="0"/>
        <w:jc w:val="both"/>
      </w:pPr>
      <w:r>
        <w:rPr>
          <w:rFonts w:ascii="Times New Roman"/>
          <w:b w:val="false"/>
          <w:i w:val="false"/>
          <w:color w:val="000000"/>
          <w:sz w:val="28"/>
        </w:rPr>
        <w:t>
      YKI (Yleiset Kielitutkinnot – Уляиссэт Киелитуткиннот) – экзамен по определению уровня финского языка;</w:t>
      </w:r>
    </w:p>
    <w:bookmarkEnd w:id="398"/>
    <w:bookmarkStart w:name="z581" w:id="399"/>
    <w:p>
      <w:pPr>
        <w:spacing w:after="0"/>
        <w:ind w:left="0"/>
        <w:jc w:val="both"/>
      </w:pPr>
      <w:r>
        <w:rPr>
          <w:rFonts w:ascii="Times New Roman"/>
          <w:b w:val="false"/>
          <w:i w:val="false"/>
          <w:color w:val="000000"/>
          <w:sz w:val="28"/>
        </w:rPr>
        <w:t>
      DAAD (Deutscher Akademischer Austauschdienst – Дойчэ Акадэмишер Аустаушдинст) - немецкая служба академических обменов;</w:t>
      </w:r>
    </w:p>
    <w:bookmarkEnd w:id="399"/>
    <w:bookmarkStart w:name="z582" w:id="400"/>
    <w:p>
      <w:pPr>
        <w:spacing w:after="0"/>
        <w:ind w:left="0"/>
        <w:jc w:val="both"/>
      </w:pPr>
      <w:r>
        <w:rPr>
          <w:rFonts w:ascii="Times New Roman"/>
          <w:b w:val="false"/>
          <w:i w:val="false"/>
          <w:color w:val="000000"/>
          <w:sz w:val="28"/>
        </w:rPr>
        <w:t>
      PMT (Profile societal language proficiency – Профайл Сосайэтал Лэнгуич Профишэнси) – экзамен по определению уровня разговорного голландского языка;</w:t>
      </w:r>
    </w:p>
    <w:bookmarkEnd w:id="400"/>
    <w:bookmarkStart w:name="z583" w:id="401"/>
    <w:p>
      <w:pPr>
        <w:spacing w:after="0"/>
        <w:ind w:left="0"/>
        <w:jc w:val="both"/>
      </w:pPr>
      <w:r>
        <w:rPr>
          <w:rFonts w:ascii="Times New Roman"/>
          <w:b w:val="false"/>
          <w:i w:val="false"/>
          <w:color w:val="000000"/>
          <w:sz w:val="28"/>
        </w:rPr>
        <w:t>
      PPT (Profile professional language proficiency – Профайл Профэшэнал Лэнгуич Профишэнси) – экзамен по определению уровня профессионального голландского языка.</w:t>
      </w:r>
    </w:p>
    <w:bookmarkEnd w:id="401"/>
    <w:bookmarkStart w:name="z584" w:id="402"/>
    <w:p>
      <w:pPr>
        <w:spacing w:after="0"/>
        <w:ind w:left="0"/>
        <w:jc w:val="both"/>
      </w:pPr>
      <w:r>
        <w:rPr>
          <w:rFonts w:ascii="Times New Roman"/>
          <w:b w:val="false"/>
          <w:i w:val="false"/>
          <w:color w:val="000000"/>
          <w:sz w:val="28"/>
        </w:rPr>
        <w:t>
      DET (Duolingo English Test) (Дуолинго Инглиш Тест) – онлайн-тест по определению знания английского языка с помощью видеособеседования и быстрой обработки результатов.</w:t>
      </w:r>
    </w:p>
    <w:bookmarkEnd w:id="402"/>
    <w:bookmarkStart w:name="z585" w:id="403"/>
    <w:p>
      <w:pPr>
        <w:spacing w:after="0"/>
        <w:ind w:left="0"/>
        <w:jc w:val="both"/>
      </w:pPr>
      <w:r>
        <w:rPr>
          <w:rFonts w:ascii="Times New Roman"/>
          <w:b w:val="false"/>
          <w:i w:val="false"/>
          <w:color w:val="000000"/>
          <w:sz w:val="28"/>
        </w:rPr>
        <w:t>
      IELTS Indicator (International English Language Testing System – Интернэйшэнал Инглиш Лэнгуич Тестинг Систэм Индикатор) – онлайн-тест по определению знания английского языка, организованный Британским Советом на период пандемии Covid-19.</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Перечню </w:t>
            </w:r>
            <w:r>
              <w:br/>
            </w:r>
            <w:r>
              <w:rPr>
                <w:rFonts w:ascii="Times New Roman"/>
                <w:b w:val="false"/>
                <w:i w:val="false"/>
                <w:color w:val="000000"/>
                <w:sz w:val="20"/>
              </w:rPr>
              <w:t xml:space="preserve">некоторых приказов </w:t>
            </w:r>
            <w:r>
              <w:br/>
            </w:r>
            <w:r>
              <w:rPr>
                <w:rFonts w:ascii="Times New Roman"/>
                <w:b w:val="false"/>
                <w:i w:val="false"/>
                <w:color w:val="000000"/>
                <w:sz w:val="20"/>
              </w:rPr>
              <w:t xml:space="preserve">Министра образования и науки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в которые вносятся </w:t>
            </w:r>
            <w:r>
              <w:br/>
            </w:r>
            <w:r>
              <w:rPr>
                <w:rFonts w:ascii="Times New Roman"/>
                <w:b w:val="false"/>
                <w:i w:val="false"/>
                <w:color w:val="000000"/>
                <w:sz w:val="20"/>
              </w:rPr>
              <w:t xml:space="preserve">изменения и дополнения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2015 года № 318</w:t>
            </w:r>
          </w:p>
        </w:tc>
      </w:tr>
    </w:tbl>
    <w:bookmarkStart w:name="z588" w:id="404"/>
    <w:p>
      <w:pPr>
        <w:spacing w:after="0"/>
        <w:ind w:left="0"/>
        <w:jc w:val="left"/>
      </w:pPr>
      <w:r>
        <w:rPr>
          <w:rFonts w:ascii="Times New Roman"/>
          <w:b/>
          <w:i w:val="false"/>
          <w:color w:val="000000"/>
        </w:rPr>
        <w:t xml:space="preserve"> Заявка работодателя на подготовку специалиста с условием сохранения места работы/ Жұмыс берушінің маман даярлауға өтінімі</w:t>
      </w:r>
    </w:p>
    <w:bookmarkEnd w:id="404"/>
    <w:bookmarkStart w:name="z589" w:id="405"/>
    <w:p>
      <w:pPr>
        <w:spacing w:after="0"/>
        <w:ind w:left="0"/>
        <w:jc w:val="both"/>
      </w:pPr>
      <w:r>
        <w:rPr>
          <w:rFonts w:ascii="Times New Roman"/>
          <w:b w:val="false"/>
          <w:i w:val="false"/>
          <w:color w:val="000000"/>
          <w:sz w:val="28"/>
        </w:rPr>
        <w:t>
      № ______________ "___"_________20___ года/жылы</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31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06"/>
          <w:p>
            <w:pPr>
              <w:spacing w:after="20"/>
              <w:ind w:left="20"/>
              <w:jc w:val="both"/>
            </w:pPr>
            <w:r>
              <w:rPr>
                <w:rFonts w:ascii="Times New Roman"/>
                <w:b w:val="false"/>
                <w:i w:val="false"/>
                <w:color w:val="000000"/>
                <w:sz w:val="20"/>
              </w:rPr>
              <w:t>
Название организации/Ұйымның атауы</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rPr>
                <w:rFonts w:ascii="Times New Roman"/>
                <w:b w:val="false"/>
                <w:i w:val="false"/>
                <w:color w:val="000000"/>
                <w:sz w:val="20"/>
              </w:rPr>
              <w:t>Почтовый индекс, адрес/Почталық индекс, мекенжайы</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0" cy="2006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592" w:id="407"/>
    <w:p>
      <w:pPr>
        <w:spacing w:after="0"/>
        <w:ind w:left="0"/>
        <w:jc w:val="both"/>
      </w:pPr>
      <w:r>
        <w:rPr>
          <w:rFonts w:ascii="Times New Roman"/>
          <w:b w:val="false"/>
          <w:i w:val="false"/>
          <w:color w:val="000000"/>
          <w:sz w:val="28"/>
        </w:rPr>
        <w:t xml:space="preserve">
      Код/телефон ________________________________________________ </w:t>
      </w:r>
      <w:r>
        <w:br/>
      </w:r>
      <w:r>
        <w:rPr>
          <w:rFonts w:ascii="Times New Roman"/>
          <w:b w:val="false"/>
          <w:i w:val="false"/>
          <w:color w:val="000000"/>
          <w:sz w:val="28"/>
        </w:rPr>
        <w:t xml:space="preserve">e-mail ______________________________________________________  </w:t>
      </w:r>
      <w:r>
        <w:br/>
      </w:r>
      <w:r>
        <w:rPr>
          <w:rFonts w:ascii="Times New Roman"/>
          <w:b w:val="false"/>
          <w:i w:val="false"/>
          <w:color w:val="000000"/>
          <w:sz w:val="28"/>
        </w:rPr>
        <w:t xml:space="preserve">Ф.И.О. направляемого претендента/Үміткердің тегі, аты, әкесінің аты/  </w:t>
      </w:r>
      <w:r>
        <w:br/>
      </w:r>
      <w:r>
        <w:rPr>
          <w:rFonts w:ascii="Times New Roman"/>
          <w:b w:val="false"/>
          <w:i w:val="false"/>
          <w:color w:val="000000"/>
          <w:sz w:val="28"/>
        </w:rPr>
        <w:t>(Заполняется печатными буквами, согласно документу, удостоверяющему личность/</w:t>
      </w:r>
      <w:r>
        <w:br/>
      </w:r>
      <w:r>
        <w:rPr>
          <w:rFonts w:ascii="Times New Roman"/>
          <w:b w:val="false"/>
          <w:i w:val="false"/>
          <w:color w:val="000000"/>
          <w:sz w:val="28"/>
        </w:rPr>
        <w:t>Жеке басын куәландыратын құжатқа сәйкес бас әріптермен толтырылады)</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3" w:id="408"/>
    <w:p>
      <w:pPr>
        <w:spacing w:after="0"/>
        <w:ind w:left="0"/>
        <w:jc w:val="left"/>
      </w:pPr>
      <w:r>
        <w:rPr>
          <w:rFonts w:ascii="Times New Roman"/>
          <w:b/>
          <w:i w:val="false"/>
          <w:color w:val="000000"/>
        </w:rPr>
        <w:t xml:space="preserve"> Информация по участию в конкурсе на присуждение международной стипендии "Болашак"/ "Болашақ" халықаралық стипендиясын тағайындау конкурсына қатысу ақпараты</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5"/>
        <w:gridCol w:w="1125"/>
      </w:tblGrid>
      <w:tr>
        <w:trPr>
          <w:trHeight w:val="30" w:hRule="atLeast"/>
        </w:trPr>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09"/>
          <w:p>
            <w:pPr>
              <w:spacing w:after="20"/>
              <w:ind w:left="20"/>
              <w:jc w:val="both"/>
            </w:pPr>
            <w:r>
              <w:rPr>
                <w:rFonts w:ascii="Times New Roman"/>
                <w:b w:val="false"/>
                <w:i w:val="false"/>
                <w:color w:val="000000"/>
                <w:sz w:val="20"/>
              </w:rPr>
              <w:t>
Прохождение стажировки/Тағылымдамадан өту</w:t>
            </w:r>
            <w:r>
              <w:br/>
            </w:r>
            <w:r>
              <w:rPr>
                <w:rFonts w:ascii="Times New Roman"/>
                <w:b w:val="false"/>
                <w:i w:val="false"/>
                <w:color w:val="000000"/>
                <w:sz w:val="20"/>
              </w:rPr>
              <w:t>
</w:t>
            </w:r>
            <w:r>
              <w:rPr>
                <w:rFonts w:ascii="Times New Roman"/>
                <w:b w:val="false"/>
                <w:i w:val="false"/>
                <w:color w:val="000000"/>
                <w:sz w:val="20"/>
              </w:rPr>
              <w:t xml:space="preserve">Указать категорию претендента/Үміткердің санатын белгілеу </w:t>
            </w:r>
            <w:r>
              <w:br/>
            </w:r>
            <w:r>
              <w:rPr>
                <w:rFonts w:ascii="Times New Roman"/>
                <w:b w:val="false"/>
                <w:i w:val="false"/>
                <w:color w:val="000000"/>
                <w:sz w:val="20"/>
              </w:rPr>
              <w:t>
__________________________________</w:t>
            </w:r>
          </w:p>
          <w:bookmarkEnd w:id="409"/>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10"/>
          <w:p>
            <w:pPr>
              <w:spacing w:after="20"/>
              <w:ind w:left="20"/>
              <w:jc w:val="both"/>
            </w:pPr>
            <w:r>
              <w:rPr>
                <w:rFonts w:ascii="Times New Roman"/>
                <w:b w:val="false"/>
                <w:i w:val="false"/>
                <w:color w:val="000000"/>
                <w:sz w:val="20"/>
              </w:rPr>
              <w:t>
Общий стаж работы/</w:t>
            </w:r>
            <w:r>
              <w:br/>
            </w:r>
            <w:r>
              <w:rPr>
                <w:rFonts w:ascii="Times New Roman"/>
                <w:b w:val="false"/>
                <w:i w:val="false"/>
                <w:color w:val="000000"/>
                <w:sz w:val="20"/>
              </w:rPr>
              <w:t>
Жалпы жұмыс өтілі ______________________________________________________</w:t>
            </w:r>
          </w:p>
          <w:bookmarkEnd w:id="41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11"/>
          <w:p>
            <w:pPr>
              <w:spacing w:after="20"/>
              <w:ind w:left="20"/>
              <w:jc w:val="both"/>
            </w:pPr>
            <w:r>
              <w:rPr>
                <w:rFonts w:ascii="Times New Roman"/>
                <w:b w:val="false"/>
                <w:i w:val="false"/>
                <w:color w:val="000000"/>
                <w:sz w:val="20"/>
              </w:rPr>
              <w:t>
Стаж работы в направляющей организации/Бағыттаушы ұйымдағы жұмыс өтілі</w:t>
            </w:r>
            <w:r>
              <w:br/>
            </w:r>
            <w:r>
              <w:rPr>
                <w:rFonts w:ascii="Times New Roman"/>
                <w:b w:val="false"/>
                <w:i w:val="false"/>
                <w:color w:val="000000"/>
                <w:sz w:val="20"/>
              </w:rPr>
              <w:t>
______________________________________________________</w:t>
            </w:r>
          </w:p>
          <w:bookmarkEnd w:id="41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Структурное подразделение претендента/Үміткер жұмыс істейтін құрылымдық бөлімше 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претендента/Үміткердің лауазымы _______________________________________</w:t>
            </w:r>
          </w:p>
        </w:tc>
      </w:tr>
    </w:tbl>
    <w:bookmarkStart w:name="z598" w:id="412"/>
    <w:p>
      <w:pPr>
        <w:spacing w:after="0"/>
        <w:ind w:left="0"/>
        <w:jc w:val="left"/>
      </w:pPr>
      <w:r>
        <w:rPr>
          <w:rFonts w:ascii="Times New Roman"/>
          <w:b/>
          <w:i w:val="false"/>
          <w:color w:val="000000"/>
        </w:rPr>
        <w:t xml:space="preserve"> Данные для участия в конкурсе (заполняется претендентом)/ Конкурсқа қатысу туралы деректер (үміткер толтырады)</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693"/>
        <w:gridCol w:w="9922"/>
        <w:gridCol w:w="845"/>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обучения/ Оқу елі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обучения/Оқу бағдарламасы </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обучения/Оқу мамандығы</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обучения/ Оқу тілі</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413"/>
          <w:p>
            <w:pPr>
              <w:spacing w:after="20"/>
              <w:ind w:left="20"/>
              <w:jc w:val="both"/>
            </w:pPr>
            <w:r>
              <w:rPr>
                <w:rFonts w:ascii="Times New Roman"/>
                <w:b w:val="false"/>
                <w:i w:val="false"/>
                <w:color w:val="000000"/>
                <w:sz w:val="20"/>
              </w:rPr>
              <w:t>
Код_________________________________</w:t>
            </w:r>
            <w:r>
              <w:br/>
            </w:r>
            <w:r>
              <w:rPr>
                <w:rFonts w:ascii="Times New Roman"/>
                <w:b w:val="false"/>
                <w:i w:val="false"/>
                <w:color w:val="000000"/>
                <w:sz w:val="20"/>
              </w:rPr>
              <w:t>
_________________________________</w:t>
            </w:r>
          </w:p>
          <w:bookmarkEnd w:id="413"/>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414"/>
          <w:p>
            <w:pPr>
              <w:spacing w:after="20"/>
              <w:ind w:left="20"/>
              <w:jc w:val="both"/>
            </w:pPr>
            <w:r>
              <w:rPr>
                <w:rFonts w:ascii="Times New Roman"/>
                <w:b w:val="false"/>
                <w:i w:val="false"/>
                <w:color w:val="000000"/>
                <w:sz w:val="20"/>
              </w:rPr>
              <w:t>
Трудоустройство/Жұмысқа орналастыру</w:t>
            </w:r>
            <w:r>
              <w:br/>
            </w:r>
            <w:r>
              <w:rPr>
                <w:rFonts w:ascii="Times New Roman"/>
                <w:b w:val="false"/>
                <w:i w:val="false"/>
                <w:color w:val="000000"/>
                <w:sz w:val="20"/>
              </w:rPr>
              <w:t>
</w:t>
            </w:r>
            <w:r>
              <w:rPr>
                <w:rFonts w:ascii="Times New Roman"/>
                <w:b w:val="false"/>
                <w:i w:val="false"/>
                <w:color w:val="000000"/>
                <w:sz w:val="20"/>
              </w:rPr>
              <w:t xml:space="preserve">Фамилия, имя, отчество руководителя направляющей организации/ Бағыттаушы ұйым басшысының тегі, аты, әкесінің аты/____________________________________ </w:t>
            </w:r>
            <w:r>
              <w:br/>
            </w:r>
            <w:r>
              <w:rPr>
                <w:rFonts w:ascii="Times New Roman"/>
                <w:b w:val="false"/>
                <w:i w:val="false"/>
                <w:color w:val="000000"/>
                <w:sz w:val="20"/>
              </w:rPr>
              <w:t xml:space="preserve">
Обязуюсь обеспечить сохранение места работы/Жұмыс орнын сақтауды қамтамасыз етуге міндеттенемін/______________________________________ </w:t>
            </w:r>
            <w:r>
              <w:br/>
            </w:r>
            <w:r>
              <w:rPr>
                <w:rFonts w:ascii="Times New Roman"/>
                <w:b w:val="false"/>
                <w:i w:val="false"/>
                <w:color w:val="000000"/>
                <w:sz w:val="20"/>
              </w:rPr>
              <w:t>
 (Подпись руководителя/Басшының қолы)</w:t>
            </w:r>
            <w:r>
              <w:br/>
            </w:r>
            <w:r>
              <w:rPr>
                <w:rFonts w:ascii="Times New Roman"/>
                <w:b w:val="false"/>
                <w:i w:val="false"/>
                <w:color w:val="000000"/>
                <w:sz w:val="20"/>
              </w:rPr>
              <w:t>
М.П /М.О</w:t>
            </w:r>
          </w:p>
          <w:bookmarkEnd w:id="41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Перечню </w:t>
            </w:r>
            <w:r>
              <w:br/>
            </w:r>
            <w:r>
              <w:rPr>
                <w:rFonts w:ascii="Times New Roman"/>
                <w:b w:val="false"/>
                <w:i w:val="false"/>
                <w:color w:val="000000"/>
                <w:sz w:val="20"/>
              </w:rPr>
              <w:t xml:space="preserve">некоторых приказов </w:t>
            </w:r>
            <w:r>
              <w:br/>
            </w:r>
            <w:r>
              <w:rPr>
                <w:rFonts w:ascii="Times New Roman"/>
                <w:b w:val="false"/>
                <w:i w:val="false"/>
                <w:color w:val="000000"/>
                <w:sz w:val="20"/>
              </w:rPr>
              <w:t xml:space="preserve">Министра образования и науки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в которые вносятся </w:t>
            </w:r>
            <w:r>
              <w:br/>
            </w:r>
            <w:r>
              <w:rPr>
                <w:rFonts w:ascii="Times New Roman"/>
                <w:b w:val="false"/>
                <w:i w:val="false"/>
                <w:color w:val="000000"/>
                <w:sz w:val="20"/>
              </w:rPr>
              <w:t xml:space="preserve">изменения и дополнения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2015 года № 318</w:t>
            </w:r>
          </w:p>
        </w:tc>
      </w:tr>
    </w:tbl>
    <w:bookmarkStart w:name="z604" w:id="415"/>
    <w:p>
      <w:pPr>
        <w:spacing w:after="0"/>
        <w:ind w:left="0"/>
        <w:jc w:val="left"/>
      </w:pPr>
      <w:r>
        <w:rPr>
          <w:rFonts w:ascii="Times New Roman"/>
          <w:b/>
          <w:i w:val="false"/>
          <w:color w:val="000000"/>
        </w:rPr>
        <w:t xml:space="preserve"> АНКЕТА ПРЕТЕНДЕНТА ДЛЯ УЧАСТИЯ В КОНКУРСЕ НА ПРИСУЖДЕНИЕ МЕЖДУНАРОДНОЙ СТИПЕНДИИ "БОЛАШАК"/</w:t>
      </w:r>
    </w:p>
    <w:bookmarkEnd w:id="415"/>
    <w:bookmarkStart w:name="z605" w:id="416"/>
    <w:p>
      <w:pPr>
        <w:spacing w:after="0"/>
        <w:ind w:left="0"/>
        <w:jc w:val="left"/>
      </w:pPr>
      <w:r>
        <w:rPr>
          <w:rFonts w:ascii="Times New Roman"/>
          <w:b/>
          <w:i w:val="false"/>
          <w:color w:val="000000"/>
        </w:rPr>
        <w:t xml:space="preserve"> ҮМІТКЕРДІҢ "БОЛАШАҚ" ХАЛЫҚАРАЛЫҚ СТИПЕНДИЯСЫН ТАҒАЙЫНДАУ КОНКУРСЫНА ҚАТЫСУ ҮШІН САУАЛНАМАСЫ</w:t>
      </w:r>
    </w:p>
    <w:bookmarkEnd w:id="416"/>
    <w:bookmarkStart w:name="z606" w:id="417"/>
    <w:p>
      <w:pPr>
        <w:spacing w:after="0"/>
        <w:ind w:left="0"/>
        <w:jc w:val="both"/>
      </w:pPr>
      <w:r>
        <w:rPr>
          <w:rFonts w:ascii="Times New Roman"/>
          <w:b w:val="false"/>
          <w:i w:val="false"/>
          <w:color w:val="000000"/>
          <w:sz w:val="28"/>
        </w:rPr>
        <w:t>
      Фамилия/Имя/Отчество (при наличии)/Тегі/Аты/Әкесінің аты (болған жағдайда)</w:t>
      </w:r>
    </w:p>
    <w:bookmarkEnd w:id="417"/>
    <w:bookmarkStart w:name="z607" w:id="418"/>
    <w:p>
      <w:pPr>
        <w:spacing w:after="0"/>
        <w:ind w:left="0"/>
        <w:jc w:val="both"/>
      </w:pPr>
      <w:r>
        <w:rPr>
          <w:rFonts w:ascii="Times New Roman"/>
          <w:b w:val="false"/>
          <w:i w:val="false"/>
          <w:color w:val="000000"/>
          <w:sz w:val="28"/>
        </w:rPr>
        <w:t>
      (заполняется печатными буквами согласно документу, удостоверяющему личность/жеке басын куәландыратын құжатқа сәйкес бас әріптермен толытырылады)</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0"/>
        <w:gridCol w:w="11"/>
        <w:gridCol w:w="50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2"/>
              <w:gridCol w:w="552"/>
              <w:gridCol w:w="552"/>
              <w:gridCol w:w="552"/>
              <w:gridCol w:w="552"/>
              <w:gridCol w:w="552"/>
              <w:gridCol w:w="552"/>
              <w:gridCol w:w="552"/>
              <w:gridCol w:w="552"/>
              <w:gridCol w:w="552"/>
              <w:gridCol w:w="552"/>
              <w:gridCol w:w="552"/>
              <w:gridCol w:w="552"/>
              <w:gridCol w:w="552"/>
              <w:gridCol w:w="552"/>
              <w:gridCol w:w="552"/>
              <w:gridCol w:w="552"/>
              <w:gridCol w:w="552"/>
              <w:gridCol w:w="552"/>
              <w:gridCol w:w="552"/>
            </w:tblGrid>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05000" cy="2006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419"/>
          <w:p>
            <w:pPr>
              <w:spacing w:after="20"/>
              <w:ind w:left="20"/>
              <w:jc w:val="both"/>
            </w:pPr>
            <w:r>
              <w:rPr>
                <w:rFonts w:ascii="Times New Roman"/>
                <w:b w:val="false"/>
                <w:i w:val="false"/>
                <w:color w:val="000000"/>
                <w:sz w:val="20"/>
              </w:rPr>
              <w:t>
Укажите предполагаемую страну обучения/прохождения стажировки/Болжанып отырған оқу/тағылымдамадан өту елін көрсетіңіз</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20"/>
          <w:p>
            <w:pPr>
              <w:spacing w:after="20"/>
              <w:ind w:left="20"/>
              <w:jc w:val="both"/>
            </w:pPr>
            <w:r>
              <w:rPr>
                <w:rFonts w:ascii="Times New Roman"/>
                <w:b w:val="false"/>
                <w:i w:val="false"/>
                <w:color w:val="000000"/>
                <w:sz w:val="20"/>
              </w:rPr>
              <w:t>
Укажите предполагаемый язык обучения/прохождения стажировки/Болжанып отырған оқу/тағылымдамадан өту тілін көрсетіңіз</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421"/>
          <w:p>
            <w:pPr>
              <w:spacing w:after="20"/>
              <w:ind w:left="20"/>
              <w:jc w:val="both"/>
            </w:pPr>
            <w:r>
              <w:rPr>
                <w:rFonts w:ascii="Times New Roman"/>
                <w:b w:val="false"/>
                <w:i w:val="false"/>
                <w:color w:val="000000"/>
                <w:sz w:val="20"/>
              </w:rPr>
              <w:t xml:space="preserve">
Программа обучения/стажировка/Оқу бағдарламасы/тағылымдама </w:t>
            </w:r>
            <w:r>
              <w:br/>
            </w:r>
            <w:r>
              <w:rPr>
                <w:rFonts w:ascii="Times New Roman"/>
                <w:b w:val="false"/>
                <w:i w:val="false"/>
                <w:color w:val="000000"/>
                <w:sz w:val="20"/>
              </w:rPr>
              <w:t xml:space="preserve">
Магистратура </w:t>
            </w:r>
          </w:p>
          <w:bookmarkEnd w:id="421"/>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Докторантура  Резидентура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Тағылымдама/Стажировки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422"/>
          <w:p>
            <w:pPr>
              <w:spacing w:after="20"/>
              <w:ind w:left="20"/>
              <w:jc w:val="both"/>
            </w:pPr>
            <w:r>
              <w:rPr>
                <w:rFonts w:ascii="Times New Roman"/>
                <w:b w:val="false"/>
                <w:i w:val="false"/>
                <w:color w:val="000000"/>
                <w:sz w:val="20"/>
              </w:rPr>
              <w:t>
Полное наименование специальности и код согласно Перечню приоритетных специальностей для присуждения международной стипендии "Болашак"/"Болашақ" халықаралық стипендиясын тағайын</w:t>
            </w:r>
          </w:p>
          <w:bookmarkEnd w:id="422"/>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дау үшін басым мамандықтар тізбесіне сәйкес мамандықтың толық атауы және коды</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423"/>
          <w:p>
            <w:pPr>
              <w:spacing w:after="20"/>
              <w:ind w:left="20"/>
              <w:jc w:val="both"/>
            </w:pPr>
            <w:r>
              <w:rPr>
                <w:rFonts w:ascii="Times New Roman"/>
                <w:b w:val="false"/>
                <w:i w:val="false"/>
                <w:color w:val="000000"/>
                <w:sz w:val="20"/>
              </w:rPr>
              <w:t>
 </w:t>
            </w:r>
            <w:r>
              <w:br/>
            </w:r>
            <w:r>
              <w:rPr>
                <w:rFonts w:ascii="Times New Roman"/>
                <w:b w:val="false"/>
                <w:i w:val="false"/>
                <w:color w:val="000000"/>
                <w:sz w:val="20"/>
              </w:rPr>
              <w:t>
 Высшее учебное заведение за рубежом/зарубежная организация/Шетелдегі жоғары оқу орны/шетелдік ұйым*</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rPr>
                <w:rFonts w:ascii="Times New Roman"/>
                <w:b w:val="false"/>
                <w:i w:val="false"/>
                <w:color w:val="000000"/>
                <w:sz w:val="20"/>
              </w:rPr>
              <w:t>* Заполняется лицами, самостоятельно поступившими в зарубежные вузы/организации на академическое обучение/для прохождения стажировки</w:t>
            </w:r>
            <w:r>
              <w:br/>
            </w:r>
            <w:r>
              <w:rPr>
                <w:rFonts w:ascii="Times New Roman"/>
                <w:b w:val="false"/>
                <w:i w:val="false"/>
                <w:color w:val="000000"/>
                <w:sz w:val="20"/>
              </w:rPr>
              <w:t>
*Шетелдік жоғары оқу орындарына/мекемелерге оқу/тағылымдамадан өту үшін өз беттерінше түскен тұлғалар толтырады</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424"/>
          <w:p>
            <w:pPr>
              <w:spacing w:after="20"/>
              <w:ind w:left="20"/>
              <w:jc w:val="both"/>
            </w:pPr>
            <w:r>
              <w:rPr>
                <w:rFonts w:ascii="Times New Roman"/>
                <w:b w:val="false"/>
                <w:i w:val="false"/>
                <w:color w:val="000000"/>
                <w:sz w:val="20"/>
              </w:rPr>
              <w:t>
Информация по участию в конкурсе на присуждение международной стипендии "Болашак"/</w:t>
            </w:r>
            <w:r>
              <w:br/>
            </w:r>
            <w:r>
              <w:rPr>
                <w:rFonts w:ascii="Times New Roman"/>
                <w:b w:val="false"/>
                <w:i w:val="false"/>
                <w:color w:val="000000"/>
                <w:sz w:val="20"/>
              </w:rPr>
              <w:t xml:space="preserve">
 "Болашақ" халықаралық стипендиясын тағайындау конкурсына қатысу бойынша ақпарат </w:t>
            </w:r>
          </w:p>
          <w:bookmarkEnd w:id="424"/>
        </w:tc>
      </w:tr>
      <w:tr>
        <w:trPr>
          <w:trHeight w:val="30" w:hRule="atLeast"/>
        </w:trPr>
        <w:tc>
          <w:tcPr>
            <w:tcW w:w="1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Академическое обучение/Академиялық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Прохождение стажировки/Тағылымдамадан өту </w:t>
            </w:r>
          </w:p>
        </w:tc>
      </w:tr>
      <w:tr>
        <w:trPr>
          <w:trHeight w:val="30" w:hRule="atLeast"/>
        </w:trPr>
        <w:tc>
          <w:tcPr>
            <w:tcW w:w="1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425"/>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Претендент на получение степени магистра,  доктора философии (PhD), доктора по </w:t>
            </w:r>
          </w:p>
          <w:bookmarkEnd w:id="425"/>
          <w:p>
            <w:pPr>
              <w:spacing w:after="20"/>
              <w:ind w:left="2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2900" cy="279400"/>
                          </a:xfrm>
                          <a:prstGeom prst="rect">
                            <a:avLst/>
                          </a:prstGeom>
                        </pic:spPr>
                      </pic:pic>
                    </a:graphicData>
                  </a:graphic>
                </wp:inline>
              </w:drawing>
            </w:r>
          </w:p>
          <w:p>
            <w:pPr>
              <w:spacing w:after="0"/>
              <w:ind w:left="0"/>
              <w:jc w:val="both"/>
            </w:pPr>
            <w:r>
              <w:rPr>
                <w:rFonts w:ascii="Times New Roman"/>
                <w:b w:val="false"/>
                <w:i w:val="false"/>
                <w:color w:val="000000"/>
                <w:sz w:val="20"/>
              </w:rPr>
              <w:t>профилю, обучения в резидентуре/магистр, философия докторы (PhD), бейін бойынша доктор дәрежесін алуға,  резидентурада оқуға үміткерлер;</w:t>
            </w:r>
            <w:r>
              <w:br/>
            </w:r>
            <w:r>
              <w:rPr>
                <w:rFonts w:ascii="Times New Roman"/>
                <w:b w:val="false"/>
                <w:i w:val="false"/>
                <w:color w:val="000000"/>
                <w:sz w:val="20"/>
              </w:rPr>
              <w:t xml:space="preserve">
Претендент из сельского населенного пункта на  получение степени магистра/магистр </w:t>
            </w:r>
          </w:p>
          <w:p>
            <w:pPr>
              <w:spacing w:after="20"/>
              <w:ind w:left="2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42900" cy="279400"/>
                          </a:xfrm>
                          <a:prstGeom prst="rect">
                            <a:avLst/>
                          </a:prstGeom>
                        </pic:spPr>
                      </pic:pic>
                    </a:graphicData>
                  </a:graphic>
                </wp:inline>
              </w:drawing>
            </w:r>
          </w:p>
          <w:p>
            <w:pPr>
              <w:spacing w:after="0"/>
              <w:ind w:left="0"/>
              <w:jc w:val="both"/>
            </w:pPr>
            <w:r>
              <w:rPr>
                <w:rFonts w:ascii="Times New Roman"/>
                <w:b w:val="false"/>
                <w:i w:val="false"/>
                <w:color w:val="000000"/>
                <w:sz w:val="20"/>
              </w:rPr>
              <w:t>дәрежесін алуға ауылдық елді мекенде  тұратын үміткер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426"/>
          <w:p>
            <w:pPr>
              <w:spacing w:after="20"/>
              <w:ind w:left="20"/>
              <w:jc w:val="both"/>
            </w:pPr>
            <w:r>
              <w:rPr>
                <w:rFonts w:ascii="Times New Roman"/>
                <w:b w:val="false"/>
                <w:i w:val="false"/>
                <w:color w:val="000000"/>
                <w:sz w:val="20"/>
              </w:rPr>
              <w:t>
 </w:t>
            </w:r>
            <w:r>
              <w:br/>
            </w:r>
            <w:r>
              <w:rPr>
                <w:rFonts w:ascii="Times New Roman"/>
                <w:b w:val="false"/>
                <w:i w:val="false"/>
                <w:color w:val="000000"/>
                <w:sz w:val="20"/>
              </w:rPr>
              <w:t>
Указать категорию работника/Қызметкер санатын көрсету:</w:t>
            </w:r>
            <w:r>
              <w:br/>
            </w:r>
            <w:r>
              <w:rPr>
                <w:rFonts w:ascii="Times New Roman"/>
                <w:b w:val="false"/>
                <w:i w:val="false"/>
                <w:color w:val="000000"/>
                <w:sz w:val="20"/>
              </w:rPr>
              <w:t>
</w:t>
            </w:r>
            <w:r>
              <w:rPr>
                <w:rFonts w:ascii="Times New Roman"/>
                <w:b w:val="false"/>
                <w:i w:val="false"/>
                <w:color w:val="000000"/>
                <w:sz w:val="20"/>
              </w:rPr>
              <w:t xml:space="preserve">_____________________________________ </w:t>
            </w:r>
            <w:r>
              <w:br/>
            </w:r>
            <w:r>
              <w:rPr>
                <w:rFonts w:ascii="Times New Roman"/>
                <w:b w:val="false"/>
                <w:i w:val="false"/>
                <w:color w:val="000000"/>
                <w:sz w:val="20"/>
              </w:rPr>
              <w:t>
</w:t>
            </w:r>
            <w:r>
              <w:rPr>
                <w:rFonts w:ascii="Times New Roman"/>
                <w:b w:val="false"/>
                <w:i w:val="false"/>
                <w:color w:val="000000"/>
                <w:sz w:val="20"/>
              </w:rPr>
              <w:t xml:space="preserve">_____________________________________ </w:t>
            </w:r>
            <w:r>
              <w:br/>
            </w:r>
            <w:r>
              <w:rPr>
                <w:rFonts w:ascii="Times New Roman"/>
                <w:b w:val="false"/>
                <w:i w:val="false"/>
                <w:color w:val="000000"/>
                <w:sz w:val="20"/>
              </w:rPr>
              <w:t>
_____________________________________</w:t>
            </w:r>
          </w:p>
          <w:bookmarkEnd w:id="426"/>
        </w:tc>
      </w:tr>
    </w:tbl>
    <w:bookmarkStart w:name="z619" w:id="427"/>
    <w:p>
      <w:pPr>
        <w:spacing w:after="0"/>
        <w:ind w:left="0"/>
        <w:jc w:val="left"/>
      </w:pPr>
      <w:r>
        <w:rPr>
          <w:rFonts w:ascii="Times New Roman"/>
          <w:b/>
          <w:i w:val="false"/>
          <w:color w:val="000000"/>
        </w:rPr>
        <w:t xml:space="preserve"> Данная таблица заполняется сотрудниками АО "Центр международных программ"/Бұл кестені "Халықаралық бағдарламалар орталығы" АҚ қызметкерлері толтырады</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428"/>
          <w:p>
            <w:pPr>
              <w:spacing w:after="20"/>
              <w:ind w:left="20"/>
              <w:jc w:val="both"/>
            </w:pPr>
            <w:r>
              <w:rPr>
                <w:rFonts w:ascii="Times New Roman"/>
                <w:b w:val="false"/>
                <w:i w:val="false"/>
                <w:color w:val="000000"/>
                <w:sz w:val="20"/>
              </w:rPr>
              <w:t xml:space="preserve">
Замечания/Ескертпелер _____________________________________________ __________________________________________________________________ __________________________________________________________________ Проверил/Тексерді__________________________________________________ </w:t>
            </w:r>
            <w:r>
              <w:br/>
            </w:r>
            <w:r>
              <w:rPr>
                <w:rFonts w:ascii="Times New Roman"/>
                <w:b w:val="false"/>
                <w:i w:val="false"/>
                <w:color w:val="000000"/>
                <w:sz w:val="20"/>
              </w:rPr>
              <w:t>
Ф.И.О.(при наличии), должность ответственного сотрудника/Аты-жөні,әкесінің аты (болған жағдайда),  жауапты қызметкердің лауазымы</w:t>
            </w:r>
            <w:r>
              <w:br/>
            </w:r>
            <w:r>
              <w:rPr>
                <w:rFonts w:ascii="Times New Roman"/>
                <w:b w:val="false"/>
                <w:i w:val="false"/>
                <w:color w:val="000000"/>
                <w:sz w:val="20"/>
              </w:rPr>
              <w:t xml:space="preserve">
Қолы_____________________________________ </w:t>
            </w:r>
            <w:r>
              <w:br/>
            </w:r>
            <w:r>
              <w:rPr>
                <w:rFonts w:ascii="Times New Roman"/>
                <w:b w:val="false"/>
                <w:i w:val="false"/>
                <w:color w:val="000000"/>
                <w:sz w:val="20"/>
              </w:rPr>
              <w:t xml:space="preserve">
Тексерген күні___________________________ </w:t>
            </w:r>
            <w:r>
              <w:br/>
            </w:r>
            <w:r>
              <w:rPr>
                <w:rFonts w:ascii="Times New Roman"/>
                <w:b w:val="false"/>
                <w:i w:val="false"/>
                <w:color w:val="000000"/>
                <w:sz w:val="20"/>
              </w:rPr>
              <w:t xml:space="preserve">
Подпись </w:t>
            </w:r>
            <w:r>
              <w:br/>
            </w:r>
            <w:r>
              <w:rPr>
                <w:rFonts w:ascii="Times New Roman"/>
                <w:b w:val="false"/>
                <w:i w:val="false"/>
                <w:color w:val="000000"/>
                <w:sz w:val="20"/>
              </w:rPr>
              <w:t>
Дата проверки</w:t>
            </w:r>
          </w:p>
          <w:bookmarkEnd w:id="42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21" w:id="429"/>
    <w:p>
      <w:pPr>
        <w:spacing w:after="0"/>
        <w:ind w:left="0"/>
        <w:jc w:val="left"/>
      </w:pPr>
      <w:r>
        <w:rPr>
          <w:rFonts w:ascii="Times New Roman"/>
          <w:b/>
          <w:i w:val="false"/>
          <w:color w:val="000000"/>
        </w:rPr>
        <w:t xml:space="preserve"> 1. ЛИЧНАЯ ИНФОРМАЦИЯ/ЖЕКЕ АҚПАРАТ</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430"/>
          <w:p>
            <w:pPr>
              <w:spacing w:after="20"/>
              <w:ind w:left="20"/>
              <w:jc w:val="both"/>
            </w:pPr>
            <w:r>
              <w:rPr>
                <w:rFonts w:ascii="Times New Roman"/>
                <w:b w:val="false"/>
                <w:i w:val="false"/>
                <w:color w:val="000000"/>
                <w:sz w:val="20"/>
              </w:rPr>
              <w:t>
1. Данные удостоверения личности/Жеке куәліктің деректері</w:t>
            </w:r>
            <w:r>
              <w:br/>
            </w:r>
            <w:r>
              <w:rPr>
                <w:rFonts w:ascii="Times New Roman"/>
                <w:b w:val="false"/>
                <w:i w:val="false"/>
                <w:color w:val="000000"/>
                <w:sz w:val="20"/>
              </w:rPr>
              <w:t>
</w:t>
            </w:r>
            <w:r>
              <w:rPr>
                <w:rFonts w:ascii="Times New Roman"/>
                <w:b w:val="false"/>
                <w:i w:val="false"/>
                <w:color w:val="000000"/>
                <w:sz w:val="20"/>
              </w:rPr>
              <w:t xml:space="preserve">Номер/Нөмірі </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rPr>
                <w:rFonts w:ascii="Times New Roman"/>
                <w:b w:val="false"/>
                <w:i w:val="false"/>
                <w:color w:val="000000"/>
                <w:sz w:val="20"/>
              </w:rPr>
              <w:t>Кем выдан/Берген мекеме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rPr>
                <w:rFonts w:ascii="Times New Roman"/>
                <w:b w:val="false"/>
                <w:i w:val="false"/>
                <w:color w:val="000000"/>
                <w:sz w:val="20"/>
              </w:rPr>
              <w:t>Дата выдачи - срок действия/</w:t>
            </w:r>
            <w:r>
              <w:br/>
            </w:r>
            <w:r>
              <w:rPr>
                <w:rFonts w:ascii="Times New Roman"/>
                <w:b w:val="false"/>
                <w:i w:val="false"/>
                <w:color w:val="000000"/>
                <w:sz w:val="20"/>
              </w:rPr>
              <w:t>
</w:t>
            </w:r>
            <w:r>
              <w:rPr>
                <w:rFonts w:ascii="Times New Roman"/>
                <w:b w:val="false"/>
                <w:i w:val="false"/>
                <w:color w:val="000000"/>
                <w:sz w:val="20"/>
              </w:rPr>
              <w:t>Берілген күні - қолданылу мерзімі</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431"/>
          <w:p>
            <w:pPr>
              <w:spacing w:after="20"/>
              <w:ind w:left="20"/>
              <w:jc w:val="both"/>
            </w:pPr>
            <w:r>
              <w:rPr>
                <w:rFonts w:ascii="Times New Roman"/>
                <w:b w:val="false"/>
                <w:i w:val="false"/>
                <w:color w:val="000000"/>
                <w:sz w:val="20"/>
              </w:rPr>
              <w:t xml:space="preserve">
2. Паспортные данные/Төлқұжат деректері </w:t>
            </w:r>
            <w:r>
              <w:br/>
            </w:r>
            <w:r>
              <w:rPr>
                <w:rFonts w:ascii="Times New Roman"/>
                <w:b w:val="false"/>
                <w:i w:val="false"/>
                <w:color w:val="000000"/>
                <w:sz w:val="20"/>
              </w:rPr>
              <w:t>
</w:t>
            </w:r>
            <w:r>
              <w:rPr>
                <w:rFonts w:ascii="Times New Roman"/>
                <w:b w:val="false"/>
                <w:i w:val="false"/>
                <w:color w:val="000000"/>
                <w:sz w:val="20"/>
              </w:rPr>
              <w:t xml:space="preserve">Номер/Нөмірі </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rPr>
                <w:rFonts w:ascii="Times New Roman"/>
                <w:b w:val="false"/>
                <w:i w:val="false"/>
                <w:color w:val="000000"/>
                <w:sz w:val="20"/>
              </w:rPr>
              <w:t xml:space="preserve">Кем выдан/Берген мекеме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rPr>
                <w:rFonts w:ascii="Times New Roman"/>
                <w:b w:val="false"/>
                <w:i w:val="false"/>
                <w:color w:val="000000"/>
                <w:sz w:val="20"/>
              </w:rPr>
              <w:t xml:space="preserve">Дата выдачи – срок действия/Берілген күні - қолданылу мерзімі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32"/>
          <w:p>
            <w:pPr>
              <w:spacing w:after="20"/>
              <w:ind w:left="20"/>
              <w:jc w:val="both"/>
            </w:pPr>
            <w:r>
              <w:rPr>
                <w:rFonts w:ascii="Times New Roman"/>
                <w:b w:val="false"/>
                <w:i w:val="false"/>
                <w:color w:val="000000"/>
                <w:sz w:val="20"/>
              </w:rPr>
              <w:t xml:space="preserve">
3. Идентификационный номер/Сәйкестендіру нөмірі </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rPr>
                <w:rFonts w:ascii="Times New Roman"/>
                <w:b w:val="false"/>
                <w:i w:val="false"/>
                <w:color w:val="000000"/>
                <w:sz w:val="20"/>
              </w:rPr>
              <w:t xml:space="preserve">4. День/месяц/год рождения/Туған күні/айы/жылы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433"/>
          <w:p>
            <w:pPr>
              <w:spacing w:after="20"/>
              <w:ind w:left="20"/>
              <w:jc w:val="both"/>
            </w:pPr>
            <w:r>
              <w:rPr>
                <w:rFonts w:ascii="Times New Roman"/>
                <w:b w:val="false"/>
                <w:i w:val="false"/>
                <w:color w:val="000000"/>
                <w:sz w:val="20"/>
              </w:rPr>
              <w:t>
5. Место рождения/Туған жері</w:t>
            </w:r>
            <w:r>
              <w:br/>
            </w:r>
            <w:r>
              <w:rPr>
                <w:rFonts w:ascii="Times New Roman"/>
                <w:b w:val="false"/>
                <w:i w:val="false"/>
                <w:color w:val="000000"/>
                <w:sz w:val="20"/>
              </w:rPr>
              <w:t xml:space="preserve">
Село/Ауыл </w:t>
            </w:r>
          </w:p>
          <w:bookmarkEnd w:id="433"/>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Город/Қала</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Национальность/Ұлты 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434"/>
          <w:p>
            <w:pPr>
              <w:spacing w:after="20"/>
              <w:ind w:left="20"/>
              <w:jc w:val="both"/>
            </w:pPr>
            <w:r>
              <w:rPr>
                <w:rFonts w:ascii="Times New Roman"/>
                <w:b w:val="false"/>
                <w:i w:val="false"/>
                <w:color w:val="000000"/>
                <w:sz w:val="20"/>
              </w:rPr>
              <w:t>
7. Семейное положение/Отбасылық жағдайы __________________________________________</w:t>
            </w:r>
            <w:r>
              <w:br/>
            </w:r>
            <w:r>
              <w:rPr>
                <w:rFonts w:ascii="Times New Roman"/>
                <w:b w:val="false"/>
                <w:i w:val="false"/>
                <w:color w:val="000000"/>
                <w:sz w:val="20"/>
              </w:rPr>
              <w:t>
____________________________________________</w:t>
            </w:r>
          </w:p>
          <w:bookmarkEnd w:id="43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435"/>
          <w:p>
            <w:pPr>
              <w:spacing w:after="20"/>
              <w:ind w:left="20"/>
              <w:jc w:val="both"/>
            </w:pPr>
            <w:r>
              <w:rPr>
                <w:rFonts w:ascii="Times New Roman"/>
                <w:b w:val="false"/>
                <w:i w:val="false"/>
                <w:color w:val="000000"/>
                <w:sz w:val="20"/>
              </w:rPr>
              <w:t>
* В случае изменения контактных данных в течение 5 календарных дней необходимо оповестить сотрудников АО "Центр международных программ".</w:t>
            </w:r>
            <w:r>
              <w:br/>
            </w:r>
            <w:r>
              <w:rPr>
                <w:rFonts w:ascii="Times New Roman"/>
                <w:b w:val="false"/>
                <w:i w:val="false"/>
                <w:color w:val="000000"/>
                <w:sz w:val="20"/>
              </w:rPr>
              <w:t>
* Байланыс деректеріңіз өзгерген жағдайда ол туралы 5 күнтізбелік күн ішінде "Халықаралық бағдарламалар орталығы" АҚ-ның қызметкерлерін ескерту қажет.</w:t>
            </w:r>
          </w:p>
          <w:bookmarkEnd w:id="43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Контактные данные/Байланыс деректері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436"/>
          <w:p>
            <w:pPr>
              <w:spacing w:after="20"/>
              <w:ind w:left="20"/>
              <w:jc w:val="both"/>
            </w:pPr>
            <w:r>
              <w:rPr>
                <w:rFonts w:ascii="Times New Roman"/>
                <w:b w:val="false"/>
                <w:i w:val="false"/>
                <w:color w:val="000000"/>
                <w:sz w:val="20"/>
              </w:rPr>
              <w:t>
Код, домашний телефон/Коды, үй телефоны</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437"/>
          <w:p>
            <w:pPr>
              <w:spacing w:after="20"/>
              <w:ind w:left="20"/>
              <w:jc w:val="both"/>
            </w:pPr>
            <w:r>
              <w:rPr>
                <w:rFonts w:ascii="Times New Roman"/>
                <w:b w:val="false"/>
                <w:i w:val="false"/>
                <w:color w:val="000000"/>
                <w:sz w:val="20"/>
              </w:rPr>
              <w:t xml:space="preserve">
Мобильный номер телефон/Ұялы телефонының нөмірі </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438"/>
          <w:p>
            <w:pPr>
              <w:spacing w:after="20"/>
              <w:ind w:left="20"/>
              <w:jc w:val="both"/>
            </w:pPr>
            <w:r>
              <w:rPr>
                <w:rFonts w:ascii="Times New Roman"/>
                <w:b w:val="false"/>
                <w:i w:val="false"/>
                <w:color w:val="000000"/>
                <w:sz w:val="20"/>
              </w:rPr>
              <w:t xml:space="preserve">
Код, рабочий телефон/Коды, жұмыс телефоны </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439"/>
          <w:p>
            <w:pPr>
              <w:spacing w:after="20"/>
              <w:ind w:left="20"/>
              <w:jc w:val="both"/>
            </w:pPr>
            <w:r>
              <w:rPr>
                <w:rFonts w:ascii="Times New Roman"/>
                <w:b w:val="false"/>
                <w:i w:val="false"/>
                <w:color w:val="000000"/>
                <w:sz w:val="20"/>
              </w:rPr>
              <w:t>
Дополнительные контактные телефоны/Қосымша байланыс телефондары</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440"/>
          <w:p>
            <w:pPr>
              <w:spacing w:after="20"/>
              <w:ind w:left="20"/>
              <w:jc w:val="both"/>
            </w:pPr>
            <w:r>
              <w:rPr>
                <w:rFonts w:ascii="Times New Roman"/>
                <w:b w:val="false"/>
                <w:i w:val="false"/>
                <w:color w:val="000000"/>
                <w:sz w:val="20"/>
              </w:rPr>
              <w:t>
e-mail</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rPr>
                <w:rFonts w:ascii="Times New Roman"/>
                <w:b w:val="false"/>
                <w:i w:val="false"/>
                <w:color w:val="000000"/>
                <w:sz w:val="20"/>
              </w:rPr>
              <w:t>(Необходимо регулярно проверять электронную почту/Электрондық почтанызды үнемі тексеру қажет)</w:t>
            </w:r>
            <w:r>
              <w:br/>
            </w:r>
            <w:r>
              <w:rPr>
                <w:rFonts w:ascii="Times New Roman"/>
                <w:b w:val="false"/>
                <w:i w:val="false"/>
                <w:color w:val="000000"/>
                <w:sz w:val="20"/>
              </w:rPr>
              <w:t>
</w:t>
            </w:r>
            <w:r>
              <w:rPr>
                <w:rFonts w:ascii="Times New Roman"/>
                <w:b w:val="false"/>
                <w:i w:val="false"/>
                <w:color w:val="000000"/>
                <w:sz w:val="20"/>
              </w:rPr>
              <w:t>Дополнительный e-mail/Қосымша e-mail</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441"/>
          <w:p>
            <w:pPr>
              <w:spacing w:after="20"/>
              <w:ind w:left="20"/>
              <w:jc w:val="both"/>
            </w:pPr>
            <w:r>
              <w:rPr>
                <w:rFonts w:ascii="Times New Roman"/>
                <w:b w:val="false"/>
                <w:i w:val="false"/>
                <w:color w:val="000000"/>
                <w:sz w:val="20"/>
              </w:rPr>
              <w:t>
9. Место проживания (полный адрес, индекс)/</w:t>
            </w:r>
            <w:r>
              <w:br/>
            </w:r>
            <w:r>
              <w:rPr>
                <w:rFonts w:ascii="Times New Roman"/>
                <w:b w:val="false"/>
                <w:i w:val="false"/>
                <w:color w:val="000000"/>
                <w:sz w:val="20"/>
              </w:rPr>
              <w:t>
</w:t>
            </w:r>
            <w:r>
              <w:rPr>
                <w:rFonts w:ascii="Times New Roman"/>
                <w:b w:val="false"/>
                <w:i w:val="false"/>
                <w:color w:val="000000"/>
                <w:sz w:val="20"/>
              </w:rPr>
              <w:t>Тұрғылықты орны (толық мекенжайы, индексі)</w:t>
            </w:r>
            <w:r>
              <w:br/>
            </w:r>
            <w:r>
              <w:rPr>
                <w:rFonts w:ascii="Times New Roman"/>
                <w:b w:val="false"/>
                <w:i w:val="false"/>
                <w:color w:val="000000"/>
                <w:sz w:val="20"/>
              </w:rPr>
              <w:t>
</w:t>
            </w:r>
            <w:r>
              <w:rPr>
                <w:rFonts w:ascii="Times New Roman"/>
                <w:b w:val="false"/>
                <w:i w:val="false"/>
                <w:color w:val="000000"/>
                <w:sz w:val="20"/>
              </w:rPr>
              <w:t>Страна/Ел _______________________________</w:t>
            </w:r>
            <w:r>
              <w:br/>
            </w:r>
            <w:r>
              <w:rPr>
                <w:rFonts w:ascii="Times New Roman"/>
                <w:b w:val="false"/>
                <w:i w:val="false"/>
                <w:color w:val="000000"/>
                <w:sz w:val="20"/>
              </w:rPr>
              <w:t>
</w:t>
            </w:r>
            <w:r>
              <w:rPr>
                <w:rFonts w:ascii="Times New Roman"/>
                <w:b w:val="false"/>
                <w:i w:val="false"/>
                <w:color w:val="000000"/>
                <w:sz w:val="20"/>
              </w:rPr>
              <w:t>Область/Облысы ___________________________</w:t>
            </w:r>
            <w:r>
              <w:br/>
            </w:r>
            <w:r>
              <w:rPr>
                <w:rFonts w:ascii="Times New Roman"/>
                <w:b w:val="false"/>
                <w:i w:val="false"/>
                <w:color w:val="000000"/>
                <w:sz w:val="20"/>
              </w:rPr>
              <w:t>
</w:t>
            </w:r>
            <w:r>
              <w:rPr>
                <w:rFonts w:ascii="Times New Roman"/>
                <w:b w:val="false"/>
                <w:i w:val="false"/>
                <w:color w:val="000000"/>
                <w:sz w:val="20"/>
              </w:rPr>
              <w:t>Район/Аудан _______________________________</w:t>
            </w:r>
            <w:r>
              <w:br/>
            </w:r>
            <w:r>
              <w:rPr>
                <w:rFonts w:ascii="Times New Roman"/>
                <w:b w:val="false"/>
                <w:i w:val="false"/>
                <w:color w:val="000000"/>
                <w:sz w:val="20"/>
              </w:rPr>
              <w:t>
</w:t>
            </w:r>
            <w:r>
              <w:rPr>
                <w:rFonts w:ascii="Times New Roman"/>
                <w:b w:val="false"/>
                <w:i w:val="false"/>
                <w:color w:val="000000"/>
                <w:sz w:val="20"/>
              </w:rPr>
              <w:t>Город/село</w:t>
            </w:r>
            <w:r>
              <w:br/>
            </w:r>
            <w:r>
              <w:rPr>
                <w:rFonts w:ascii="Times New Roman"/>
                <w:b w:val="false"/>
                <w:i w:val="false"/>
                <w:color w:val="000000"/>
                <w:sz w:val="20"/>
              </w:rPr>
              <w:t>
</w:t>
            </w:r>
            <w:r>
              <w:rPr>
                <w:rFonts w:ascii="Times New Roman"/>
                <w:b w:val="false"/>
                <w:i w:val="false"/>
                <w:color w:val="000000"/>
                <w:sz w:val="20"/>
              </w:rPr>
              <w:t>Қала/ауыл __________________________________</w:t>
            </w:r>
            <w:r>
              <w:br/>
            </w:r>
            <w:r>
              <w:rPr>
                <w:rFonts w:ascii="Times New Roman"/>
                <w:b w:val="false"/>
                <w:i w:val="false"/>
                <w:color w:val="000000"/>
                <w:sz w:val="20"/>
              </w:rPr>
              <w:t>
</w:t>
            </w:r>
            <w:r>
              <w:rPr>
                <w:rFonts w:ascii="Times New Roman"/>
                <w:b w:val="false"/>
                <w:i w:val="false"/>
                <w:color w:val="000000"/>
                <w:sz w:val="20"/>
              </w:rPr>
              <w:t>Улица/Көше _________________________________</w:t>
            </w:r>
            <w:r>
              <w:br/>
            </w:r>
            <w:r>
              <w:rPr>
                <w:rFonts w:ascii="Times New Roman"/>
                <w:b w:val="false"/>
                <w:i w:val="false"/>
                <w:color w:val="000000"/>
                <w:sz w:val="20"/>
              </w:rPr>
              <w:t>
Дом/Үй ___Блок/Блок ___Квартира/Пәтер ____</w:t>
            </w:r>
          </w:p>
          <w:bookmarkEnd w:id="441"/>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442"/>
          <w:p>
            <w:pPr>
              <w:spacing w:after="20"/>
              <w:ind w:left="20"/>
              <w:jc w:val="both"/>
            </w:pPr>
            <w:r>
              <w:rPr>
                <w:rFonts w:ascii="Times New Roman"/>
                <w:b w:val="false"/>
                <w:i w:val="false"/>
                <w:color w:val="000000"/>
                <w:sz w:val="20"/>
              </w:rPr>
              <w:t>
10. Место прописки (полный адрес, индекс)/</w:t>
            </w:r>
            <w:r>
              <w:br/>
            </w:r>
            <w:r>
              <w:rPr>
                <w:rFonts w:ascii="Times New Roman"/>
                <w:b w:val="false"/>
                <w:i w:val="false"/>
                <w:color w:val="000000"/>
                <w:sz w:val="20"/>
              </w:rPr>
              <w:t>
</w:t>
            </w:r>
            <w:r>
              <w:rPr>
                <w:rFonts w:ascii="Times New Roman"/>
                <w:b w:val="false"/>
                <w:i w:val="false"/>
                <w:color w:val="000000"/>
                <w:sz w:val="20"/>
              </w:rPr>
              <w:t>Тіркелген орны (толық мекенжайы, индексі)</w:t>
            </w:r>
            <w:r>
              <w:br/>
            </w:r>
            <w:r>
              <w:rPr>
                <w:rFonts w:ascii="Times New Roman"/>
                <w:b w:val="false"/>
                <w:i w:val="false"/>
                <w:color w:val="000000"/>
                <w:sz w:val="20"/>
              </w:rPr>
              <w:t>
</w:t>
            </w:r>
            <w:r>
              <w:rPr>
                <w:rFonts w:ascii="Times New Roman"/>
                <w:b w:val="false"/>
                <w:i w:val="false"/>
                <w:color w:val="000000"/>
                <w:sz w:val="20"/>
              </w:rPr>
              <w:t>Страна/Ел _______________________________</w:t>
            </w:r>
            <w:r>
              <w:br/>
            </w:r>
            <w:r>
              <w:rPr>
                <w:rFonts w:ascii="Times New Roman"/>
                <w:b w:val="false"/>
                <w:i w:val="false"/>
                <w:color w:val="000000"/>
                <w:sz w:val="20"/>
              </w:rPr>
              <w:t>
</w:t>
            </w:r>
            <w:r>
              <w:rPr>
                <w:rFonts w:ascii="Times New Roman"/>
                <w:b w:val="false"/>
                <w:i w:val="false"/>
                <w:color w:val="000000"/>
                <w:sz w:val="20"/>
              </w:rPr>
              <w:t>Область/Облысы ___________________________</w:t>
            </w:r>
            <w:r>
              <w:br/>
            </w:r>
            <w:r>
              <w:rPr>
                <w:rFonts w:ascii="Times New Roman"/>
                <w:b w:val="false"/>
                <w:i w:val="false"/>
                <w:color w:val="000000"/>
                <w:sz w:val="20"/>
              </w:rPr>
              <w:t>
</w:t>
            </w:r>
            <w:r>
              <w:rPr>
                <w:rFonts w:ascii="Times New Roman"/>
                <w:b w:val="false"/>
                <w:i w:val="false"/>
                <w:color w:val="000000"/>
                <w:sz w:val="20"/>
              </w:rPr>
              <w:t>Район/Аудан _______________________________</w:t>
            </w:r>
            <w:r>
              <w:br/>
            </w:r>
            <w:r>
              <w:rPr>
                <w:rFonts w:ascii="Times New Roman"/>
                <w:b w:val="false"/>
                <w:i w:val="false"/>
                <w:color w:val="000000"/>
                <w:sz w:val="20"/>
              </w:rPr>
              <w:t>
</w:t>
            </w:r>
            <w:r>
              <w:rPr>
                <w:rFonts w:ascii="Times New Roman"/>
                <w:b w:val="false"/>
                <w:i w:val="false"/>
                <w:color w:val="000000"/>
                <w:sz w:val="20"/>
              </w:rPr>
              <w:t>Город/село</w:t>
            </w:r>
            <w:r>
              <w:br/>
            </w:r>
            <w:r>
              <w:rPr>
                <w:rFonts w:ascii="Times New Roman"/>
                <w:b w:val="false"/>
                <w:i w:val="false"/>
                <w:color w:val="000000"/>
                <w:sz w:val="20"/>
              </w:rPr>
              <w:t>
</w:t>
            </w:r>
            <w:r>
              <w:rPr>
                <w:rFonts w:ascii="Times New Roman"/>
                <w:b w:val="false"/>
                <w:i w:val="false"/>
                <w:color w:val="000000"/>
                <w:sz w:val="20"/>
              </w:rPr>
              <w:t>Қала/ауыл __________________________________</w:t>
            </w:r>
            <w:r>
              <w:br/>
            </w:r>
            <w:r>
              <w:rPr>
                <w:rFonts w:ascii="Times New Roman"/>
                <w:b w:val="false"/>
                <w:i w:val="false"/>
                <w:color w:val="000000"/>
                <w:sz w:val="20"/>
              </w:rPr>
              <w:t>
</w:t>
            </w:r>
            <w:r>
              <w:rPr>
                <w:rFonts w:ascii="Times New Roman"/>
                <w:b w:val="false"/>
                <w:i w:val="false"/>
                <w:color w:val="000000"/>
                <w:sz w:val="20"/>
              </w:rPr>
              <w:t>Улица/Көше _________________________________</w:t>
            </w:r>
            <w:r>
              <w:br/>
            </w:r>
            <w:r>
              <w:rPr>
                <w:rFonts w:ascii="Times New Roman"/>
                <w:b w:val="false"/>
                <w:i w:val="false"/>
                <w:color w:val="000000"/>
                <w:sz w:val="20"/>
              </w:rPr>
              <w:t>
Дом/Үй ___Блок/Блок ___Квартира/Пәтер _____</w:t>
            </w:r>
          </w:p>
          <w:bookmarkEnd w:id="44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в обязательном порядке/*Міндетті түрде толтырылады</w:t>
            </w:r>
          </w:p>
        </w:tc>
      </w:tr>
    </w:tbl>
    <w:bookmarkStart w:name="z659" w:id="443"/>
    <w:p>
      <w:pPr>
        <w:spacing w:after="0"/>
        <w:ind w:left="0"/>
        <w:jc w:val="both"/>
      </w:pPr>
      <w:r>
        <w:rPr>
          <w:rFonts w:ascii="Times New Roman"/>
          <w:b w:val="false"/>
          <w:i w:val="false"/>
          <w:color w:val="000000"/>
          <w:sz w:val="28"/>
        </w:rPr>
        <w:t>
      11. Сведения о ближайших родственниках/родители/супруг(а)/дети/Жақын туған-туысқандары/ата-аналары/жұбайы/балалары туралы мәліметтер:</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6"/>
        <w:gridCol w:w="11"/>
        <w:gridCol w:w="2836"/>
        <w:gridCol w:w="16"/>
        <w:gridCol w:w="1182"/>
        <w:gridCol w:w="605"/>
        <w:gridCol w:w="8"/>
        <w:gridCol w:w="1651"/>
        <w:gridCol w:w="10"/>
        <w:gridCol w:w="4"/>
        <w:gridCol w:w="4431"/>
      </w:tblGrid>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 Туысқандық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44"/>
          <w:p>
            <w:pPr>
              <w:spacing w:after="20"/>
              <w:ind w:left="20"/>
              <w:jc w:val="both"/>
            </w:pPr>
            <w:r>
              <w:rPr>
                <w:rFonts w:ascii="Times New Roman"/>
                <w:b w:val="false"/>
                <w:i w:val="false"/>
                <w:color w:val="000000"/>
                <w:sz w:val="20"/>
              </w:rPr>
              <w:t>
ФИО (при наличии)/</w:t>
            </w:r>
            <w:r>
              <w:br/>
            </w:r>
            <w:r>
              <w:rPr>
                <w:rFonts w:ascii="Times New Roman"/>
                <w:b w:val="false"/>
                <w:i w:val="false"/>
                <w:color w:val="000000"/>
                <w:sz w:val="20"/>
              </w:rPr>
              <w:t>
</w:t>
            </w:r>
            <w:r>
              <w:rPr>
                <w:rFonts w:ascii="Times New Roman"/>
                <w:b w:val="false"/>
                <w:i w:val="false"/>
                <w:color w:val="000000"/>
                <w:sz w:val="20"/>
              </w:rPr>
              <w:t>Аты-жөні, әкесінің аты (болған жағдайда)</w:t>
            </w:r>
            <w:r>
              <w:br/>
            </w:r>
            <w:r>
              <w:rPr>
                <w:rFonts w:ascii="Times New Roman"/>
                <w:b w:val="false"/>
                <w:i w:val="false"/>
                <w:color w:val="000000"/>
                <w:sz w:val="20"/>
              </w:rPr>
              <w:t>
 Год рождения/Туған жылы</w:t>
            </w:r>
          </w:p>
          <w:bookmarkEnd w:id="4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45"/>
          <w:p>
            <w:pPr>
              <w:spacing w:after="20"/>
              <w:ind w:left="20"/>
              <w:jc w:val="both"/>
            </w:pPr>
            <w:r>
              <w:rPr>
                <w:rFonts w:ascii="Times New Roman"/>
                <w:b w:val="false"/>
                <w:i w:val="false"/>
                <w:color w:val="000000"/>
                <w:sz w:val="20"/>
              </w:rPr>
              <w:t>
Место работы /учебы/,</w:t>
            </w:r>
            <w:r>
              <w:br/>
            </w:r>
            <w:r>
              <w:rPr>
                <w:rFonts w:ascii="Times New Roman"/>
                <w:b w:val="false"/>
                <w:i w:val="false"/>
                <w:color w:val="000000"/>
                <w:sz w:val="20"/>
              </w:rPr>
              <w:t>
</w:t>
            </w:r>
            <w:r>
              <w:rPr>
                <w:rFonts w:ascii="Times New Roman"/>
                <w:b w:val="false"/>
                <w:i w:val="false"/>
                <w:color w:val="000000"/>
                <w:sz w:val="20"/>
              </w:rPr>
              <w:t>должность, телефон, Жұмыс/оқу орны,</w:t>
            </w:r>
            <w:r>
              <w:br/>
            </w:r>
            <w:r>
              <w:rPr>
                <w:rFonts w:ascii="Times New Roman"/>
                <w:b w:val="false"/>
                <w:i w:val="false"/>
                <w:color w:val="000000"/>
                <w:sz w:val="20"/>
              </w:rPr>
              <w:t>
қызметі, қызметтік телефоны</w:t>
            </w:r>
          </w:p>
          <w:bookmarkEnd w:id="4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446"/>
          <w:p>
            <w:pPr>
              <w:spacing w:after="20"/>
              <w:ind w:left="20"/>
              <w:jc w:val="both"/>
            </w:pPr>
            <w:r>
              <w:rPr>
                <w:rFonts w:ascii="Times New Roman"/>
                <w:b w:val="false"/>
                <w:i w:val="false"/>
                <w:color w:val="000000"/>
                <w:sz w:val="20"/>
              </w:rPr>
              <w:t>
Домашний адрес, код города/региона, телефон Мекен-жайы,</w:t>
            </w:r>
            <w:r>
              <w:br/>
            </w:r>
            <w:r>
              <w:rPr>
                <w:rFonts w:ascii="Times New Roman"/>
                <w:b w:val="false"/>
                <w:i w:val="false"/>
                <w:color w:val="000000"/>
                <w:sz w:val="20"/>
              </w:rPr>
              <w:t>
телефоны, қаланың/ өңірінің коды</w:t>
            </w:r>
          </w:p>
          <w:bookmarkEnd w:id="4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сферу деятельности родителей/Ата-анаңыздың қызмет ету саласын көрсетіңіз</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Отец/Әкесі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447"/>
          <w:p>
            <w:pPr>
              <w:spacing w:after="20"/>
              <w:ind w:left="20"/>
              <w:jc w:val="both"/>
            </w:pPr>
          </w:p>
          <w:bookmarkEnd w:id="447"/>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Әскери қызметші/Военнослужащий</w:t>
            </w: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Мемлекеттік қызметші/Государственный служащий</w:t>
            </w: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Бюджеттік мекеме қызметкері/Работник бюджетной организации</w:t>
            </w: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Жеке құрылым қызметкері/Работник частной структуры</w:t>
            </w: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Мемлекеттік кәсіпорын қызметкері/ Работник государственного предприятия</w:t>
            </w: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Зейнеткер/Пенсионер</w:t>
            </w: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Жұмыссыз/Безработный</w:t>
            </w: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Ата-анасы жоқ/Нет родителей</w:t>
            </w: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Басқа/Другое _____________</w:t>
            </w: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Анасы/Мать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448"/>
          <w:p>
            <w:pPr>
              <w:spacing w:after="20"/>
              <w:ind w:left="20"/>
              <w:jc w:val="both"/>
            </w:pPr>
          </w:p>
          <w:bookmarkEnd w:id="448"/>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Әскери қызметші/Военнослужащий</w:t>
            </w: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Мемлекеттік қызметші/Государственный служащий</w:t>
            </w: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Бюджеттік мекеме қызметкері/Работник бюджетной организации</w:t>
            </w: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Жеке құрылым қызметкері/Работник частной структуры</w:t>
            </w: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Мемлекеттік кәсіпорын қызметкері/ Работник государственного предприятия</w:t>
            </w: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Зейнеткер/Пенсионер</w:t>
            </w: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Жұмыссыз/Безработный</w:t>
            </w: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Ата-анасы жоқ/Нет родителей</w:t>
            </w:r>
            <w:r>
              <w:br/>
            </w:r>
            <w:r>
              <w:rPr>
                <w:rFonts w:ascii="Times New Roman"/>
                <w:b w:val="false"/>
                <w:i w:val="false"/>
                <w:color w:val="000000"/>
                <w:sz w:val="20"/>
              </w:rPr>
              <w:t>
Басқа/Другое _______________</w:t>
            </w: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449"/>
          <w:p>
            <w:pPr>
              <w:spacing w:after="20"/>
              <w:ind w:left="20"/>
              <w:jc w:val="both"/>
            </w:pPr>
            <w:r>
              <w:rPr>
                <w:rFonts w:ascii="Times New Roman"/>
                <w:b w:val="false"/>
                <w:i w:val="false"/>
                <w:color w:val="000000"/>
                <w:sz w:val="20"/>
              </w:rPr>
              <w:t>
Супруг(а)/</w:t>
            </w:r>
            <w:r>
              <w:br/>
            </w:r>
            <w:r>
              <w:rPr>
                <w:rFonts w:ascii="Times New Roman"/>
                <w:b w:val="false"/>
                <w:i w:val="false"/>
                <w:color w:val="000000"/>
                <w:sz w:val="20"/>
              </w:rPr>
              <w:t>
Жұбайы</w:t>
            </w:r>
          </w:p>
          <w:bookmarkEnd w:id="4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Дети/Балалары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ОБРАЗОВАНИЕ/БІЛІМІ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Высшее образование/Жоғары білім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450"/>
          <w:p>
            <w:pPr>
              <w:spacing w:after="20"/>
              <w:ind w:left="20"/>
              <w:jc w:val="both"/>
            </w:pPr>
            <w:r>
              <w:rPr>
                <w:rFonts w:ascii="Times New Roman"/>
                <w:b w:val="false"/>
                <w:i w:val="false"/>
                <w:color w:val="000000"/>
                <w:sz w:val="20"/>
              </w:rPr>
              <w:t xml:space="preserve">
Наименование вуза/Жоғары оқу орнының атауы </w:t>
            </w:r>
            <w:r>
              <w:br/>
            </w:r>
            <w:r>
              <w:rPr>
                <w:rFonts w:ascii="Times New Roman"/>
                <w:b w:val="false"/>
                <w:i w:val="false"/>
                <w:color w:val="000000"/>
                <w:sz w:val="20"/>
              </w:rPr>
              <w:t>
________________________________________</w:t>
            </w:r>
          </w:p>
          <w:bookmarkEnd w:id="45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451"/>
          <w:p>
            <w:pPr>
              <w:spacing w:after="20"/>
              <w:ind w:left="20"/>
              <w:jc w:val="both"/>
            </w:pPr>
            <w:r>
              <w:rPr>
                <w:rFonts w:ascii="Times New Roman"/>
                <w:b w:val="false"/>
                <w:i w:val="false"/>
                <w:color w:val="000000"/>
                <w:sz w:val="20"/>
              </w:rPr>
              <w:t>
Местонахождение вуза/Жоғары оқу орнының орналасқан жері</w:t>
            </w:r>
            <w:r>
              <w:br/>
            </w:r>
            <w:r>
              <w:rPr>
                <w:rFonts w:ascii="Times New Roman"/>
                <w:b w:val="false"/>
                <w:i w:val="false"/>
                <w:color w:val="000000"/>
                <w:sz w:val="20"/>
              </w:rPr>
              <w:t>
</w:t>
            </w:r>
            <w:r>
              <w:rPr>
                <w:rFonts w:ascii="Times New Roman"/>
                <w:b w:val="false"/>
                <w:i w:val="false"/>
                <w:color w:val="000000"/>
                <w:sz w:val="20"/>
              </w:rPr>
              <w:t>_________________________________________________</w:t>
            </w:r>
            <w:r>
              <w:br/>
            </w:r>
            <w:r>
              <w:rPr>
                <w:rFonts w:ascii="Times New Roman"/>
                <w:b w:val="false"/>
                <w:i w:val="false"/>
                <w:color w:val="000000"/>
                <w:sz w:val="20"/>
              </w:rPr>
              <w:t>
Область/Облысы__________________________________</w:t>
            </w:r>
          </w:p>
          <w:bookmarkEnd w:id="451"/>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452"/>
          <w:p>
            <w:pPr>
              <w:spacing w:after="20"/>
              <w:ind w:left="20"/>
              <w:jc w:val="both"/>
            </w:pPr>
            <w:r>
              <w:rPr>
                <w:rFonts w:ascii="Times New Roman"/>
                <w:b w:val="false"/>
                <w:i w:val="false"/>
                <w:color w:val="000000"/>
                <w:sz w:val="20"/>
              </w:rPr>
              <w:t xml:space="preserve">
Программа обучения/Оқу бағдарламасы </w:t>
            </w:r>
            <w:r>
              <w:br/>
            </w:r>
            <w:r>
              <w:rPr>
                <w:rFonts w:ascii="Times New Roman"/>
                <w:b w:val="false"/>
                <w:i w:val="false"/>
                <w:color w:val="000000"/>
                <w:sz w:val="20"/>
              </w:rPr>
              <w:t xml:space="preserve">
Специалист/Маман </w:t>
            </w:r>
          </w:p>
          <w:bookmarkEnd w:id="452"/>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Бакалавриат</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453"/>
          <w:p>
            <w:pPr>
              <w:spacing w:after="20"/>
              <w:ind w:left="20"/>
              <w:jc w:val="both"/>
            </w:pPr>
            <w:r>
              <w:rPr>
                <w:rFonts w:ascii="Times New Roman"/>
                <w:b w:val="false"/>
                <w:i w:val="false"/>
                <w:color w:val="000000"/>
                <w:sz w:val="20"/>
              </w:rPr>
              <w:t>
Средний балл по приложению к диплому/</w:t>
            </w:r>
          </w:p>
          <w:bookmarkEnd w:id="453"/>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Диплом қосымшасы бойынша орташа балы</w:t>
            </w: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454"/>
          <w:p>
            <w:pPr>
              <w:spacing w:after="20"/>
              <w:ind w:left="20"/>
              <w:jc w:val="both"/>
            </w:pPr>
            <w:r>
              <w:rPr>
                <w:rFonts w:ascii="Times New Roman"/>
                <w:b w:val="false"/>
                <w:i w:val="false"/>
                <w:color w:val="000000"/>
                <w:sz w:val="20"/>
              </w:rPr>
              <w:t>
Специальность/Мамандығы:</w:t>
            </w:r>
            <w:r>
              <w:br/>
            </w:r>
            <w:r>
              <w:rPr>
                <w:rFonts w:ascii="Times New Roman"/>
                <w:b w:val="false"/>
                <w:i w:val="false"/>
                <w:color w:val="000000"/>
                <w:sz w:val="20"/>
              </w:rPr>
              <w:t>
________________________________________________________________________</w:t>
            </w:r>
          </w:p>
          <w:bookmarkEnd w:id="454"/>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обучения/Оқу шарттары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455"/>
          <w:p>
            <w:pPr>
              <w:spacing w:after="20"/>
              <w:ind w:left="20"/>
              <w:jc w:val="both"/>
            </w:pPr>
            <w:r>
              <w:rPr>
                <w:rFonts w:ascii="Times New Roman"/>
                <w:b w:val="false"/>
                <w:i w:val="false"/>
                <w:color w:val="000000"/>
                <w:sz w:val="20"/>
              </w:rPr>
              <w:t>
Государственный образовательный грант/</w:t>
            </w:r>
          </w:p>
          <w:bookmarkEnd w:id="455"/>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Бюджет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Ақылы бөлім/платное отделение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Мемлкеттік білім беру гранты</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456"/>
          <w:p>
            <w:pPr>
              <w:spacing w:after="20"/>
              <w:ind w:left="20"/>
              <w:jc w:val="both"/>
            </w:pPr>
            <w:r>
              <w:rPr>
                <w:rFonts w:ascii="Times New Roman"/>
                <w:b w:val="false"/>
                <w:i w:val="false"/>
                <w:color w:val="000000"/>
                <w:sz w:val="20"/>
              </w:rPr>
              <w:t>
Сроки обучения/Оқу мерзімдері</w:t>
            </w:r>
            <w:r>
              <w:br/>
            </w:r>
            <w:r>
              <w:rPr>
                <w:rFonts w:ascii="Times New Roman"/>
                <w:b w:val="false"/>
                <w:i w:val="false"/>
                <w:color w:val="000000"/>
                <w:sz w:val="20"/>
              </w:rPr>
              <w:t>
</w:t>
            </w:r>
            <w:r>
              <w:rPr>
                <w:rFonts w:ascii="Times New Roman"/>
                <w:b w:val="false"/>
                <w:i w:val="false"/>
                <w:color w:val="000000"/>
                <w:sz w:val="20"/>
              </w:rPr>
              <w:t>Год поступления/Түскен жылы ___________</w:t>
            </w:r>
            <w:r>
              <w:br/>
            </w:r>
            <w:r>
              <w:rPr>
                <w:rFonts w:ascii="Times New Roman"/>
                <w:b w:val="false"/>
                <w:i w:val="false"/>
                <w:color w:val="000000"/>
                <w:sz w:val="20"/>
              </w:rPr>
              <w:t>
Год окончания/Бітірген жылы ____________</w:t>
            </w:r>
          </w:p>
          <w:bookmarkEnd w:id="45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457"/>
          <w:p>
            <w:pPr>
              <w:spacing w:after="20"/>
              <w:ind w:left="20"/>
              <w:jc w:val="both"/>
            </w:pPr>
            <w:r>
              <w:rPr>
                <w:rFonts w:ascii="Times New Roman"/>
                <w:b w:val="false"/>
                <w:i w:val="false"/>
                <w:color w:val="000000"/>
                <w:sz w:val="20"/>
              </w:rPr>
              <w:t>
Язык обучения/Оқу тілі</w:t>
            </w:r>
            <w:r>
              <w:br/>
            </w:r>
            <w:r>
              <w:rPr>
                <w:rFonts w:ascii="Times New Roman"/>
                <w:b w:val="false"/>
                <w:i w:val="false"/>
                <w:color w:val="000000"/>
                <w:sz w:val="20"/>
              </w:rPr>
              <w:t>
</w:t>
            </w:r>
            <w:r>
              <w:rPr>
                <w:rFonts w:ascii="Times New Roman"/>
                <w:b w:val="false"/>
                <w:i w:val="false"/>
                <w:color w:val="000000"/>
                <w:sz w:val="20"/>
              </w:rPr>
              <w:t xml:space="preserve">Казахский </w:t>
            </w:r>
          </w:p>
          <w:bookmarkEnd w:id="457"/>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Русский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Другое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Қазақ Орыс Басқа _____________</w:t>
            </w: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ПРОФЕССИОНАЛЬНАЯ ДЕЯТЕЛЬНОСТЬ/КӘСІБИ ҚЫЗМЕТІ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Трудовая деятельность/Еңбек ету қызметі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Месяц и год/Айы және жылы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места работы/ Жұмыс орнының атауы</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Лауазымы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работы/ Жұмыс орнының орналасқан жері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Прием/Келген</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Уход/Кеткен</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ИНФОРМАЦИЯ ПО УЧАСТИЮ В КОНКУРСЕ/КОНКУРСҚА ҚАТЫСУ ТУРАЛЫ АҚПАРАТ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458"/>
          <w:p>
            <w:pPr>
              <w:spacing w:after="20"/>
              <w:ind w:left="20"/>
              <w:jc w:val="both"/>
            </w:pPr>
            <w:r>
              <w:rPr>
                <w:rFonts w:ascii="Times New Roman"/>
                <w:b w:val="false"/>
                <w:i w:val="false"/>
                <w:color w:val="000000"/>
                <w:sz w:val="20"/>
              </w:rPr>
              <w:t>
14. Информация о сдаче специализированного экзамена или теста по иностранному языку/</w:t>
            </w:r>
            <w:r>
              <w:br/>
            </w:r>
            <w:r>
              <w:rPr>
                <w:rFonts w:ascii="Times New Roman"/>
                <w:b w:val="false"/>
                <w:i w:val="false"/>
                <w:color w:val="000000"/>
                <w:sz w:val="20"/>
              </w:rPr>
              <w:t>
Шетел тілі бойынша арнайы емтиханды тапсыру туралы ақпарат</w:t>
            </w:r>
          </w:p>
          <w:bookmarkEnd w:id="45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 теста /Тесттің ресми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 Нәтижесі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 Тапсырған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Информация по сдаче специализированного экзамена по определению уровня знания государственного языка (КАЗТЕСТ)/ Мемлекеттік тілді білу деңгейін анықтайтын арнайы емтихан (ҚАЗТЕСТ) тапсыру туралы ақпарат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Официальное наименование теста /Тесттің ресми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 Нәтижесі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 Тапсырған күні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лицами, самостоятельно поступившими в зарубежные вузы/организации на академическое обучение/для прохождения стажировки/Шетелдік жоғары оқу орындарына/мекемелерге оқу/тағылымдамадан өту үшін өз беттерінше түскен тұлғалар толтырады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Сроки обучения / прохождения стажировки/Тағылымдамадан өту, оқу мерзімдері/ 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459"/>
          <w:p>
            <w:pPr>
              <w:spacing w:after="20"/>
              <w:ind w:left="20"/>
              <w:jc w:val="both"/>
            </w:pPr>
            <w:r>
              <w:rPr>
                <w:rFonts w:ascii="Times New Roman"/>
                <w:b w:val="false"/>
                <w:i w:val="false"/>
                <w:color w:val="000000"/>
                <w:sz w:val="20"/>
              </w:rPr>
              <w:t>
17. Присуждалась ли Вам ранее международная стипендия "Болашак"?/ Бұдан бұрын Сізге "Болашақ" халықаралық стипендиясы тағайындалды ма?</w:t>
            </w:r>
            <w:r>
              <w:br/>
            </w:r>
            <w:r>
              <w:rPr>
                <w:rFonts w:ascii="Times New Roman"/>
                <w:b w:val="false"/>
                <w:i w:val="false"/>
                <w:color w:val="000000"/>
                <w:sz w:val="20"/>
              </w:rPr>
              <w:t xml:space="preserve">
Имеются ли невыполненные обязательства по заключенным договорам?/ Жасалған шарттар бойынша орындалмаған міндеттемелер бар ма? В случае если Вы отказывались или были лишены стипендии  "Болашак", укажите причину/ "Болашак" стипендиясынан бас тартқан немесе айырған жағдайда, себебін жазыңыз ___________________________________________________ </w:t>
            </w:r>
            <w:r>
              <w:br/>
            </w:r>
            <w:r>
              <w:rPr>
                <w:rFonts w:ascii="Times New Roman"/>
                <w:b w:val="false"/>
                <w:i w:val="false"/>
                <w:color w:val="000000"/>
                <w:sz w:val="20"/>
              </w:rPr>
              <w:t>
Саяси мемлекеттік қызметкер болып табыласыз ба?/ Являетесь ли Вы политическим государственным служащим?</w:t>
            </w:r>
          </w:p>
          <w:bookmarkEnd w:id="459"/>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Да/Иә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Нет/Жоқ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Да/Иә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Нет/Жоқ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460"/>
          <w:p>
            <w:pPr>
              <w:spacing w:after="20"/>
              <w:ind w:left="20"/>
              <w:jc w:val="both"/>
            </w:pPr>
            <w:r>
              <w:rPr>
                <w:rFonts w:ascii="Times New Roman"/>
                <w:b w:val="false"/>
                <w:i w:val="false"/>
                <w:color w:val="000000"/>
                <w:sz w:val="20"/>
              </w:rPr>
              <w:t xml:space="preserve">
18. Я_____________________________________________________, претендент(ка) на международную   (Фамилия, Имя, Отчество (при наличии) полностью)  стипендию "Болашак" подтверждаю, что вся информация, представленная мною в данной анкете является  полной и достоверной.  Мне известно, что предоставление заведомо ложных или неполных данных ведет к исключению из конкурса,  а также к лишению международной стипендии "Болашак" в случае ее присуждения. Я ознакомлен(а) с требованиями </w:t>
            </w:r>
            <w:r>
              <w:rPr>
                <w:rFonts w:ascii="Times New Roman"/>
                <w:b w:val="false"/>
                <w:i w:val="false"/>
                <w:color w:val="000000"/>
                <w:sz w:val="20"/>
              </w:rPr>
              <w:t>Правил</w:t>
            </w:r>
            <w:r>
              <w:rPr>
                <w:rFonts w:ascii="Times New Roman"/>
                <w:b w:val="false"/>
                <w:i w:val="false"/>
                <w:color w:val="000000"/>
                <w:sz w:val="20"/>
              </w:rPr>
              <w:t xml:space="preserve"> отбора претендентов для присуждения международной стипендии "Болашак" и Направлениями расходования международной стипендии "Болашак", утвержденными постановлением Правительства Республики Казахстан от 11 июня 2008 года № 573. Я не возражаю о передаче моих анкетных данных, результатов тестирований и собеседований, полученных АО "Центр международных программ" в ходе моего участия в конкурсе  на присуждение международной стипендии "Болашак", членам Независимой экспертной  комиссии и Республиканской комиссии по подготовке кадров за рубежом, зарубежным партнерам,  государственным органам, научно-исследовательским институтам, экспертам и иным заинтересованным  организациям, а также путем размещения на официальном сайте результатов конкурсного отбора АО "Центр международных программ". Я______________________________________________________________, претендент(ка) на международную   (Фамилия, Имя, Отчество (при наличии) полностью)  стипендию "Болашак" даю свое согласие на аудио/видео съемку и онлайн трансляцию на интернет-ресурсах и/или социальных сетях персонального собеседования с членами Независимой экспертной комиссии.</w:t>
            </w:r>
            <w:r>
              <w:br/>
            </w:r>
            <w:r>
              <w:rPr>
                <w:rFonts w:ascii="Times New Roman"/>
                <w:b w:val="false"/>
                <w:i w:val="false"/>
                <w:color w:val="000000"/>
                <w:sz w:val="20"/>
              </w:rPr>
              <w:t>
</w:t>
            </w:r>
            <w:r>
              <w:rPr>
                <w:rFonts w:ascii="Times New Roman"/>
                <w:b w:val="false"/>
                <w:i w:val="false"/>
                <w:color w:val="000000"/>
                <w:sz w:val="20"/>
              </w:rPr>
              <w:t>Мен _____________________________________________, "Болашақ" халықаралық стипендиясына үміткер  (Тегі, Аты, Әкесінің аты (бар болса) толық) осы сауалнамада көрсетілген барлық ақпараттың толық және нақты болып табылатынын растаймын.  Біле тұра жалған немесе толық емес деректерді беру конкурстан шығып қалуыма,  сондай-ақ тағайындалған жағдайда "Болашақ" халықаралық стипендиясынан айыруға әкеп соғатыны маған мәлім. Мен Қазақстан Республикасы Үкіметінің 2008 жылғы 11 маусымдағы №573 қаулысымен бекітілген  "Болашақ" халықаралық стипендиясын тағайындау үшін үміткерлерді іріктеу қағидасының және "Болашақ" халықаралық стипендиясын жұмсау бағыттарының талаптарымен таныстым. Мен "Болашақ" халықаралық стипендиясын тағайындау конкурсына қатысуым барысында  "Халықаралық бағдарламалар орталығы" АҚ алған менің сауалнамалық деректерімді, тестілеу мен әңгімелесу нәтижелерін Тәуелсіз сараптамалық комиссия мен Шетелде кадрлар даярлау  жөніндегі республикалық комиссия мүшелеріне және шетелдік серіктестерге, мемлекеттік органдарға, ғылыми-зерттеу институттарына, сарапшыларға және өзге де мүдделі ұйымдарға,  "Халықаралық бағдарламалар орталығы" АҚ іріктеу конкурсы нәтижелерінің ресми сайтында орналастыру  жолымен берілуіне қарсы емеспін. Мен _____________________________________________, "Болашақ" халықаралық стипендиясына үміткер  (Тегі, Аты, Әкесінің аты (бар болса) толық) Тәуелсіз сараптамалық комиссия мүшелерімен әңгәмелесуді аудио/бейне түсірілім  жасауға және интернет-ресурстарда және/немесе әлеуметтік желілерде онлайн трансляциялауға өзімнің рұқсатымды беремін.</w:t>
            </w:r>
            <w:r>
              <w:br/>
            </w:r>
            <w:r>
              <w:rPr>
                <w:rFonts w:ascii="Times New Roman"/>
                <w:b w:val="false"/>
                <w:i w:val="false"/>
                <w:color w:val="000000"/>
                <w:sz w:val="20"/>
              </w:rPr>
              <w:t>
</w:t>
            </w:r>
            <w:r>
              <w:rPr>
                <w:rFonts w:ascii="Times New Roman"/>
                <w:b w:val="false"/>
                <w:i w:val="false"/>
                <w:color w:val="000000"/>
                <w:sz w:val="20"/>
              </w:rPr>
              <w:t>Пожалуйста, напишите ниже собственноручно прописью текст, выделенный курсивом: Настоящее приложение заполнено мною собственноручно, каждая страница личного листа запарафирована. С вышеперечисленными условиями и требованиями ознакомлен и согласен (подтверждаю личной подписью)/</w:t>
            </w:r>
            <w:r>
              <w:br/>
            </w:r>
            <w:r>
              <w:rPr>
                <w:rFonts w:ascii="Times New Roman"/>
                <w:b w:val="false"/>
                <w:i w:val="false"/>
                <w:color w:val="000000"/>
                <w:sz w:val="20"/>
              </w:rPr>
              <w:t>
</w:t>
            </w:r>
            <w:r>
              <w:rPr>
                <w:rFonts w:ascii="Times New Roman"/>
                <w:b w:val="false"/>
                <w:i w:val="false"/>
                <w:color w:val="000000"/>
                <w:sz w:val="20"/>
              </w:rPr>
              <w:t>Төменде өзіңіздің қолыңызбен мынадай мәтінді жазыңыз: Осы қосымшаны мен өз қолыммен толтырдым, әрбір парағы дәйектелді.  Жоғарыда жазылған шарттармен және талаптармен таныстым және келісемін (жеке қолыммен нақтылаймын)</w:t>
            </w:r>
            <w:r>
              <w:br/>
            </w:r>
            <w:r>
              <w:rPr>
                <w:rFonts w:ascii="Times New Roman"/>
                <w:b w:val="false"/>
                <w:i w:val="false"/>
                <w:color w:val="000000"/>
                <w:sz w:val="20"/>
              </w:rPr>
              <w:t>
</w:t>
            </w:r>
            <w:r>
              <w:rPr>
                <w:rFonts w:ascii="Times New Roman"/>
                <w:b w:val="false"/>
                <w:i w:val="false"/>
                <w:color w:val="000000"/>
                <w:sz w:val="20"/>
              </w:rPr>
              <w:t xml:space="preserve">_____________________________________________________________ </w:t>
            </w:r>
            <w:r>
              <w:br/>
            </w:r>
            <w:r>
              <w:rPr>
                <w:rFonts w:ascii="Times New Roman"/>
                <w:b w:val="false"/>
                <w:i w:val="false"/>
                <w:color w:val="000000"/>
                <w:sz w:val="20"/>
              </w:rPr>
              <w:t>
</w:t>
            </w:r>
            <w:r>
              <w:rPr>
                <w:rFonts w:ascii="Times New Roman"/>
                <w:b w:val="false"/>
                <w:i w:val="false"/>
                <w:color w:val="000000"/>
                <w:sz w:val="20"/>
              </w:rPr>
              <w:t xml:space="preserve">_____________________________________________________________ </w:t>
            </w:r>
            <w:r>
              <w:br/>
            </w:r>
            <w:r>
              <w:rPr>
                <w:rFonts w:ascii="Times New Roman"/>
                <w:b w:val="false"/>
                <w:i w:val="false"/>
                <w:color w:val="000000"/>
                <w:sz w:val="20"/>
              </w:rPr>
              <w:t>
</w:t>
            </w:r>
            <w:r>
              <w:rPr>
                <w:rFonts w:ascii="Times New Roman"/>
                <w:b w:val="false"/>
                <w:i w:val="false"/>
                <w:color w:val="000000"/>
                <w:sz w:val="20"/>
              </w:rPr>
              <w:t xml:space="preserve">_____________________________________________________________ </w:t>
            </w:r>
            <w:r>
              <w:br/>
            </w:r>
            <w:r>
              <w:rPr>
                <w:rFonts w:ascii="Times New Roman"/>
                <w:b w:val="false"/>
                <w:i w:val="false"/>
                <w:color w:val="000000"/>
                <w:sz w:val="20"/>
              </w:rPr>
              <w:t>
</w:t>
            </w:r>
            <w:r>
              <w:rPr>
                <w:rFonts w:ascii="Times New Roman"/>
                <w:b w:val="false"/>
                <w:i w:val="false"/>
                <w:color w:val="000000"/>
                <w:sz w:val="20"/>
              </w:rPr>
              <w:t>Согласен на использование сведений, составляющих охраняемую законом тайну,  содержащихся в информационных  системах/Ақпараттық жүйелердегі заңмен қорғалатын құпияны қамтитын мәліметтерді пайдалануға жазбаша келісемін.</w:t>
            </w:r>
            <w:r>
              <w:br/>
            </w:r>
            <w:r>
              <w:rPr>
                <w:rFonts w:ascii="Times New Roman"/>
                <w:b w:val="false"/>
                <w:i w:val="false"/>
                <w:color w:val="000000"/>
                <w:sz w:val="20"/>
              </w:rPr>
              <w:t>
Подпись претендента ____________ Дата (указывается на момент подачи документов) "___"___ 20___ года/жылы. Үміткердің қолы/ Күні (құжаттарды тапсырған кезде көрсетіледі)</w:t>
            </w:r>
          </w:p>
          <w:bookmarkEnd w:id="46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Перечню </w:t>
            </w:r>
            <w:r>
              <w:br/>
            </w:r>
            <w:r>
              <w:rPr>
                <w:rFonts w:ascii="Times New Roman"/>
                <w:b w:val="false"/>
                <w:i w:val="false"/>
                <w:color w:val="000000"/>
                <w:sz w:val="20"/>
              </w:rPr>
              <w:t>некоторых приказов</w:t>
            </w:r>
            <w:r>
              <w:br/>
            </w:r>
            <w:r>
              <w:rPr>
                <w:rFonts w:ascii="Times New Roman"/>
                <w:b w:val="false"/>
                <w:i w:val="false"/>
                <w:color w:val="000000"/>
                <w:sz w:val="20"/>
              </w:rPr>
              <w:t xml:space="preserve"> Министра образования и науки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в которые вносятся </w:t>
            </w:r>
            <w:r>
              <w:br/>
            </w:r>
            <w:r>
              <w:rPr>
                <w:rFonts w:ascii="Times New Roman"/>
                <w:b w:val="false"/>
                <w:i w:val="false"/>
                <w:color w:val="000000"/>
                <w:sz w:val="20"/>
              </w:rPr>
              <w:t xml:space="preserve">изменения и дополнения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2015 года № 318</w:t>
            </w:r>
          </w:p>
        </w:tc>
      </w:tr>
    </w:tbl>
    <w:bookmarkStart w:name="z705" w:id="461"/>
    <w:p>
      <w:pPr>
        <w:spacing w:after="0"/>
        <w:ind w:left="0"/>
        <w:jc w:val="left"/>
      </w:pPr>
      <w:r>
        <w:rPr>
          <w:rFonts w:ascii="Times New Roman"/>
          <w:b/>
          <w:i w:val="false"/>
          <w:color w:val="000000"/>
        </w:rPr>
        <w:t xml:space="preserve"> Таблица эквивалентности оценок для присуждения международной стипендии "Болашак"</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4697"/>
        <w:gridCol w:w="2833"/>
        <w:gridCol w:w="3517"/>
      </w:tblGrid>
      <w:tr>
        <w:trPr>
          <w:trHeight w:val="3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традиционной системе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кредитной системе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оценки</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Буквенный эквивалент оценки</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p>
        </w:tc>
      </w:tr>
      <w:tr>
        <w:trPr>
          <w:trHeight w:val="3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(А+)</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r>
      <w:tr>
        <w:trPr>
          <w:trHeight w:val="30" w:hRule="atLeast"/>
        </w:trPr>
        <w:tc>
          <w:tcPr>
            <w:tcW w:w="0" w:type="auto"/>
            <w:vMerge/>
            <w:tcBorders>
              <w:top w:val="nil"/>
              <w:left w:val="single" w:color="cfcfcf" w:sz="5"/>
              <w:bottom w:val="single" w:color="cfcfcf" w:sz="5"/>
              <w:right w:val="single" w:color="cfcfcf" w:sz="5"/>
            </w:tcBorders>
          </w:tcP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r>
      <w:tr>
        <w:trPr>
          <w:trHeight w:val="3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r>
      <w:tr>
        <w:trPr>
          <w:trHeight w:val="30" w:hRule="atLeast"/>
        </w:trPr>
        <w:tc>
          <w:tcPr>
            <w:tcW w:w="0" w:type="auto"/>
            <w:vMerge/>
            <w:tcBorders>
              <w:top w:val="nil"/>
              <w:left w:val="single" w:color="cfcfcf" w:sz="5"/>
              <w:bottom w:val="single" w:color="cfcfcf" w:sz="5"/>
              <w:right w:val="single" w:color="cfcfcf" w:sz="5"/>
            </w:tcBorders>
          </w:tcP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r>
      <w:tr>
        <w:trPr>
          <w:trHeight w:val="30" w:hRule="atLeast"/>
        </w:trPr>
        <w:tc>
          <w:tcPr>
            <w:tcW w:w="0" w:type="auto"/>
            <w:vMerge/>
            <w:tcBorders>
              <w:top w:val="nil"/>
              <w:left w:val="single" w:color="cfcfcf" w:sz="5"/>
              <w:bottom w:val="single" w:color="cfcfcf" w:sz="5"/>
              <w:right w:val="single" w:color="cfcfcf" w:sz="5"/>
            </w:tcBorders>
          </w:tcP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r>
      <w:tr>
        <w:trPr>
          <w:trHeight w:val="3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r>
      <w:tr>
        <w:trPr>
          <w:trHeight w:val="30" w:hRule="atLeast"/>
        </w:trPr>
        <w:tc>
          <w:tcPr>
            <w:tcW w:w="0" w:type="auto"/>
            <w:vMerge/>
            <w:tcBorders>
              <w:top w:val="nil"/>
              <w:left w:val="single" w:color="cfcfcf" w:sz="5"/>
              <w:bottom w:val="single" w:color="cfcfcf" w:sz="5"/>
              <w:right w:val="single" w:color="cfcfcf" w:sz="5"/>
            </w:tcBorders>
          </w:tcP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r>
      <w:tr>
        <w:trPr>
          <w:trHeight w:val="30" w:hRule="atLeast"/>
        </w:trPr>
        <w:tc>
          <w:tcPr>
            <w:tcW w:w="0" w:type="auto"/>
            <w:vMerge/>
            <w:tcBorders>
              <w:top w:val="nil"/>
              <w:left w:val="single" w:color="cfcfcf" w:sz="5"/>
              <w:bottom w:val="single" w:color="cfcfcf" w:sz="5"/>
              <w:right w:val="single" w:color="cfcfcf" w:sz="5"/>
            </w:tcBorders>
          </w:tcP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r>
      <w:tr>
        <w:trPr>
          <w:trHeight w:val="30" w:hRule="atLeast"/>
        </w:trPr>
        <w:tc>
          <w:tcPr>
            <w:tcW w:w="0" w:type="auto"/>
            <w:vMerge/>
            <w:tcBorders>
              <w:top w:val="nil"/>
              <w:left w:val="single" w:color="cfcfcf" w:sz="5"/>
              <w:bottom w:val="single" w:color="cfcfcf" w:sz="5"/>
              <w:right w:val="single" w:color="cfcfcf" w:sz="5"/>
            </w:tcBorders>
          </w:tcP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r>
      <w:tr>
        <w:trPr>
          <w:trHeight w:val="30" w:hRule="atLeast"/>
        </w:trPr>
        <w:tc>
          <w:tcPr>
            <w:tcW w:w="0" w:type="auto"/>
            <w:vMerge/>
            <w:tcBorders>
              <w:top w:val="nil"/>
              <w:left w:val="single" w:color="cfcfcf" w:sz="5"/>
              <w:bottom w:val="single" w:color="cfcfcf" w:sz="5"/>
              <w:right w:val="single" w:color="cfcfcf" w:sz="5"/>
            </w:tcBorders>
          </w:tcP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bl>
    <w:bookmarkStart w:name="z706" w:id="462"/>
    <w:p>
      <w:pPr>
        <w:spacing w:after="0"/>
        <w:ind w:left="0"/>
        <w:jc w:val="both"/>
      </w:pPr>
      <w:r>
        <w:rPr>
          <w:rFonts w:ascii="Times New Roman"/>
          <w:b w:val="false"/>
          <w:i w:val="false"/>
          <w:color w:val="000000"/>
          <w:sz w:val="28"/>
        </w:rPr>
        <w:t xml:space="preserve">
      Согласно данной Таблице эквивалентности оценок 2,67 баллов по кредитной системе соответствует 4.00 балла "хорошо" по традиционной системе. </w:t>
      </w:r>
    </w:p>
    <w:bookmarkEnd w:id="462"/>
    <w:bookmarkStart w:name="z707" w:id="463"/>
    <w:p>
      <w:pPr>
        <w:spacing w:after="0"/>
        <w:ind w:left="0"/>
        <w:jc w:val="both"/>
      </w:pPr>
      <w:r>
        <w:rPr>
          <w:rFonts w:ascii="Times New Roman"/>
          <w:b w:val="false"/>
          <w:i w:val="false"/>
          <w:color w:val="000000"/>
          <w:sz w:val="28"/>
        </w:rPr>
        <w:t>
      Примечание: эквивалент среднего балла, не вошедшего в данный список, рассматривается в индивидуальном порядке Министерством образования и науки Республики Казахстан.</w:t>
      </w:r>
    </w:p>
    <w:bookmarkEnd w:id="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Перечню </w:t>
            </w:r>
            <w:r>
              <w:br/>
            </w:r>
            <w:r>
              <w:rPr>
                <w:rFonts w:ascii="Times New Roman"/>
                <w:b w:val="false"/>
                <w:i w:val="false"/>
                <w:color w:val="000000"/>
                <w:sz w:val="20"/>
              </w:rPr>
              <w:t>некоторых приказов</w:t>
            </w:r>
            <w:r>
              <w:br/>
            </w:r>
            <w:r>
              <w:rPr>
                <w:rFonts w:ascii="Times New Roman"/>
                <w:b w:val="false"/>
                <w:i w:val="false"/>
                <w:color w:val="000000"/>
                <w:sz w:val="20"/>
              </w:rPr>
              <w:t xml:space="preserve"> Министра образования и науки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в которые вносятся </w:t>
            </w:r>
            <w:r>
              <w:br/>
            </w:r>
            <w:r>
              <w:rPr>
                <w:rFonts w:ascii="Times New Roman"/>
                <w:b w:val="false"/>
                <w:i w:val="false"/>
                <w:color w:val="000000"/>
                <w:sz w:val="20"/>
              </w:rPr>
              <w:t xml:space="preserve">изменения и дополнения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2015 года № 318</w:t>
            </w:r>
          </w:p>
        </w:tc>
      </w:tr>
    </w:tbl>
    <w:bookmarkStart w:name="z710" w:id="464"/>
    <w:p>
      <w:pPr>
        <w:spacing w:after="0"/>
        <w:ind w:left="0"/>
        <w:jc w:val="left"/>
      </w:pPr>
      <w:r>
        <w:rPr>
          <w:rFonts w:ascii="Times New Roman"/>
          <w:b/>
          <w:i w:val="false"/>
          <w:color w:val="000000"/>
        </w:rPr>
        <w:t xml:space="preserve"> Лист оценки персонального собеседования претендентов на присуждение международной стипендии "Болашак" с членами независимой экспертной комиссии/"Болашақ" халықаралық стипендиясы тағайындалуына үміткерлердің Тәуелсіз сараптамалық комиссия мүшелерімен жеке әңгімелесуін бағалау парағы</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2517"/>
        <w:gridCol w:w="351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1.Общая информация о претенденте/Үміткер туралы жалпы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465"/>
          <w:p>
            <w:pPr>
              <w:spacing w:after="20"/>
              <w:ind w:left="20"/>
              <w:jc w:val="both"/>
            </w:pPr>
            <w:r>
              <w:rPr>
                <w:rFonts w:ascii="Times New Roman"/>
                <w:b w:val="false"/>
                <w:i w:val="false"/>
                <w:color w:val="000000"/>
                <w:sz w:val="20"/>
              </w:rPr>
              <w:t>
Код претендента:</w:t>
            </w:r>
            <w:r>
              <w:br/>
            </w:r>
            <w:r>
              <w:rPr>
                <w:rFonts w:ascii="Times New Roman"/>
                <w:b w:val="false"/>
                <w:i w:val="false"/>
                <w:color w:val="000000"/>
                <w:sz w:val="20"/>
              </w:rPr>
              <w:t>
Үміткер коды:</w:t>
            </w:r>
          </w:p>
          <w:bookmarkEnd w:id="465"/>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466"/>
          <w:p>
            <w:pPr>
              <w:spacing w:after="20"/>
              <w:ind w:left="20"/>
              <w:jc w:val="both"/>
            </w:pPr>
            <w:r>
              <w:rPr>
                <w:rFonts w:ascii="Times New Roman"/>
                <w:b w:val="false"/>
                <w:i w:val="false"/>
                <w:color w:val="000000"/>
                <w:sz w:val="20"/>
              </w:rPr>
              <w:t>
Средний балл документа об образовании:</w:t>
            </w:r>
            <w:r>
              <w:br/>
            </w:r>
            <w:r>
              <w:rPr>
                <w:rFonts w:ascii="Times New Roman"/>
                <w:b w:val="false"/>
                <w:i w:val="false"/>
                <w:color w:val="000000"/>
                <w:sz w:val="20"/>
              </w:rPr>
              <w:t>
Білім туралы құжаттың орташа балы:</w:t>
            </w:r>
          </w:p>
          <w:bookmarkEnd w:id="466"/>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467"/>
          <w:p>
            <w:pPr>
              <w:spacing w:after="20"/>
              <w:ind w:left="20"/>
              <w:jc w:val="both"/>
            </w:pPr>
            <w:r>
              <w:rPr>
                <w:rFonts w:ascii="Times New Roman"/>
                <w:b w:val="false"/>
                <w:i w:val="false"/>
                <w:color w:val="000000"/>
                <w:sz w:val="20"/>
              </w:rPr>
              <w:t>
Специальность по диплому:</w:t>
            </w:r>
            <w:r>
              <w:br/>
            </w:r>
            <w:r>
              <w:rPr>
                <w:rFonts w:ascii="Times New Roman"/>
                <w:b w:val="false"/>
                <w:i w:val="false"/>
                <w:color w:val="000000"/>
                <w:sz w:val="20"/>
              </w:rPr>
              <w:t>
Диплом бойынша мамандық:</w:t>
            </w:r>
          </w:p>
          <w:bookmarkEnd w:id="467"/>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468"/>
          <w:p>
            <w:pPr>
              <w:spacing w:after="20"/>
              <w:ind w:left="20"/>
              <w:jc w:val="both"/>
            </w:pPr>
            <w:r>
              <w:rPr>
                <w:rFonts w:ascii="Times New Roman"/>
                <w:b w:val="false"/>
                <w:i w:val="false"/>
                <w:color w:val="000000"/>
                <w:sz w:val="20"/>
              </w:rPr>
              <w:t>
Место обучения:</w:t>
            </w:r>
            <w:r>
              <w:br/>
            </w:r>
            <w:r>
              <w:rPr>
                <w:rFonts w:ascii="Times New Roman"/>
                <w:b w:val="false"/>
                <w:i w:val="false"/>
                <w:color w:val="000000"/>
                <w:sz w:val="20"/>
              </w:rPr>
              <w:t>
Оқу орны:</w:t>
            </w:r>
          </w:p>
          <w:bookmarkEnd w:id="468"/>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469"/>
          <w:p>
            <w:pPr>
              <w:spacing w:after="20"/>
              <w:ind w:left="20"/>
              <w:jc w:val="both"/>
            </w:pPr>
            <w:r>
              <w:rPr>
                <w:rFonts w:ascii="Times New Roman"/>
                <w:b w:val="false"/>
                <w:i w:val="false"/>
                <w:color w:val="000000"/>
                <w:sz w:val="20"/>
              </w:rPr>
              <w:t>
Программа, специальность, курс обучения:</w:t>
            </w:r>
            <w:r>
              <w:br/>
            </w:r>
            <w:r>
              <w:rPr>
                <w:rFonts w:ascii="Times New Roman"/>
                <w:b w:val="false"/>
                <w:i w:val="false"/>
                <w:color w:val="000000"/>
                <w:sz w:val="20"/>
              </w:rPr>
              <w:t>
Бағдарлама, мамандық, оқу курсы:</w:t>
            </w:r>
          </w:p>
          <w:bookmarkEnd w:id="469"/>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470"/>
          <w:p>
            <w:pPr>
              <w:spacing w:after="20"/>
              <w:ind w:left="20"/>
              <w:jc w:val="both"/>
            </w:pPr>
            <w:r>
              <w:rPr>
                <w:rFonts w:ascii="Times New Roman"/>
                <w:b w:val="false"/>
                <w:i w:val="false"/>
                <w:color w:val="000000"/>
                <w:sz w:val="20"/>
              </w:rPr>
              <w:t>
Текущая успеваемость:</w:t>
            </w:r>
            <w:r>
              <w:br/>
            </w:r>
            <w:r>
              <w:rPr>
                <w:rFonts w:ascii="Times New Roman"/>
                <w:b w:val="false"/>
                <w:i w:val="false"/>
                <w:color w:val="000000"/>
                <w:sz w:val="20"/>
              </w:rPr>
              <w:t>
Ағымдағы үлгерім:</w:t>
            </w:r>
          </w:p>
          <w:bookmarkEnd w:id="470"/>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471"/>
          <w:p>
            <w:pPr>
              <w:spacing w:after="20"/>
              <w:ind w:left="20"/>
              <w:jc w:val="both"/>
            </w:pPr>
            <w:r>
              <w:rPr>
                <w:rFonts w:ascii="Times New Roman"/>
                <w:b w:val="false"/>
                <w:i w:val="false"/>
                <w:color w:val="000000"/>
                <w:sz w:val="20"/>
              </w:rPr>
              <w:t>
Место работы:</w:t>
            </w:r>
            <w:r>
              <w:br/>
            </w:r>
            <w:r>
              <w:rPr>
                <w:rFonts w:ascii="Times New Roman"/>
                <w:b w:val="false"/>
                <w:i w:val="false"/>
                <w:color w:val="000000"/>
                <w:sz w:val="20"/>
              </w:rPr>
              <w:t>
Жұмыс орны:</w:t>
            </w:r>
          </w:p>
          <w:bookmarkEnd w:id="471"/>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472"/>
          <w:p>
            <w:pPr>
              <w:spacing w:after="20"/>
              <w:ind w:left="20"/>
              <w:jc w:val="both"/>
            </w:pPr>
            <w:r>
              <w:rPr>
                <w:rFonts w:ascii="Times New Roman"/>
                <w:b w:val="false"/>
                <w:i w:val="false"/>
                <w:color w:val="000000"/>
                <w:sz w:val="20"/>
              </w:rPr>
              <w:t>
Должность:</w:t>
            </w:r>
            <w:r>
              <w:br/>
            </w:r>
            <w:r>
              <w:rPr>
                <w:rFonts w:ascii="Times New Roman"/>
                <w:b w:val="false"/>
                <w:i w:val="false"/>
                <w:color w:val="000000"/>
                <w:sz w:val="20"/>
              </w:rPr>
              <w:t>
Лауазым:</w:t>
            </w:r>
          </w:p>
          <w:bookmarkEnd w:id="472"/>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Информация по конкурсу/Конкурс бойынша ақпарат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473"/>
          <w:p>
            <w:pPr>
              <w:spacing w:after="20"/>
              <w:ind w:left="20"/>
              <w:jc w:val="both"/>
            </w:pPr>
            <w:r>
              <w:rPr>
                <w:rFonts w:ascii="Times New Roman"/>
                <w:b w:val="false"/>
                <w:i w:val="false"/>
                <w:color w:val="000000"/>
                <w:sz w:val="20"/>
              </w:rPr>
              <w:t>
Академическое обучение/прохождение стажировки:</w:t>
            </w:r>
            <w:r>
              <w:br/>
            </w:r>
            <w:r>
              <w:rPr>
                <w:rFonts w:ascii="Times New Roman"/>
                <w:b w:val="false"/>
                <w:i w:val="false"/>
                <w:color w:val="000000"/>
                <w:sz w:val="20"/>
              </w:rPr>
              <w:t>
Академиялық оқу/тағылымадан өту:</w:t>
            </w:r>
          </w:p>
          <w:bookmarkEnd w:id="473"/>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474"/>
          <w:p>
            <w:pPr>
              <w:spacing w:after="20"/>
              <w:ind w:left="20"/>
              <w:jc w:val="both"/>
            </w:pPr>
            <w:r>
              <w:rPr>
                <w:rFonts w:ascii="Times New Roman"/>
                <w:b w:val="false"/>
                <w:i w:val="false"/>
                <w:color w:val="000000"/>
                <w:sz w:val="20"/>
              </w:rPr>
              <w:t>
Программа обучения/ категория для прохождения стажировки:</w:t>
            </w:r>
            <w:r>
              <w:br/>
            </w:r>
            <w:r>
              <w:rPr>
                <w:rFonts w:ascii="Times New Roman"/>
                <w:b w:val="false"/>
                <w:i w:val="false"/>
                <w:color w:val="000000"/>
                <w:sz w:val="20"/>
              </w:rPr>
              <w:t>
Оқу бағдарламасы/тағылымадан өту санаты:</w:t>
            </w:r>
          </w:p>
          <w:bookmarkEnd w:id="474"/>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475"/>
          <w:p>
            <w:pPr>
              <w:spacing w:after="20"/>
              <w:ind w:left="20"/>
              <w:jc w:val="both"/>
            </w:pPr>
            <w:r>
              <w:rPr>
                <w:rFonts w:ascii="Times New Roman"/>
                <w:b w:val="false"/>
                <w:i w:val="false"/>
                <w:color w:val="000000"/>
                <w:sz w:val="20"/>
              </w:rPr>
              <w:t>
Страна обучения:</w:t>
            </w:r>
            <w:r>
              <w:br/>
            </w:r>
            <w:r>
              <w:rPr>
                <w:rFonts w:ascii="Times New Roman"/>
                <w:b w:val="false"/>
                <w:i w:val="false"/>
                <w:color w:val="000000"/>
                <w:sz w:val="20"/>
              </w:rPr>
              <w:t>
Оқу елі:</w:t>
            </w:r>
          </w:p>
          <w:bookmarkEnd w:id="475"/>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476"/>
          <w:p>
            <w:pPr>
              <w:spacing w:after="20"/>
              <w:ind w:left="20"/>
              <w:jc w:val="both"/>
            </w:pPr>
            <w:r>
              <w:rPr>
                <w:rFonts w:ascii="Times New Roman"/>
                <w:b w:val="false"/>
                <w:i w:val="false"/>
                <w:color w:val="000000"/>
                <w:sz w:val="20"/>
              </w:rPr>
              <w:t>
Язык обучения:</w:t>
            </w:r>
            <w:r>
              <w:br/>
            </w:r>
            <w:r>
              <w:rPr>
                <w:rFonts w:ascii="Times New Roman"/>
                <w:b w:val="false"/>
                <w:i w:val="false"/>
                <w:color w:val="000000"/>
                <w:sz w:val="20"/>
              </w:rPr>
              <w:t>
Оқу тілі:</w:t>
            </w:r>
          </w:p>
          <w:bookmarkEnd w:id="476"/>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477"/>
          <w:p>
            <w:pPr>
              <w:spacing w:after="20"/>
              <w:ind w:left="20"/>
              <w:jc w:val="both"/>
            </w:pPr>
            <w:r>
              <w:rPr>
                <w:rFonts w:ascii="Times New Roman"/>
                <w:b w:val="false"/>
                <w:i w:val="false"/>
                <w:color w:val="000000"/>
                <w:sz w:val="20"/>
              </w:rPr>
              <w:t>
Зарубежное высшее учебное заведение на академическое обучение/Зарубежная</w:t>
            </w:r>
            <w:r>
              <w:br/>
            </w:r>
            <w:r>
              <w:rPr>
                <w:rFonts w:ascii="Times New Roman"/>
                <w:b w:val="false"/>
                <w:i w:val="false"/>
                <w:color w:val="000000"/>
                <w:sz w:val="20"/>
              </w:rPr>
              <w:t>
организация на прохождение стажировки Академиялық оқу үшін шетелдік жоғары оқу орны/ Тағылымдамадан өту үшін шетелдік ұйым</w:t>
            </w:r>
          </w:p>
          <w:bookmarkEnd w:id="477"/>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478"/>
          <w:p>
            <w:pPr>
              <w:spacing w:after="20"/>
              <w:ind w:left="20"/>
              <w:jc w:val="both"/>
            </w:pPr>
            <w:r>
              <w:rPr>
                <w:rFonts w:ascii="Times New Roman"/>
                <w:b w:val="false"/>
                <w:i w:val="false"/>
                <w:color w:val="000000"/>
                <w:sz w:val="20"/>
              </w:rPr>
              <w:t>
Предполагаемая специальность:</w:t>
            </w:r>
            <w:r>
              <w:br/>
            </w:r>
            <w:r>
              <w:rPr>
                <w:rFonts w:ascii="Times New Roman"/>
                <w:b w:val="false"/>
                <w:i w:val="false"/>
                <w:color w:val="000000"/>
                <w:sz w:val="20"/>
              </w:rPr>
              <w:t>
Болжамды мамандық:</w:t>
            </w:r>
          </w:p>
          <w:bookmarkEnd w:id="478"/>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479"/>
          <w:p>
            <w:pPr>
              <w:spacing w:after="20"/>
              <w:ind w:left="20"/>
              <w:jc w:val="both"/>
            </w:pPr>
            <w:r>
              <w:rPr>
                <w:rFonts w:ascii="Times New Roman"/>
                <w:b w:val="false"/>
                <w:i w:val="false"/>
                <w:color w:val="000000"/>
                <w:sz w:val="20"/>
              </w:rPr>
              <w:t>
Срок прохождения стажировки:</w:t>
            </w:r>
            <w:r>
              <w:br/>
            </w:r>
            <w:r>
              <w:rPr>
                <w:rFonts w:ascii="Times New Roman"/>
                <w:b w:val="false"/>
                <w:i w:val="false"/>
                <w:color w:val="000000"/>
                <w:sz w:val="20"/>
              </w:rPr>
              <w:t>
Тағылымдамадан өту мерзімі:</w:t>
            </w:r>
          </w:p>
          <w:bookmarkEnd w:id="479"/>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480"/>
          <w:p>
            <w:pPr>
              <w:spacing w:after="20"/>
              <w:ind w:left="20"/>
              <w:jc w:val="both"/>
            </w:pPr>
            <w:r>
              <w:rPr>
                <w:rFonts w:ascii="Times New Roman"/>
                <w:b w:val="false"/>
                <w:i w:val="false"/>
                <w:color w:val="000000"/>
                <w:sz w:val="20"/>
              </w:rPr>
              <w:t>
Результат тестирования на знание иностранного языка:</w:t>
            </w:r>
            <w:r>
              <w:br/>
            </w:r>
            <w:r>
              <w:rPr>
                <w:rFonts w:ascii="Times New Roman"/>
                <w:b w:val="false"/>
                <w:i w:val="false"/>
                <w:color w:val="000000"/>
                <w:sz w:val="20"/>
              </w:rPr>
              <w:t>
Шет тілін білу бойынша тестілеу нәтижесі:</w:t>
            </w:r>
          </w:p>
          <w:bookmarkEnd w:id="480"/>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481"/>
          <w:p>
            <w:pPr>
              <w:spacing w:after="20"/>
              <w:ind w:left="20"/>
              <w:jc w:val="both"/>
            </w:pPr>
            <w:r>
              <w:rPr>
                <w:rFonts w:ascii="Times New Roman"/>
                <w:b w:val="false"/>
                <w:i w:val="false"/>
                <w:color w:val="000000"/>
                <w:sz w:val="20"/>
              </w:rPr>
              <w:t>
Результат тестирования на знание государственного языка:</w:t>
            </w:r>
            <w:r>
              <w:br/>
            </w:r>
            <w:r>
              <w:rPr>
                <w:rFonts w:ascii="Times New Roman"/>
                <w:b w:val="false"/>
                <w:i w:val="false"/>
                <w:color w:val="000000"/>
                <w:sz w:val="20"/>
              </w:rPr>
              <w:t>
Мемлекеттік тілді білу бойынша тестілеу нәтижесі:</w:t>
            </w:r>
          </w:p>
          <w:bookmarkEnd w:id="481"/>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Результаты конкурсного отбора/Конкурстық іріктеу нәтижелері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482"/>
          <w:p>
            <w:pPr>
              <w:spacing w:after="20"/>
              <w:ind w:left="20"/>
              <w:jc w:val="both"/>
            </w:pPr>
            <w:r>
              <w:rPr>
                <w:rFonts w:ascii="Times New Roman"/>
                <w:b w:val="false"/>
                <w:i w:val="false"/>
                <w:color w:val="000000"/>
                <w:sz w:val="20"/>
              </w:rPr>
              <w:t>
Результат комплексного тестирования:</w:t>
            </w:r>
            <w:r>
              <w:br/>
            </w:r>
            <w:r>
              <w:rPr>
                <w:rFonts w:ascii="Times New Roman"/>
                <w:b w:val="false"/>
                <w:i w:val="false"/>
                <w:color w:val="000000"/>
                <w:sz w:val="20"/>
              </w:rPr>
              <w:t>
Кешенді тестілеу нәтижесі:</w:t>
            </w:r>
          </w:p>
          <w:bookmarkEnd w:id="482"/>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Оценки персонального собеседования/Жеке әңгімелесу бағалары/</w:t>
            </w:r>
          </w:p>
        </w:tc>
      </w:tr>
      <w:tr>
        <w:trPr>
          <w:trHeight w:val="30" w:hRule="atLeast"/>
        </w:trPr>
        <w:tc>
          <w:tcPr>
            <w:tcW w:w="6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483"/>
          <w:p>
            <w:pPr>
              <w:spacing w:after="20"/>
              <w:ind w:left="20"/>
              <w:jc w:val="both"/>
            </w:pPr>
            <w:r>
              <w:rPr>
                <w:rFonts w:ascii="Times New Roman"/>
                <w:b w:val="false"/>
                <w:i w:val="false"/>
                <w:color w:val="000000"/>
                <w:sz w:val="20"/>
              </w:rPr>
              <w:t>
1. Уровень профессиональной подготовки претендента (практические навыки)</w:t>
            </w:r>
            <w:r>
              <w:br/>
            </w:r>
            <w:r>
              <w:rPr>
                <w:rFonts w:ascii="Times New Roman"/>
                <w:b w:val="false"/>
                <w:i w:val="false"/>
                <w:color w:val="000000"/>
                <w:sz w:val="20"/>
              </w:rPr>
              <w:t>
Үміткердің кәсіби даярлық деңгейі (тәжірибелік дағдылары)/</w:t>
            </w:r>
          </w:p>
          <w:bookmarkEnd w:id="483"/>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отлично/өте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хорошо/жақсы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удовлетворительно/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неудовлетворительно/ қанағаттанарлықсыз </w:t>
            </w:r>
          </w:p>
        </w:tc>
      </w:tr>
      <w:tr>
        <w:trPr>
          <w:trHeight w:val="30" w:hRule="atLeast"/>
        </w:trPr>
        <w:tc>
          <w:tcPr>
            <w:tcW w:w="6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484"/>
          <w:p>
            <w:pPr>
              <w:spacing w:after="20"/>
              <w:ind w:left="20"/>
              <w:jc w:val="both"/>
            </w:pPr>
            <w:r>
              <w:rPr>
                <w:rFonts w:ascii="Times New Roman"/>
                <w:b w:val="false"/>
                <w:i w:val="false"/>
                <w:color w:val="000000"/>
                <w:sz w:val="20"/>
              </w:rPr>
              <w:t>
2. Таңдаған оқу мамандығы бойынша базалық білім деңгейі (теориялық дағдылары)/</w:t>
            </w:r>
            <w:r>
              <w:br/>
            </w:r>
            <w:r>
              <w:rPr>
                <w:rFonts w:ascii="Times New Roman"/>
                <w:b w:val="false"/>
                <w:i w:val="false"/>
                <w:color w:val="000000"/>
                <w:sz w:val="20"/>
              </w:rPr>
              <w:t>
Уровень базовых знаний по выбранной специальности обучения (теоретические навыки)</w:t>
            </w:r>
          </w:p>
          <w:bookmarkEnd w:id="484"/>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отлично/өте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хорошо/жақсы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удовлетворительно/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неудовлетворительно/ қанағаттанарлықсыз </w:t>
            </w:r>
          </w:p>
        </w:tc>
      </w:tr>
      <w:tr>
        <w:trPr>
          <w:trHeight w:val="30" w:hRule="atLeast"/>
        </w:trPr>
        <w:tc>
          <w:tcPr>
            <w:tcW w:w="6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485"/>
          <w:p>
            <w:pPr>
              <w:spacing w:after="20"/>
              <w:ind w:left="20"/>
              <w:jc w:val="both"/>
            </w:pPr>
            <w:r>
              <w:rPr>
                <w:rFonts w:ascii="Times New Roman"/>
                <w:b w:val="false"/>
                <w:i w:val="false"/>
                <w:color w:val="000000"/>
                <w:sz w:val="20"/>
              </w:rPr>
              <w:t>
3. Мамандық таңдауды түсіну, дәлелділік деңгейі /</w:t>
            </w:r>
            <w:r>
              <w:br/>
            </w:r>
            <w:r>
              <w:rPr>
                <w:rFonts w:ascii="Times New Roman"/>
                <w:b w:val="false"/>
                <w:i w:val="false"/>
                <w:color w:val="000000"/>
                <w:sz w:val="20"/>
              </w:rPr>
              <w:t>
Уровень осознанности выбора специальности, аргументированности</w:t>
            </w:r>
          </w:p>
          <w:bookmarkEnd w:id="485"/>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отлично/өте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хорошо/жақсы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удовлетворительно/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неудовлетворительно/ қанағаттанарлықсыз </w:t>
            </w:r>
          </w:p>
        </w:tc>
      </w:tr>
      <w:tr>
        <w:trPr>
          <w:trHeight w:val="30" w:hRule="atLeast"/>
        </w:trPr>
        <w:tc>
          <w:tcPr>
            <w:tcW w:w="6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486"/>
          <w:p>
            <w:pPr>
              <w:spacing w:after="20"/>
              <w:ind w:left="20"/>
              <w:jc w:val="both"/>
            </w:pPr>
            <w:r>
              <w:rPr>
                <w:rFonts w:ascii="Times New Roman"/>
                <w:b w:val="false"/>
                <w:i w:val="false"/>
                <w:color w:val="000000"/>
                <w:sz w:val="20"/>
              </w:rPr>
              <w:t>
4. Жағдайлық тапсырмаларды шешу дағдыларының деңгейі /</w:t>
            </w:r>
            <w:r>
              <w:br/>
            </w:r>
            <w:r>
              <w:rPr>
                <w:rFonts w:ascii="Times New Roman"/>
                <w:b w:val="false"/>
                <w:i w:val="false"/>
                <w:color w:val="000000"/>
                <w:sz w:val="20"/>
              </w:rPr>
              <w:t>
Уровень навыков по решению ситуационных задач</w:t>
            </w:r>
          </w:p>
          <w:bookmarkEnd w:id="486"/>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отлично/өте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хорошо/жақсы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удовлетворительно/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неудовлетворительно/ қанағаттанарлықсыз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Рекомендации члена НЭК по результатам собеседования/Тәуелсіз сараптамалық комиссия мүшесінің әңгімелесу нәтижелері бойынша ұсынымдары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487"/>
          <w:p>
            <w:pPr>
              <w:spacing w:after="20"/>
              <w:ind w:left="20"/>
              <w:jc w:val="both"/>
            </w:pPr>
          </w:p>
          <w:bookmarkEnd w:id="487"/>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Рекомендую</w:t>
            </w:r>
            <w:r>
              <w:br/>
            </w:r>
            <w:r>
              <w:rPr>
                <w:rFonts w:ascii="Times New Roman"/>
                <w:b w:val="false"/>
                <w:i w:val="false"/>
                <w:color w:val="000000"/>
                <w:sz w:val="20"/>
              </w:rPr>
              <w:t>
</w:t>
            </w:r>
            <w:r>
              <w:rPr>
                <w:rFonts w:ascii="Times New Roman"/>
                <w:b w:val="false"/>
                <w:i w:val="false"/>
                <w:color w:val="000000"/>
                <w:sz w:val="20"/>
              </w:rPr>
              <w:t>на присуждение международной стипендии "Болашак"</w:t>
            </w:r>
            <w:r>
              <w:br/>
            </w:r>
            <w:r>
              <w:rPr>
                <w:rFonts w:ascii="Times New Roman"/>
                <w:b w:val="false"/>
                <w:i w:val="false"/>
                <w:color w:val="000000"/>
                <w:sz w:val="20"/>
              </w:rPr>
              <w:t>
 "Болашақ" халықаралық стипендиясын тағайындау үшін ұсынамын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488"/>
          <w:p>
            <w:pPr>
              <w:spacing w:after="20"/>
              <w:ind w:left="20"/>
              <w:jc w:val="both"/>
            </w:pPr>
          </w:p>
          <w:bookmarkEnd w:id="488"/>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Не рекомендую</w:t>
            </w:r>
            <w:r>
              <w:br/>
            </w:r>
            <w:r>
              <w:rPr>
                <w:rFonts w:ascii="Times New Roman"/>
                <w:b w:val="false"/>
                <w:i w:val="false"/>
                <w:color w:val="000000"/>
                <w:sz w:val="20"/>
              </w:rPr>
              <w:t>
</w:t>
            </w:r>
            <w:r>
              <w:rPr>
                <w:rFonts w:ascii="Times New Roman"/>
                <w:b w:val="false"/>
                <w:i w:val="false"/>
                <w:color w:val="000000"/>
                <w:sz w:val="20"/>
              </w:rPr>
              <w:t xml:space="preserve">на присуждение международной стипендии "Болашак" </w:t>
            </w:r>
            <w:r>
              <w:br/>
            </w:r>
            <w:r>
              <w:rPr>
                <w:rFonts w:ascii="Times New Roman"/>
                <w:b w:val="false"/>
                <w:i w:val="false"/>
                <w:color w:val="000000"/>
                <w:sz w:val="20"/>
              </w:rPr>
              <w:t>
"Болашақ" халықаралық стипендиясын тағайындау үшін ұсынбаймын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489"/>
          <w:p>
            <w:pPr>
              <w:spacing w:after="20"/>
              <w:ind w:left="20"/>
              <w:jc w:val="both"/>
            </w:pPr>
            <w:r>
              <w:rPr>
                <w:rFonts w:ascii="Times New Roman"/>
                <w:b w:val="false"/>
                <w:i w:val="false"/>
                <w:color w:val="000000"/>
                <w:sz w:val="20"/>
              </w:rPr>
              <w:t xml:space="preserve">
___________________________________________________________ </w:t>
            </w:r>
            <w:r>
              <w:br/>
            </w:r>
            <w:r>
              <w:rPr>
                <w:rFonts w:ascii="Times New Roman"/>
                <w:b w:val="false"/>
                <w:i w:val="false"/>
                <w:color w:val="000000"/>
                <w:sz w:val="20"/>
              </w:rPr>
              <w:t>
</w:t>
            </w:r>
            <w:r>
              <w:rPr>
                <w:rFonts w:ascii="Times New Roman"/>
                <w:b w:val="false"/>
                <w:i w:val="false"/>
                <w:color w:val="000000"/>
                <w:sz w:val="20"/>
              </w:rPr>
              <w:t xml:space="preserve">___________________________________________________________ </w:t>
            </w:r>
            <w:r>
              <w:br/>
            </w:r>
            <w:r>
              <w:rPr>
                <w:rFonts w:ascii="Times New Roman"/>
                <w:b w:val="false"/>
                <w:i w:val="false"/>
                <w:color w:val="000000"/>
                <w:sz w:val="20"/>
              </w:rPr>
              <w:t>
</w:t>
            </w:r>
            <w:r>
              <w:rPr>
                <w:rFonts w:ascii="Times New Roman"/>
                <w:b w:val="false"/>
                <w:i w:val="false"/>
                <w:color w:val="000000"/>
                <w:sz w:val="20"/>
              </w:rPr>
              <w:t xml:space="preserve">___________________________________________________________  </w:t>
            </w:r>
            <w:r>
              <w:br/>
            </w:r>
            <w:r>
              <w:rPr>
                <w:rFonts w:ascii="Times New Roman"/>
                <w:b w:val="false"/>
                <w:i w:val="false"/>
                <w:color w:val="000000"/>
                <w:sz w:val="20"/>
              </w:rPr>
              <w:t>
(краткий комментарий/қысқаша түсініктеме) _____________________________________ "____" _______ 20___ г./ж. (Ф.И.О. (при наличии) члена независимой экспертной комиссии) (подпись)/ Тәуелсіз сараптамалық комиссия мүшесінің Т.А.Ә. (болған жағдайда) (қолы)</w:t>
            </w:r>
          </w:p>
          <w:bookmarkEnd w:id="48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Итоговая оценка/Қорытынды баға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раздел заполняется сотрудником АО "Центр международных программ"  по итогам персонального собеседования/ Осы бөлімді жеке әңгімелесу қорытындысы  бойынша "Халықаралық бағдарламалар орталығы" АҚ қызметкері толтырады /  </w:t>
            </w:r>
            <w:r>
              <w:br/>
            </w:r>
            <w:r>
              <w:rPr>
                <w:rFonts w:ascii="Times New Roman"/>
                <w:b w:val="false"/>
                <w:i w:val="false"/>
                <w:color w:val="000000"/>
                <w:sz w:val="20"/>
              </w:rPr>
              <w:t xml:space="preserve">
________________________________________________________________ </w:t>
            </w:r>
            <w:r>
              <w:br/>
            </w:r>
            <w:r>
              <w:rPr>
                <w:rFonts w:ascii="Times New Roman"/>
                <w:b w:val="false"/>
                <w:i w:val="false"/>
                <w:color w:val="000000"/>
                <w:sz w:val="20"/>
              </w:rPr>
              <w:t>
(Итоговая оценка) (Ф.И.О. (при наличии) сотрудника АО "Центр международных  программ") (подпись) (Қорытынды баға) ("Халықаралық бағдарламалар орталығы"  АҚ қызметкері Т.А.Ә. (болған жағдайда)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Перечню </w:t>
            </w:r>
            <w:r>
              <w:br/>
            </w:r>
            <w:r>
              <w:rPr>
                <w:rFonts w:ascii="Times New Roman"/>
                <w:b w:val="false"/>
                <w:i w:val="false"/>
                <w:color w:val="000000"/>
                <w:sz w:val="20"/>
              </w:rPr>
              <w:t>некоторых приказов</w:t>
            </w:r>
            <w:r>
              <w:br/>
            </w:r>
            <w:r>
              <w:rPr>
                <w:rFonts w:ascii="Times New Roman"/>
                <w:b w:val="false"/>
                <w:i w:val="false"/>
                <w:color w:val="000000"/>
                <w:sz w:val="20"/>
              </w:rPr>
              <w:t xml:space="preserve"> Министра образования и науки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в которые вносятся </w:t>
            </w:r>
            <w:r>
              <w:br/>
            </w:r>
            <w:r>
              <w:rPr>
                <w:rFonts w:ascii="Times New Roman"/>
                <w:b w:val="false"/>
                <w:i w:val="false"/>
                <w:color w:val="000000"/>
                <w:sz w:val="20"/>
              </w:rPr>
              <w:t xml:space="preserve">изменения и дополнения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2015 года № 318</w:t>
            </w:r>
          </w:p>
        </w:tc>
      </w:tr>
    </w:tbl>
    <w:bookmarkStart w:name="z742" w:id="490"/>
    <w:p>
      <w:pPr>
        <w:spacing w:after="0"/>
        <w:ind w:left="0"/>
        <w:jc w:val="left"/>
      </w:pPr>
      <w:r>
        <w:rPr>
          <w:rFonts w:ascii="Times New Roman"/>
          <w:b/>
          <w:i w:val="false"/>
          <w:color w:val="000000"/>
        </w:rPr>
        <w:t xml:space="preserve"> Таблица продолжительности языковых курсов</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8670"/>
        <w:gridCol w:w="112"/>
        <w:gridCol w:w="112"/>
        <w:gridCol w:w="107"/>
        <w:gridCol w:w="2376"/>
        <w:gridCol w:w="241"/>
        <w:gridCol w:w="241"/>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прохождения языковых курсов</w:t>
            </w:r>
          </w:p>
        </w:tc>
        <w:tc>
          <w:tcPr>
            <w:tcW w:w="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специальности</w:t>
            </w:r>
          </w:p>
        </w:tc>
        <w:tc>
          <w:tcPr>
            <w:tcW w:w="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w:t>
            </w: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знания языка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прохождения языковых курсов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Республике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рубежом*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 Государство Израиль, Итальянская Республика, Канада, Королевство Бельгия, Королевство Дания, Королевство Испания, Королевство Нидерланды, Королевство Норвегия, Королевство Швеция, Новая Зеландия, Республика Сингапур, Республика Корея, Соединенные Штаты Америки, Соединенное Королевство Великобритании и Северной Ирландии Федеративная Республика Германия, Финляндская Республика, Французская Республика, Швейцарская Конфедерация, Япония</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Медицинское Гуманитарное</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Резидентура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491"/>
          <w:p>
            <w:pPr>
              <w:spacing w:after="20"/>
              <w:ind w:left="20"/>
              <w:jc w:val="both"/>
            </w:pPr>
            <w:r>
              <w:rPr>
                <w:rFonts w:ascii="Times New Roman"/>
                <w:b w:val="false"/>
                <w:i w:val="false"/>
                <w:color w:val="000000"/>
                <w:sz w:val="20"/>
              </w:rPr>
              <w:t xml:space="preserve">
IELTS 6.0 из 9.0; </w:t>
            </w:r>
            <w:r>
              <w:br/>
            </w:r>
            <w:r>
              <w:rPr>
                <w:rFonts w:ascii="Times New Roman"/>
                <w:b w:val="false"/>
                <w:i w:val="false"/>
                <w:color w:val="000000"/>
                <w:sz w:val="20"/>
              </w:rPr>
              <w:t>
TOEFL PBT 500 из 677; TOEFL IBT 60-78 из 120</w:t>
            </w:r>
          </w:p>
          <w:bookmarkEnd w:id="491"/>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Германия</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Медицинское Гуманитарное</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Резидентура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Немецкий</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492"/>
          <w:p>
            <w:pPr>
              <w:spacing w:after="20"/>
              <w:ind w:left="20"/>
              <w:jc w:val="both"/>
            </w:pPr>
            <w:r>
              <w:rPr>
                <w:rFonts w:ascii="Times New Roman"/>
                <w:b w:val="false"/>
                <w:i w:val="false"/>
                <w:color w:val="000000"/>
                <w:sz w:val="20"/>
              </w:rPr>
              <w:t>
Goethe-Zertifikat В2</w:t>
            </w:r>
            <w:r>
              <w:br/>
            </w:r>
            <w:r>
              <w:rPr>
                <w:rFonts w:ascii="Times New Roman"/>
                <w:b w:val="false"/>
                <w:i w:val="false"/>
                <w:color w:val="000000"/>
                <w:sz w:val="20"/>
              </w:rPr>
              <w:t>
OnSet B2</w:t>
            </w:r>
          </w:p>
          <w:bookmarkEnd w:id="492"/>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Швейцарская Конфедерация</w:t>
            </w:r>
          </w:p>
        </w:tc>
        <w:tc>
          <w:tcPr>
            <w:tcW w:w="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Медицинское Гуманитарное</w:t>
            </w:r>
          </w:p>
        </w:tc>
        <w:tc>
          <w:tcPr>
            <w:tcW w:w="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Резидентура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Немецкий</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493"/>
          <w:p>
            <w:pPr>
              <w:spacing w:after="20"/>
              <w:ind w:left="20"/>
              <w:jc w:val="both"/>
            </w:pPr>
            <w:r>
              <w:rPr>
                <w:rFonts w:ascii="Times New Roman"/>
                <w:b w:val="false"/>
                <w:i w:val="false"/>
                <w:color w:val="000000"/>
                <w:sz w:val="20"/>
              </w:rPr>
              <w:t>
Goethe-Zertifikat А1</w:t>
            </w:r>
            <w:r>
              <w:br/>
            </w:r>
            <w:r>
              <w:rPr>
                <w:rFonts w:ascii="Times New Roman"/>
                <w:b w:val="false"/>
                <w:i w:val="false"/>
                <w:color w:val="000000"/>
                <w:sz w:val="20"/>
              </w:rPr>
              <w:t>
</w:t>
            </w:r>
            <w:r>
              <w:rPr>
                <w:rFonts w:ascii="Times New Roman"/>
                <w:b w:val="false"/>
                <w:i w:val="false"/>
                <w:color w:val="000000"/>
                <w:sz w:val="20"/>
              </w:rPr>
              <w:t>DAAD 5.0 из 10</w:t>
            </w:r>
            <w:r>
              <w:br/>
            </w:r>
            <w:r>
              <w:rPr>
                <w:rFonts w:ascii="Times New Roman"/>
                <w:b w:val="false"/>
                <w:i w:val="false"/>
                <w:color w:val="000000"/>
                <w:sz w:val="20"/>
              </w:rPr>
              <w:t>
OnSet А2</w:t>
            </w:r>
          </w:p>
          <w:bookmarkEnd w:id="493"/>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Французский</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494"/>
          <w:p>
            <w:pPr>
              <w:spacing w:after="20"/>
              <w:ind w:left="20"/>
              <w:jc w:val="both"/>
            </w:pPr>
            <w:r>
              <w:rPr>
                <w:rFonts w:ascii="Times New Roman"/>
                <w:b w:val="false"/>
                <w:i w:val="false"/>
                <w:color w:val="000000"/>
                <w:sz w:val="20"/>
              </w:rPr>
              <w:t>
TCF 100</w:t>
            </w:r>
            <w:r>
              <w:br/>
            </w:r>
            <w:r>
              <w:rPr>
                <w:rFonts w:ascii="Times New Roman"/>
                <w:b w:val="false"/>
                <w:i w:val="false"/>
                <w:color w:val="000000"/>
                <w:sz w:val="20"/>
              </w:rPr>
              <w:t>
 DELF A1</w:t>
            </w:r>
          </w:p>
          <w:bookmarkEnd w:id="49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Итальянская Республика</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Медицинское Гуманитарное</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Резидентура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Итальянский</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DUE B2/CELI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Нидерланды</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Медицинское Гуманитарное</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Резидентура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Голландский</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PPT (B2)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Норвегия</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Медицинское Гуманитарное</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Резидентура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Норвежский</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Norskprøve 3 (B1), Bergen test (B2)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Испания</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Медицинское Гуманитарное</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Резидентура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Испанский</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DELE Diplomas B2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Финляндская Республика</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Медицинское Гуманитарное</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495"/>
          <w:p>
            <w:pPr>
              <w:spacing w:after="20"/>
              <w:ind w:left="20"/>
              <w:jc w:val="both"/>
            </w:pPr>
            <w:r>
              <w:rPr>
                <w:rFonts w:ascii="Times New Roman"/>
                <w:b w:val="false"/>
                <w:i w:val="false"/>
                <w:color w:val="000000"/>
                <w:sz w:val="20"/>
              </w:rPr>
              <w:t>
Магистратура</w:t>
            </w:r>
            <w:r>
              <w:br/>
            </w:r>
            <w:r>
              <w:rPr>
                <w:rFonts w:ascii="Times New Roman"/>
                <w:b w:val="false"/>
                <w:i w:val="false"/>
                <w:color w:val="000000"/>
                <w:sz w:val="20"/>
              </w:rPr>
              <w:t>
</w:t>
            </w:r>
            <w:r>
              <w:rPr>
                <w:rFonts w:ascii="Times New Roman"/>
                <w:b w:val="false"/>
                <w:i w:val="false"/>
                <w:color w:val="000000"/>
                <w:sz w:val="20"/>
              </w:rPr>
              <w:t>Докторантура</w:t>
            </w:r>
            <w:r>
              <w:br/>
            </w:r>
            <w:r>
              <w:rPr>
                <w:rFonts w:ascii="Times New Roman"/>
                <w:b w:val="false"/>
                <w:i w:val="false"/>
                <w:color w:val="000000"/>
                <w:sz w:val="20"/>
              </w:rPr>
              <w:t>
Резидентура</w:t>
            </w:r>
          </w:p>
          <w:bookmarkEnd w:id="495"/>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Финский</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4 (B2)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Медицинское Гуманитарное</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Резидентура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Французский</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DELF B2/TCF 400-499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Корея</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Медицинское Гуманитарное</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Резидентура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Корейский</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(level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Медицинское Гуманитарное</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Резидентура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Японский</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JLPT level N2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Предмагистерская подготовка (Pre-Sessional Course/ Pre-master’s program/ Introductory Academic Program/Academic Communication Skills/ Graduate Academic Skills/Intensive Academic Preparation)</w:t>
            </w:r>
          </w:p>
        </w:tc>
        <w:tc>
          <w:tcPr>
            <w:tcW w:w="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Медицинское Гуманитарное</w:t>
            </w:r>
          </w:p>
        </w:tc>
        <w:tc>
          <w:tcPr>
            <w:tcW w:w="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496"/>
          <w:p>
            <w:pPr>
              <w:spacing w:after="20"/>
              <w:ind w:left="20"/>
              <w:jc w:val="both"/>
            </w:pPr>
            <w:r>
              <w:rPr>
                <w:rFonts w:ascii="Times New Roman"/>
                <w:b w:val="false"/>
                <w:i w:val="false"/>
                <w:color w:val="000000"/>
                <w:sz w:val="20"/>
              </w:rPr>
              <w:t>
IELTS 6.5-7.0 из 9.0; TOEFL: PBT 550 - 600;</w:t>
            </w:r>
            <w:r>
              <w:br/>
            </w:r>
            <w:r>
              <w:rPr>
                <w:rFonts w:ascii="Times New Roman"/>
                <w:b w:val="false"/>
                <w:i w:val="false"/>
                <w:color w:val="000000"/>
                <w:sz w:val="20"/>
              </w:rPr>
              <w:t>
IBT 79 - 101</w:t>
            </w:r>
          </w:p>
          <w:bookmarkEnd w:id="496"/>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Голландский</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 (C1)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Итальянский</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Tre-C1/CELI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Немецкий</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497"/>
          <w:p>
            <w:pPr>
              <w:spacing w:after="20"/>
              <w:ind w:left="20"/>
              <w:jc w:val="both"/>
            </w:pPr>
            <w:r>
              <w:rPr>
                <w:rFonts w:ascii="Times New Roman"/>
                <w:b w:val="false"/>
                <w:i w:val="false"/>
                <w:color w:val="000000"/>
                <w:sz w:val="20"/>
              </w:rPr>
              <w:t>
Goethe-Zertifikat B2</w:t>
            </w:r>
            <w:r>
              <w:br/>
            </w:r>
            <w:r>
              <w:rPr>
                <w:rFonts w:ascii="Times New Roman"/>
                <w:b w:val="false"/>
                <w:i w:val="false"/>
                <w:color w:val="000000"/>
                <w:sz w:val="20"/>
              </w:rPr>
              <w:t>
Test-DaF 3; DSH 1</w:t>
            </w:r>
          </w:p>
          <w:bookmarkEnd w:id="49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Норвежский</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Bergentest (С1)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Французский</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498"/>
          <w:p>
            <w:pPr>
              <w:spacing w:after="20"/>
              <w:ind w:left="20"/>
              <w:jc w:val="both"/>
            </w:pPr>
            <w:r>
              <w:rPr>
                <w:rFonts w:ascii="Times New Roman"/>
                <w:b w:val="false"/>
                <w:i w:val="false"/>
                <w:color w:val="000000"/>
                <w:sz w:val="20"/>
              </w:rPr>
              <w:t>
TCF 500</w:t>
            </w:r>
            <w:r>
              <w:br/>
            </w:r>
            <w:r>
              <w:rPr>
                <w:rFonts w:ascii="Times New Roman"/>
                <w:b w:val="false"/>
                <w:i w:val="false"/>
                <w:color w:val="000000"/>
                <w:sz w:val="20"/>
              </w:rPr>
              <w:t>
DALF C1</w:t>
            </w:r>
          </w:p>
          <w:bookmarkEnd w:id="49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753" w:id="499"/>
    <w:p>
      <w:pPr>
        <w:spacing w:after="0"/>
        <w:ind w:left="0"/>
        <w:jc w:val="both"/>
      </w:pPr>
      <w:r>
        <w:rPr>
          <w:rFonts w:ascii="Times New Roman"/>
          <w:b w:val="false"/>
          <w:i w:val="false"/>
          <w:color w:val="000000"/>
          <w:sz w:val="28"/>
        </w:rPr>
        <w:t>
      Примечание:</w:t>
      </w:r>
    </w:p>
    <w:bookmarkEnd w:id="499"/>
    <w:bookmarkStart w:name="z754" w:id="500"/>
    <w:p>
      <w:pPr>
        <w:spacing w:after="0"/>
        <w:ind w:left="0"/>
        <w:jc w:val="both"/>
      </w:pPr>
      <w:r>
        <w:rPr>
          <w:rFonts w:ascii="Times New Roman"/>
          <w:b w:val="false"/>
          <w:i w:val="false"/>
          <w:color w:val="000000"/>
          <w:sz w:val="28"/>
        </w:rPr>
        <w:t>
      Для претендентов из сельского населенного пункта на получение степени магистра</w:t>
      </w:r>
    </w:p>
    <w:bookmarkEnd w:id="500"/>
    <w:bookmarkStart w:name="z755" w:id="501"/>
    <w:p>
      <w:pPr>
        <w:spacing w:after="0"/>
        <w:ind w:left="0"/>
        <w:jc w:val="both"/>
      </w:pPr>
      <w:r>
        <w:rPr>
          <w:rFonts w:ascii="Times New Roman"/>
          <w:b w:val="false"/>
          <w:i w:val="false"/>
          <w:color w:val="000000"/>
          <w:sz w:val="28"/>
        </w:rPr>
        <w:t>
      *до уровня, необходимого для поступления в высшие учебные заведения, но без превышения сроков, указанных в данной таблице. По итогам полного курса языковых курсов стипендиат проходит контрольный тест для подтверждения уровня (согласно второму пороговому уровню), необходимого для поступления в зарубежные университеты на академическое обучение.</w:t>
      </w:r>
    </w:p>
    <w:bookmarkEnd w:id="501"/>
    <w:bookmarkStart w:name="z756" w:id="502"/>
    <w:p>
      <w:pPr>
        <w:spacing w:after="0"/>
        <w:ind w:left="0"/>
        <w:jc w:val="both"/>
      </w:pPr>
      <w:r>
        <w:rPr>
          <w:rFonts w:ascii="Times New Roman"/>
          <w:b w:val="false"/>
          <w:i w:val="false"/>
          <w:color w:val="000000"/>
          <w:sz w:val="28"/>
        </w:rPr>
        <w:t>
      Информация по наименованиям экзаменов:</w:t>
      </w:r>
    </w:p>
    <w:bookmarkEnd w:id="502"/>
    <w:bookmarkStart w:name="z757" w:id="503"/>
    <w:p>
      <w:pPr>
        <w:spacing w:after="0"/>
        <w:ind w:left="0"/>
        <w:jc w:val="both"/>
      </w:pPr>
      <w:r>
        <w:rPr>
          <w:rFonts w:ascii="Times New Roman"/>
          <w:b w:val="false"/>
          <w:i w:val="false"/>
          <w:color w:val="000000"/>
          <w:sz w:val="28"/>
        </w:rPr>
        <w:t>
      IELTS (International English Language Testing System – Интернэйшэнал Инглиш Лэнгуич Тестинг Систэм) – международная система тестирования на знание английского языка;</w:t>
      </w:r>
    </w:p>
    <w:bookmarkEnd w:id="503"/>
    <w:bookmarkStart w:name="z758" w:id="504"/>
    <w:p>
      <w:pPr>
        <w:spacing w:after="0"/>
        <w:ind w:left="0"/>
        <w:jc w:val="both"/>
      </w:pPr>
      <w:r>
        <w:rPr>
          <w:rFonts w:ascii="Times New Roman"/>
          <w:b w:val="false"/>
          <w:i w:val="false"/>
          <w:color w:val="000000"/>
          <w:sz w:val="28"/>
        </w:rPr>
        <w:t>
      TCF (Test de connaissance du français – Тест де конэсонс дью фронсэ) – тест на знание французского языка;</w:t>
      </w:r>
    </w:p>
    <w:bookmarkEnd w:id="504"/>
    <w:bookmarkStart w:name="z759" w:id="505"/>
    <w:p>
      <w:pPr>
        <w:spacing w:after="0"/>
        <w:ind w:left="0"/>
        <w:jc w:val="both"/>
      </w:pPr>
      <w:r>
        <w:rPr>
          <w:rFonts w:ascii="Times New Roman"/>
          <w:b w:val="false"/>
          <w:i w:val="false"/>
          <w:color w:val="000000"/>
          <w:sz w:val="28"/>
        </w:rPr>
        <w:t>
      DELF (Diplome d'Etudes en Langue Francaise – Дипломэ тьюд он Лонг Фронcэз) – диплом о знании французского языка;</w:t>
      </w:r>
    </w:p>
    <w:bookmarkEnd w:id="505"/>
    <w:bookmarkStart w:name="z760" w:id="506"/>
    <w:p>
      <w:pPr>
        <w:spacing w:after="0"/>
        <w:ind w:left="0"/>
        <w:jc w:val="both"/>
      </w:pPr>
      <w:r>
        <w:rPr>
          <w:rFonts w:ascii="Times New Roman"/>
          <w:b w:val="false"/>
          <w:i w:val="false"/>
          <w:color w:val="000000"/>
          <w:sz w:val="28"/>
        </w:rPr>
        <w:t>
      DALF (Diplоme Approfondi de Langue Franсaise – Дипломэ Апрофонди ду Лонг Фронсез) – диплом об углубленном знании французского языка;</w:t>
      </w:r>
    </w:p>
    <w:bookmarkEnd w:id="506"/>
    <w:bookmarkStart w:name="z761" w:id="507"/>
    <w:p>
      <w:pPr>
        <w:spacing w:after="0"/>
        <w:ind w:left="0"/>
        <w:jc w:val="both"/>
      </w:pPr>
      <w:r>
        <w:rPr>
          <w:rFonts w:ascii="Times New Roman"/>
          <w:b w:val="false"/>
          <w:i w:val="false"/>
          <w:color w:val="000000"/>
          <w:sz w:val="28"/>
        </w:rPr>
        <w:t>
      HSK (Hanyu Shuiping Kaoshi – Ханьюй Шуйпин Каоши) – это государственный экзамен КНР для сертификации уровня владения китайским языком лицами, не являющимися носителями китайского языка, включая иностранцев, китайских эмигрантов и представителей национальных меньшинств;</w:t>
      </w:r>
    </w:p>
    <w:bookmarkEnd w:id="507"/>
    <w:bookmarkStart w:name="z762" w:id="508"/>
    <w:p>
      <w:pPr>
        <w:spacing w:after="0"/>
        <w:ind w:left="0"/>
        <w:jc w:val="both"/>
      </w:pPr>
      <w:r>
        <w:rPr>
          <w:rFonts w:ascii="Times New Roman"/>
          <w:b w:val="false"/>
          <w:i w:val="false"/>
          <w:color w:val="000000"/>
          <w:sz w:val="28"/>
        </w:rPr>
        <w:t>
      JLPT (Japanese Language Proficiency Test – Джапанис Лэнгуич Профишэнси Тест) – экзамен по определению уровня японского языка;</w:t>
      </w:r>
    </w:p>
    <w:bookmarkEnd w:id="508"/>
    <w:bookmarkStart w:name="z763" w:id="509"/>
    <w:p>
      <w:pPr>
        <w:spacing w:after="0"/>
        <w:ind w:left="0"/>
        <w:jc w:val="both"/>
      </w:pPr>
      <w:r>
        <w:rPr>
          <w:rFonts w:ascii="Times New Roman"/>
          <w:b w:val="false"/>
          <w:i w:val="false"/>
          <w:color w:val="000000"/>
          <w:sz w:val="28"/>
        </w:rPr>
        <w:t>
      TOPIK (Test of Proficiency in Korean – Тест оф Профишэнси ин Кориан) – экзамен по определению уровня корейского языка;</w:t>
      </w:r>
    </w:p>
    <w:bookmarkEnd w:id="509"/>
    <w:bookmarkStart w:name="z764" w:id="510"/>
    <w:p>
      <w:pPr>
        <w:spacing w:after="0"/>
        <w:ind w:left="0"/>
        <w:jc w:val="both"/>
      </w:pPr>
      <w:r>
        <w:rPr>
          <w:rFonts w:ascii="Times New Roman"/>
          <w:b w:val="false"/>
          <w:i w:val="false"/>
          <w:color w:val="000000"/>
          <w:sz w:val="28"/>
        </w:rPr>
        <w:t>
      CILS (Certificazione di Italiano come Lingua Straniera – Цертификационе ди Итальяно комэ Лингуа Страниера) – Сертификат, подтверждающий степень владения итальянским языком как иностранным;</w:t>
      </w:r>
    </w:p>
    <w:bookmarkEnd w:id="510"/>
    <w:bookmarkStart w:name="z765" w:id="511"/>
    <w:p>
      <w:pPr>
        <w:spacing w:after="0"/>
        <w:ind w:left="0"/>
        <w:jc w:val="both"/>
      </w:pPr>
      <w:r>
        <w:rPr>
          <w:rFonts w:ascii="Times New Roman"/>
          <w:b w:val="false"/>
          <w:i w:val="false"/>
          <w:color w:val="000000"/>
          <w:sz w:val="28"/>
        </w:rPr>
        <w:t>
      CELI (Certificatos di Conoscenza della Lingua Italiana – Цертификатос ди Коношэнза делльа Лингуа Итальяна) – Сертификат на знание итальянского языка как иностранного;</w:t>
      </w:r>
    </w:p>
    <w:bookmarkEnd w:id="511"/>
    <w:bookmarkStart w:name="z766" w:id="512"/>
    <w:p>
      <w:pPr>
        <w:spacing w:after="0"/>
        <w:ind w:left="0"/>
        <w:jc w:val="both"/>
      </w:pPr>
      <w:r>
        <w:rPr>
          <w:rFonts w:ascii="Times New Roman"/>
          <w:b w:val="false"/>
          <w:i w:val="false"/>
          <w:color w:val="000000"/>
          <w:sz w:val="28"/>
        </w:rPr>
        <w:t>
      Norskprøve, Bergentest (Нуржкпрэва, Баргентест) – Сертификаты на знание норвежского языка как иностранного;</w:t>
      </w:r>
    </w:p>
    <w:bookmarkEnd w:id="512"/>
    <w:bookmarkStart w:name="z767" w:id="513"/>
    <w:p>
      <w:pPr>
        <w:spacing w:after="0"/>
        <w:ind w:left="0"/>
        <w:jc w:val="both"/>
      </w:pPr>
      <w:r>
        <w:rPr>
          <w:rFonts w:ascii="Times New Roman"/>
          <w:b w:val="false"/>
          <w:i w:val="false"/>
          <w:color w:val="000000"/>
          <w:sz w:val="28"/>
        </w:rPr>
        <w:t>
      Test-DaF (Test Deutsch als Fremdsprache – Тест Дойч альс Фремдшпрахэ) – Тест DaF проверяет знания немецкого языка, необходимые для обучения в Германии. Данный экзамен можно сдавать по всему миру в лицензированных центрах, в том числе в Казахстане;</w:t>
      </w:r>
    </w:p>
    <w:bookmarkEnd w:id="513"/>
    <w:bookmarkStart w:name="z768" w:id="514"/>
    <w:p>
      <w:pPr>
        <w:spacing w:after="0"/>
        <w:ind w:left="0"/>
        <w:jc w:val="both"/>
      </w:pPr>
      <w:r>
        <w:rPr>
          <w:rFonts w:ascii="Times New Roman"/>
          <w:b w:val="false"/>
          <w:i w:val="false"/>
          <w:color w:val="000000"/>
          <w:sz w:val="28"/>
        </w:rPr>
        <w:t>
      Goethe-Zertifikat (Гете Цертификат) – Сертификат Гете-Института, необходимый для подтверждения знания немецкого языка. Экзамен для получения сертификата Гете-института можно сдать как в Гете-институтах, так и в экзаменационных центрах, являющихся нашими партнерами;</w:t>
      </w:r>
    </w:p>
    <w:bookmarkEnd w:id="514"/>
    <w:bookmarkStart w:name="z769" w:id="515"/>
    <w:p>
      <w:pPr>
        <w:spacing w:after="0"/>
        <w:ind w:left="0"/>
        <w:jc w:val="both"/>
      </w:pPr>
      <w:r>
        <w:rPr>
          <w:rFonts w:ascii="Times New Roman"/>
          <w:b w:val="false"/>
          <w:i w:val="false"/>
          <w:color w:val="000000"/>
          <w:sz w:val="28"/>
        </w:rPr>
        <w:t>
      OnSet (ОнСэт) – экзамен по определению уровня немецкого языка;</w:t>
      </w:r>
    </w:p>
    <w:bookmarkEnd w:id="515"/>
    <w:bookmarkStart w:name="z770" w:id="516"/>
    <w:p>
      <w:pPr>
        <w:spacing w:after="0"/>
        <w:ind w:left="0"/>
        <w:jc w:val="both"/>
      </w:pPr>
      <w:r>
        <w:rPr>
          <w:rFonts w:ascii="Times New Roman"/>
          <w:b w:val="false"/>
          <w:i w:val="false"/>
          <w:color w:val="000000"/>
          <w:sz w:val="28"/>
        </w:rPr>
        <w:t>
      DSH (Deutsche Sprachprüfung für den Hochschulzugang – Дойч Шпрахпрюфунг фюр ден Хохшульцуганг) – Экзамен DSH необходим для поступления в один из вузов Германии. Экзамен DSH сдается за 3-4 недели до начала очередного семестра в вузах Германии;</w:t>
      </w:r>
    </w:p>
    <w:bookmarkEnd w:id="516"/>
    <w:bookmarkStart w:name="z771" w:id="517"/>
    <w:p>
      <w:pPr>
        <w:spacing w:after="0"/>
        <w:ind w:left="0"/>
        <w:jc w:val="both"/>
      </w:pPr>
      <w:r>
        <w:rPr>
          <w:rFonts w:ascii="Times New Roman"/>
          <w:b w:val="false"/>
          <w:i w:val="false"/>
          <w:color w:val="000000"/>
          <w:sz w:val="28"/>
        </w:rPr>
        <w:t>
      TOEFL (Test of English as a Foreign Language – Тест оф Инглиш ас э Форейн Лэнгуич) – тест по английскому языку как иностранному, подразделяется на следующие виды:</w:t>
      </w:r>
    </w:p>
    <w:bookmarkEnd w:id="517"/>
    <w:bookmarkStart w:name="z772" w:id="518"/>
    <w:p>
      <w:pPr>
        <w:spacing w:after="0"/>
        <w:ind w:left="0"/>
        <w:jc w:val="both"/>
      </w:pPr>
      <w:r>
        <w:rPr>
          <w:rFonts w:ascii="Times New Roman"/>
          <w:b w:val="false"/>
          <w:i w:val="false"/>
          <w:color w:val="000000"/>
          <w:sz w:val="28"/>
        </w:rPr>
        <w:t>
      ITP (Institutional Testing Program – Инститьюшэнал Тестинг Програм) – неофициальный тест для предварительного определения уровня языковой подготовки претендентов;</w:t>
      </w:r>
    </w:p>
    <w:bookmarkEnd w:id="518"/>
    <w:bookmarkStart w:name="z773" w:id="519"/>
    <w:p>
      <w:pPr>
        <w:spacing w:after="0"/>
        <w:ind w:left="0"/>
        <w:jc w:val="both"/>
      </w:pPr>
      <w:r>
        <w:rPr>
          <w:rFonts w:ascii="Times New Roman"/>
          <w:b w:val="false"/>
          <w:i w:val="false"/>
          <w:color w:val="000000"/>
          <w:sz w:val="28"/>
        </w:rPr>
        <w:t>
      PBT (Paper–based test – Пэйпер–бэйзд тест) – официальный тест на бумажном носителе;</w:t>
      </w:r>
    </w:p>
    <w:bookmarkEnd w:id="519"/>
    <w:bookmarkStart w:name="z774" w:id="520"/>
    <w:p>
      <w:pPr>
        <w:spacing w:after="0"/>
        <w:ind w:left="0"/>
        <w:jc w:val="both"/>
      </w:pPr>
      <w:r>
        <w:rPr>
          <w:rFonts w:ascii="Times New Roman"/>
          <w:b w:val="false"/>
          <w:i w:val="false"/>
          <w:color w:val="000000"/>
          <w:sz w:val="28"/>
        </w:rPr>
        <w:t>
      IBT (Internet-based test – Интернет-бейзд тест) – официальный тест, который сдается посредством Интернет;</w:t>
      </w:r>
    </w:p>
    <w:bookmarkEnd w:id="520"/>
    <w:bookmarkStart w:name="z775" w:id="521"/>
    <w:p>
      <w:pPr>
        <w:spacing w:after="0"/>
        <w:ind w:left="0"/>
        <w:jc w:val="both"/>
      </w:pPr>
      <w:r>
        <w:rPr>
          <w:rFonts w:ascii="Times New Roman"/>
          <w:b w:val="false"/>
          <w:i w:val="false"/>
          <w:color w:val="000000"/>
          <w:sz w:val="28"/>
        </w:rPr>
        <w:t>
      YKI (Yleiset Kielitutkinnot – Уляиссэт Киелитуткиннот) – экзамен по определению уровня финнского языка;</w:t>
      </w:r>
    </w:p>
    <w:bookmarkEnd w:id="521"/>
    <w:bookmarkStart w:name="z776" w:id="522"/>
    <w:p>
      <w:pPr>
        <w:spacing w:after="0"/>
        <w:ind w:left="0"/>
        <w:jc w:val="both"/>
      </w:pPr>
      <w:r>
        <w:rPr>
          <w:rFonts w:ascii="Times New Roman"/>
          <w:b w:val="false"/>
          <w:i w:val="false"/>
          <w:color w:val="000000"/>
          <w:sz w:val="28"/>
        </w:rPr>
        <w:t>
      DAAD (Deutscher Akademischer Austauschdienst – Дойчэ Акадэмишер Аустаушдинст) – немецкая служба академических обменов;</w:t>
      </w:r>
    </w:p>
    <w:bookmarkEnd w:id="522"/>
    <w:bookmarkStart w:name="z777" w:id="523"/>
    <w:p>
      <w:pPr>
        <w:spacing w:after="0"/>
        <w:ind w:left="0"/>
        <w:jc w:val="both"/>
      </w:pPr>
      <w:r>
        <w:rPr>
          <w:rFonts w:ascii="Times New Roman"/>
          <w:b w:val="false"/>
          <w:i w:val="false"/>
          <w:color w:val="000000"/>
          <w:sz w:val="28"/>
        </w:rPr>
        <w:t>
      PMT (Profile societal language proficiency – Профайл Сосайэтал Лэнгуич Профишэнси) – экзамен по определению уровня разговорного голландского языка;</w:t>
      </w:r>
    </w:p>
    <w:bookmarkEnd w:id="523"/>
    <w:bookmarkStart w:name="z778" w:id="524"/>
    <w:p>
      <w:pPr>
        <w:spacing w:after="0"/>
        <w:ind w:left="0"/>
        <w:jc w:val="both"/>
      </w:pPr>
      <w:r>
        <w:rPr>
          <w:rFonts w:ascii="Times New Roman"/>
          <w:b w:val="false"/>
          <w:i w:val="false"/>
          <w:color w:val="000000"/>
          <w:sz w:val="28"/>
        </w:rPr>
        <w:t xml:space="preserve">
      PPT (Profile professional language proficiency – Профайл Профэшэнал Лэнгуич Профишэнси) – экзамен по определению уровня профессионального голландского языка. </w:t>
      </w:r>
    </w:p>
    <w:bookmarkEnd w:id="5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Перечню </w:t>
            </w:r>
            <w:r>
              <w:br/>
            </w:r>
            <w:r>
              <w:rPr>
                <w:rFonts w:ascii="Times New Roman"/>
                <w:b w:val="false"/>
                <w:i w:val="false"/>
                <w:color w:val="000000"/>
                <w:sz w:val="20"/>
              </w:rPr>
              <w:t>некоторых приказов</w:t>
            </w:r>
            <w:r>
              <w:br/>
            </w:r>
            <w:r>
              <w:rPr>
                <w:rFonts w:ascii="Times New Roman"/>
                <w:b w:val="false"/>
                <w:i w:val="false"/>
                <w:color w:val="000000"/>
                <w:sz w:val="20"/>
              </w:rPr>
              <w:t xml:space="preserve"> Министра образования и науки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в которые вносятся </w:t>
            </w:r>
            <w:r>
              <w:br/>
            </w:r>
            <w:r>
              <w:rPr>
                <w:rFonts w:ascii="Times New Roman"/>
                <w:b w:val="false"/>
                <w:i w:val="false"/>
                <w:color w:val="000000"/>
                <w:sz w:val="20"/>
              </w:rPr>
              <w:t xml:space="preserve">изменения и дополнения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2017 года № 268</w:t>
            </w:r>
          </w:p>
        </w:tc>
      </w:tr>
    </w:tbl>
    <w:bookmarkStart w:name="z781" w:id="525"/>
    <w:p>
      <w:pPr>
        <w:spacing w:after="0"/>
        <w:ind w:left="0"/>
        <w:jc w:val="left"/>
      </w:pPr>
      <w:r>
        <w:rPr>
          <w:rFonts w:ascii="Times New Roman"/>
          <w:b/>
          <w:i w:val="false"/>
          <w:color w:val="000000"/>
        </w:rPr>
        <w:t xml:space="preserve"> Организация работы независимой экспертной комиссии</w:t>
      </w:r>
    </w:p>
    <w:bookmarkEnd w:id="525"/>
    <w:bookmarkStart w:name="z782" w:id="526"/>
    <w:p>
      <w:pPr>
        <w:spacing w:after="0"/>
        <w:ind w:left="0"/>
        <w:jc w:val="left"/>
      </w:pPr>
      <w:r>
        <w:rPr>
          <w:rFonts w:ascii="Times New Roman"/>
          <w:b/>
          <w:i w:val="false"/>
          <w:color w:val="000000"/>
        </w:rPr>
        <w:t xml:space="preserve"> Глава 1. Общие положения</w:t>
      </w:r>
    </w:p>
    <w:bookmarkEnd w:id="526"/>
    <w:bookmarkStart w:name="z783" w:id="527"/>
    <w:p>
      <w:pPr>
        <w:spacing w:after="0"/>
        <w:ind w:left="0"/>
        <w:jc w:val="both"/>
      </w:pPr>
      <w:r>
        <w:rPr>
          <w:rFonts w:ascii="Times New Roman"/>
          <w:b w:val="false"/>
          <w:i w:val="false"/>
          <w:color w:val="000000"/>
          <w:sz w:val="28"/>
        </w:rPr>
        <w:t xml:space="preserve">
      1. Настоящая организация работы независимой экспертной комиссии (далее – Комиссия)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10 Положения о республиканской комиссии по подготовке кадров за рубежом, утвержденного Указом Президента Республики Казахстан от 12 октября 2000 года № 470, </w:t>
      </w:r>
      <w:r>
        <w:rPr>
          <w:rFonts w:ascii="Times New Roman"/>
          <w:b w:val="false"/>
          <w:i w:val="false"/>
          <w:color w:val="000000"/>
          <w:sz w:val="28"/>
        </w:rPr>
        <w:t>пунктом 20</w:t>
      </w:r>
      <w:r>
        <w:rPr>
          <w:rFonts w:ascii="Times New Roman"/>
          <w:b w:val="false"/>
          <w:i w:val="false"/>
          <w:color w:val="000000"/>
          <w:sz w:val="28"/>
        </w:rPr>
        <w:t xml:space="preserve"> Правил отбора претендентов для присуждения международной стипендии "Болашак", утвержденных постановлением Правительства Республики Казахстан от 11 июня 2008 года № 573, и определяет организацию работы Комиссии.</w:t>
      </w:r>
    </w:p>
    <w:bookmarkEnd w:id="527"/>
    <w:bookmarkStart w:name="z784" w:id="528"/>
    <w:p>
      <w:pPr>
        <w:spacing w:after="0"/>
        <w:ind w:left="0"/>
        <w:jc w:val="both"/>
      </w:pPr>
      <w:r>
        <w:rPr>
          <w:rFonts w:ascii="Times New Roman"/>
          <w:b w:val="false"/>
          <w:i w:val="false"/>
          <w:color w:val="000000"/>
          <w:sz w:val="28"/>
        </w:rPr>
        <w:t xml:space="preserve">
      2. Комиссия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законами и иными нормативными правовыми актами Республики Казахстан, а также настоящей организацией работы независимой экспертной комиссии.</w:t>
      </w:r>
    </w:p>
    <w:bookmarkEnd w:id="528"/>
    <w:bookmarkStart w:name="z785" w:id="529"/>
    <w:p>
      <w:pPr>
        <w:spacing w:after="0"/>
        <w:ind w:left="0"/>
        <w:jc w:val="left"/>
      </w:pPr>
      <w:r>
        <w:rPr>
          <w:rFonts w:ascii="Times New Roman"/>
          <w:b/>
          <w:i w:val="false"/>
          <w:color w:val="000000"/>
        </w:rPr>
        <w:t xml:space="preserve"> Глава 2. Организация деятельности Комиссии</w:t>
      </w:r>
    </w:p>
    <w:bookmarkEnd w:id="529"/>
    <w:bookmarkStart w:name="z786" w:id="530"/>
    <w:p>
      <w:pPr>
        <w:spacing w:after="0"/>
        <w:ind w:left="0"/>
        <w:jc w:val="both"/>
      </w:pPr>
      <w:r>
        <w:rPr>
          <w:rFonts w:ascii="Times New Roman"/>
          <w:b w:val="false"/>
          <w:i w:val="false"/>
          <w:color w:val="000000"/>
          <w:sz w:val="28"/>
        </w:rPr>
        <w:t>
      3. Министерство образования и науки Республики Казахстан (далее – Министерство) обеспечивает деятельность Комиссии и осуществляет общий контроль над реализацией ее задач.</w:t>
      </w:r>
    </w:p>
    <w:bookmarkEnd w:id="530"/>
    <w:bookmarkStart w:name="z787" w:id="531"/>
    <w:p>
      <w:pPr>
        <w:spacing w:after="0"/>
        <w:ind w:left="0"/>
        <w:jc w:val="both"/>
      </w:pPr>
      <w:r>
        <w:rPr>
          <w:rFonts w:ascii="Times New Roman"/>
          <w:b w:val="false"/>
          <w:i w:val="false"/>
          <w:color w:val="000000"/>
          <w:sz w:val="28"/>
        </w:rPr>
        <w:t>
      4. Акционерное общество "Центр международных программ" (далее – Общество) организует и планирует работу Комиссии.</w:t>
      </w:r>
    </w:p>
    <w:bookmarkEnd w:id="531"/>
    <w:bookmarkStart w:name="z788" w:id="532"/>
    <w:p>
      <w:pPr>
        <w:spacing w:after="0"/>
        <w:ind w:left="0"/>
        <w:jc w:val="both"/>
      </w:pPr>
      <w:r>
        <w:rPr>
          <w:rFonts w:ascii="Times New Roman"/>
          <w:b w:val="false"/>
          <w:i w:val="false"/>
          <w:color w:val="000000"/>
          <w:sz w:val="28"/>
        </w:rPr>
        <w:t>
      5. В состав Комиссии входят эксперты из числа представителей заинтересованных государственных органов и организаций Республики Казахстан (по согласованию). Состав Комиссии утверждается Министерством.</w:t>
      </w:r>
    </w:p>
    <w:bookmarkEnd w:id="532"/>
    <w:bookmarkStart w:name="z789" w:id="533"/>
    <w:p>
      <w:pPr>
        <w:spacing w:after="0"/>
        <w:ind w:left="0"/>
        <w:jc w:val="both"/>
      </w:pPr>
      <w:r>
        <w:rPr>
          <w:rFonts w:ascii="Times New Roman"/>
          <w:b w:val="false"/>
          <w:i w:val="false"/>
          <w:color w:val="000000"/>
          <w:sz w:val="28"/>
        </w:rPr>
        <w:t xml:space="preserve">
      6. Критериями для включения в состав Комиссии является: </w:t>
      </w:r>
    </w:p>
    <w:bookmarkEnd w:id="533"/>
    <w:bookmarkStart w:name="z790" w:id="534"/>
    <w:p>
      <w:pPr>
        <w:spacing w:after="0"/>
        <w:ind w:left="0"/>
        <w:jc w:val="both"/>
      </w:pPr>
      <w:r>
        <w:rPr>
          <w:rFonts w:ascii="Times New Roman"/>
          <w:b w:val="false"/>
          <w:i w:val="false"/>
          <w:color w:val="000000"/>
          <w:sz w:val="28"/>
        </w:rPr>
        <w:t xml:space="preserve">
      1) общий стаж работы – 10 лет или по специальности – 5 лет; </w:t>
      </w:r>
    </w:p>
    <w:bookmarkEnd w:id="534"/>
    <w:bookmarkStart w:name="z791" w:id="535"/>
    <w:p>
      <w:pPr>
        <w:spacing w:after="0"/>
        <w:ind w:left="0"/>
        <w:jc w:val="both"/>
      </w:pPr>
      <w:r>
        <w:rPr>
          <w:rFonts w:ascii="Times New Roman"/>
          <w:b w:val="false"/>
          <w:i w:val="false"/>
          <w:color w:val="000000"/>
          <w:sz w:val="28"/>
        </w:rPr>
        <w:t xml:space="preserve">
      2) наличие зарубежного образования и/или участие в международных проектах; </w:t>
      </w:r>
    </w:p>
    <w:bookmarkEnd w:id="535"/>
    <w:bookmarkStart w:name="z792" w:id="536"/>
    <w:p>
      <w:pPr>
        <w:spacing w:after="0"/>
        <w:ind w:left="0"/>
        <w:jc w:val="both"/>
      </w:pPr>
      <w:r>
        <w:rPr>
          <w:rFonts w:ascii="Times New Roman"/>
          <w:b w:val="false"/>
          <w:i w:val="false"/>
          <w:color w:val="000000"/>
          <w:sz w:val="28"/>
        </w:rPr>
        <w:t>
      3) наличие ученого звания или степени, научных публикаций или патента, удостоверяющего авторство изобретения.</w:t>
      </w:r>
    </w:p>
    <w:bookmarkEnd w:id="536"/>
    <w:bookmarkStart w:name="z793" w:id="537"/>
    <w:p>
      <w:pPr>
        <w:spacing w:after="0"/>
        <w:ind w:left="0"/>
        <w:jc w:val="both"/>
      </w:pPr>
      <w:r>
        <w:rPr>
          <w:rFonts w:ascii="Times New Roman"/>
          <w:b w:val="false"/>
          <w:i w:val="false"/>
          <w:color w:val="000000"/>
          <w:sz w:val="28"/>
        </w:rPr>
        <w:t>
      Кандидату для включения в состав комиссии необходимо соответствовать двум из трех критериев.</w:t>
      </w:r>
    </w:p>
    <w:bookmarkEnd w:id="537"/>
    <w:bookmarkStart w:name="z794" w:id="538"/>
    <w:p>
      <w:pPr>
        <w:spacing w:after="0"/>
        <w:ind w:left="0"/>
        <w:jc w:val="both"/>
      </w:pPr>
      <w:r>
        <w:rPr>
          <w:rFonts w:ascii="Times New Roman"/>
          <w:b w:val="false"/>
          <w:i w:val="false"/>
          <w:color w:val="000000"/>
          <w:sz w:val="28"/>
        </w:rPr>
        <w:t>
      7. В период проведения заседания Комиссии производится аудио- и видеозапись, а также онлайн-трансляция на интернет-ресурсах и/или социальных сетях.</w:t>
      </w:r>
    </w:p>
    <w:bookmarkEnd w:id="538"/>
    <w:bookmarkStart w:name="z795" w:id="539"/>
    <w:p>
      <w:pPr>
        <w:spacing w:after="0"/>
        <w:ind w:left="0"/>
        <w:jc w:val="left"/>
      </w:pPr>
      <w:r>
        <w:rPr>
          <w:rFonts w:ascii="Times New Roman"/>
          <w:b/>
          <w:i w:val="false"/>
          <w:color w:val="000000"/>
        </w:rPr>
        <w:t xml:space="preserve"> Глава 3. Основная задача Комиссии</w:t>
      </w:r>
    </w:p>
    <w:bookmarkEnd w:id="539"/>
    <w:bookmarkStart w:name="z796" w:id="540"/>
    <w:p>
      <w:pPr>
        <w:spacing w:after="0"/>
        <w:ind w:left="0"/>
        <w:jc w:val="both"/>
      </w:pPr>
      <w:r>
        <w:rPr>
          <w:rFonts w:ascii="Times New Roman"/>
          <w:b w:val="false"/>
          <w:i w:val="false"/>
          <w:color w:val="000000"/>
          <w:sz w:val="28"/>
        </w:rPr>
        <w:t>
      8. Основной задачей Комиссии является проведение анонимного персонального собеседования с претендентами.</w:t>
      </w:r>
    </w:p>
    <w:bookmarkEnd w:id="540"/>
    <w:bookmarkStart w:name="z797" w:id="541"/>
    <w:p>
      <w:pPr>
        <w:spacing w:after="0"/>
        <w:ind w:left="0"/>
        <w:jc w:val="both"/>
      </w:pPr>
      <w:r>
        <w:rPr>
          <w:rFonts w:ascii="Times New Roman"/>
          <w:b w:val="false"/>
          <w:i w:val="false"/>
          <w:color w:val="000000"/>
          <w:sz w:val="28"/>
        </w:rPr>
        <w:t>
      9. Члены Комиссии проводят персональное собеседование с претендентами для определения:</w:t>
      </w:r>
    </w:p>
    <w:bookmarkEnd w:id="541"/>
    <w:bookmarkStart w:name="z798" w:id="542"/>
    <w:p>
      <w:pPr>
        <w:spacing w:after="0"/>
        <w:ind w:left="0"/>
        <w:jc w:val="both"/>
      </w:pPr>
      <w:r>
        <w:rPr>
          <w:rFonts w:ascii="Times New Roman"/>
          <w:b w:val="false"/>
          <w:i w:val="false"/>
          <w:color w:val="000000"/>
          <w:sz w:val="28"/>
        </w:rPr>
        <w:t>
      1) уровня профессиональной подготовки претендента (практические навыки);</w:t>
      </w:r>
    </w:p>
    <w:bookmarkEnd w:id="542"/>
    <w:bookmarkStart w:name="z799" w:id="543"/>
    <w:p>
      <w:pPr>
        <w:spacing w:after="0"/>
        <w:ind w:left="0"/>
        <w:jc w:val="both"/>
      </w:pPr>
      <w:r>
        <w:rPr>
          <w:rFonts w:ascii="Times New Roman"/>
          <w:b w:val="false"/>
          <w:i w:val="false"/>
          <w:color w:val="000000"/>
          <w:sz w:val="28"/>
        </w:rPr>
        <w:t>
      2) уровня базовых знаний по выбранной специальности обучения (теоретические навыки);</w:t>
      </w:r>
    </w:p>
    <w:bookmarkEnd w:id="543"/>
    <w:bookmarkStart w:name="z800" w:id="544"/>
    <w:p>
      <w:pPr>
        <w:spacing w:after="0"/>
        <w:ind w:left="0"/>
        <w:jc w:val="both"/>
      </w:pPr>
      <w:r>
        <w:rPr>
          <w:rFonts w:ascii="Times New Roman"/>
          <w:b w:val="false"/>
          <w:i w:val="false"/>
          <w:color w:val="000000"/>
          <w:sz w:val="28"/>
        </w:rPr>
        <w:t>
      3) уровня осознанности выбора специальности, аргументированности;</w:t>
      </w:r>
    </w:p>
    <w:bookmarkEnd w:id="544"/>
    <w:bookmarkStart w:name="z801" w:id="545"/>
    <w:p>
      <w:pPr>
        <w:spacing w:after="0"/>
        <w:ind w:left="0"/>
        <w:jc w:val="both"/>
      </w:pPr>
      <w:r>
        <w:rPr>
          <w:rFonts w:ascii="Times New Roman"/>
          <w:b w:val="false"/>
          <w:i w:val="false"/>
          <w:color w:val="000000"/>
          <w:sz w:val="28"/>
        </w:rPr>
        <w:t>
      4) навыков по решению ситуационных задач.</w:t>
      </w:r>
    </w:p>
    <w:bookmarkEnd w:id="545"/>
    <w:bookmarkStart w:name="z802" w:id="546"/>
    <w:p>
      <w:pPr>
        <w:spacing w:after="0"/>
        <w:ind w:left="0"/>
        <w:jc w:val="left"/>
      </w:pPr>
      <w:r>
        <w:rPr>
          <w:rFonts w:ascii="Times New Roman"/>
          <w:b/>
          <w:i w:val="false"/>
          <w:color w:val="000000"/>
        </w:rPr>
        <w:t xml:space="preserve"> Глава 4. Проведение собеседований с претендентами</w:t>
      </w:r>
    </w:p>
    <w:bookmarkEnd w:id="546"/>
    <w:bookmarkStart w:name="z803" w:id="547"/>
    <w:p>
      <w:pPr>
        <w:spacing w:after="0"/>
        <w:ind w:left="0"/>
        <w:jc w:val="both"/>
      </w:pPr>
      <w:r>
        <w:rPr>
          <w:rFonts w:ascii="Times New Roman"/>
          <w:b w:val="false"/>
          <w:i w:val="false"/>
          <w:color w:val="000000"/>
          <w:sz w:val="28"/>
        </w:rPr>
        <w:t>
      10. Члены Комиссии проводят предварительный отбор путем проведения анонимного персонального собеседования с претендентами.</w:t>
      </w:r>
    </w:p>
    <w:bookmarkEnd w:id="547"/>
    <w:bookmarkStart w:name="z804" w:id="548"/>
    <w:p>
      <w:pPr>
        <w:spacing w:after="0"/>
        <w:ind w:left="0"/>
        <w:jc w:val="both"/>
      </w:pPr>
      <w:r>
        <w:rPr>
          <w:rFonts w:ascii="Times New Roman"/>
          <w:b w:val="false"/>
          <w:i w:val="false"/>
          <w:color w:val="000000"/>
          <w:sz w:val="28"/>
        </w:rPr>
        <w:t>
      Для проведения собеседования Комиссии предоставляются результаты первого тура.</w:t>
      </w:r>
    </w:p>
    <w:bookmarkEnd w:id="548"/>
    <w:bookmarkStart w:name="z805" w:id="549"/>
    <w:p>
      <w:pPr>
        <w:spacing w:after="0"/>
        <w:ind w:left="0"/>
        <w:jc w:val="both"/>
      </w:pPr>
      <w:r>
        <w:rPr>
          <w:rFonts w:ascii="Times New Roman"/>
          <w:b w:val="false"/>
          <w:i w:val="false"/>
          <w:color w:val="000000"/>
          <w:sz w:val="28"/>
        </w:rPr>
        <w:t>
      11. Персональное собеседование с претендентами проводится членами Комиссии в нечетном количестве, но не менее 5 (пяти) членов Комиссии.</w:t>
      </w:r>
    </w:p>
    <w:bookmarkEnd w:id="549"/>
    <w:bookmarkStart w:name="z806" w:id="550"/>
    <w:p>
      <w:pPr>
        <w:spacing w:after="0"/>
        <w:ind w:left="0"/>
        <w:jc w:val="both"/>
      </w:pPr>
      <w:r>
        <w:rPr>
          <w:rFonts w:ascii="Times New Roman"/>
          <w:b w:val="false"/>
          <w:i w:val="false"/>
          <w:color w:val="000000"/>
          <w:sz w:val="28"/>
        </w:rPr>
        <w:t>
      12. Общество с целью обеспечения анонимности претендентов осуществляет замену фамилии, имени и отчества (при его наличии) претендента на код претендента для проведения собеседований.</w:t>
      </w:r>
    </w:p>
    <w:bookmarkEnd w:id="550"/>
    <w:bookmarkStart w:name="z807" w:id="551"/>
    <w:p>
      <w:pPr>
        <w:spacing w:after="0"/>
        <w:ind w:left="0"/>
        <w:jc w:val="both"/>
      </w:pPr>
      <w:r>
        <w:rPr>
          <w:rFonts w:ascii="Times New Roman"/>
          <w:b w:val="false"/>
          <w:i w:val="false"/>
          <w:color w:val="000000"/>
          <w:sz w:val="28"/>
        </w:rPr>
        <w:t>
      13. Комиссия с каждым претендентом проводит собеседование не более 30 минут.</w:t>
      </w:r>
    </w:p>
    <w:bookmarkEnd w:id="551"/>
    <w:bookmarkStart w:name="z808" w:id="552"/>
    <w:p>
      <w:pPr>
        <w:spacing w:after="0"/>
        <w:ind w:left="0"/>
        <w:jc w:val="both"/>
      </w:pPr>
      <w:r>
        <w:rPr>
          <w:rFonts w:ascii="Times New Roman"/>
          <w:b w:val="false"/>
          <w:i w:val="false"/>
          <w:color w:val="000000"/>
          <w:sz w:val="28"/>
        </w:rPr>
        <w:t>
      14. Вопросы претенденту задаются по перечню предполагаемых вопросов, указанному в приложении к настоящей организации работы независимой экспертной комиссии, на казахском и русском языках или на языке предполагаемой страны обучения.</w:t>
      </w:r>
    </w:p>
    <w:bookmarkEnd w:id="552"/>
    <w:bookmarkStart w:name="z809" w:id="553"/>
    <w:p>
      <w:pPr>
        <w:spacing w:after="0"/>
        <w:ind w:left="0"/>
        <w:jc w:val="both"/>
      </w:pPr>
      <w:r>
        <w:rPr>
          <w:rFonts w:ascii="Times New Roman"/>
          <w:b w:val="false"/>
          <w:i w:val="false"/>
          <w:color w:val="000000"/>
          <w:sz w:val="28"/>
        </w:rPr>
        <w:t>
      Каждый член комиссии задает по одному вопросу из перечня предполагаемых вопросов, при этом общее количество вопросов не должно превышать 8 (восьми) вопросов.</w:t>
      </w:r>
    </w:p>
    <w:bookmarkEnd w:id="553"/>
    <w:bookmarkStart w:name="z810" w:id="554"/>
    <w:p>
      <w:pPr>
        <w:spacing w:after="0"/>
        <w:ind w:left="0"/>
        <w:jc w:val="both"/>
      </w:pPr>
      <w:r>
        <w:rPr>
          <w:rFonts w:ascii="Times New Roman"/>
          <w:b w:val="false"/>
          <w:i w:val="false"/>
          <w:color w:val="000000"/>
          <w:sz w:val="28"/>
        </w:rPr>
        <w:t>
      Члены комиссии задает дополнительно до 3 (трех) вопросов, не входящие в перечень предполагаемых вопросов.</w:t>
      </w:r>
    </w:p>
    <w:bookmarkEnd w:id="554"/>
    <w:bookmarkStart w:name="z811" w:id="555"/>
    <w:p>
      <w:pPr>
        <w:spacing w:after="0"/>
        <w:ind w:left="0"/>
        <w:jc w:val="both"/>
      </w:pPr>
      <w:r>
        <w:rPr>
          <w:rFonts w:ascii="Times New Roman"/>
          <w:b w:val="false"/>
          <w:i w:val="false"/>
          <w:color w:val="000000"/>
          <w:sz w:val="28"/>
        </w:rPr>
        <w:t xml:space="preserve">
      15. Комиссия выставляет оценки в листе персонального собеседования претендентов на присуждение международной стипендии "Болашак" с членами независимой экспертной комиссии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образования и науки Республики Казахстан от 22 мая 2015 года № 318 "О некоторых мерах по реализации международной стипендии "Болашак" (зарегистрированный в Реестре государственной регистрации нормативных правовых актов Республики Казахстан за № 11258).</w:t>
      </w:r>
    </w:p>
    <w:bookmarkEnd w:id="555"/>
    <w:bookmarkStart w:name="z812" w:id="556"/>
    <w:p>
      <w:pPr>
        <w:spacing w:after="0"/>
        <w:ind w:left="0"/>
        <w:jc w:val="both"/>
      </w:pPr>
      <w:r>
        <w:rPr>
          <w:rFonts w:ascii="Times New Roman"/>
          <w:b w:val="false"/>
          <w:i w:val="false"/>
          <w:color w:val="000000"/>
          <w:sz w:val="28"/>
        </w:rPr>
        <w:t>
      16. Решение Комиссии оформляется протоколом, который подписывается всеми членами Комиссии.</w:t>
      </w:r>
    </w:p>
    <w:bookmarkEnd w:id="556"/>
    <w:bookmarkStart w:name="z813" w:id="557"/>
    <w:p>
      <w:pPr>
        <w:spacing w:after="0"/>
        <w:ind w:left="0"/>
        <w:jc w:val="both"/>
      </w:pPr>
      <w:r>
        <w:rPr>
          <w:rFonts w:ascii="Times New Roman"/>
          <w:b w:val="false"/>
          <w:i w:val="false"/>
          <w:color w:val="000000"/>
          <w:sz w:val="28"/>
        </w:rPr>
        <w:t>
      17. Протокол составляется структурным подразделением, ответственным за организацию конкурса Общества, в двух экземплярах.</w:t>
      </w:r>
    </w:p>
    <w:bookmarkEnd w:id="557"/>
    <w:bookmarkStart w:name="z814" w:id="558"/>
    <w:p>
      <w:pPr>
        <w:spacing w:after="0"/>
        <w:ind w:left="0"/>
        <w:jc w:val="both"/>
      </w:pPr>
      <w:r>
        <w:rPr>
          <w:rFonts w:ascii="Times New Roman"/>
          <w:b w:val="false"/>
          <w:i w:val="false"/>
          <w:color w:val="000000"/>
          <w:sz w:val="28"/>
        </w:rPr>
        <w:t xml:space="preserve">
      18. Оплата услуг членам Комиссии (за исключением государственных служащих) за проведение персонального собеседования претендентов осуществляется на основе договора, заключенного между Обществом и независимым экспертом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bookmarkEnd w:id="5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организации работы</w:t>
            </w:r>
            <w:r>
              <w:br/>
            </w:r>
            <w:r>
              <w:rPr>
                <w:rFonts w:ascii="Times New Roman"/>
                <w:b w:val="false"/>
                <w:i w:val="false"/>
                <w:color w:val="000000"/>
                <w:sz w:val="20"/>
              </w:rPr>
              <w:t>независимой экспертной комиссии</w:t>
            </w:r>
          </w:p>
        </w:tc>
      </w:tr>
    </w:tbl>
    <w:bookmarkStart w:name="z816" w:id="559"/>
    <w:p>
      <w:pPr>
        <w:spacing w:after="0"/>
        <w:ind w:left="0"/>
        <w:jc w:val="left"/>
      </w:pPr>
      <w:r>
        <w:rPr>
          <w:rFonts w:ascii="Times New Roman"/>
          <w:b/>
          <w:i w:val="false"/>
          <w:color w:val="000000"/>
        </w:rPr>
        <w:t xml:space="preserve"> Перечень предполагаемых вопросов членов Независимой экспертной комиссии</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4805"/>
        <w:gridCol w:w="6572"/>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Варианты вопросов</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для определения уровня осознанности выбора специальности (наличие наработок по выбранной теме), аргументированность (5 мин)</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560"/>
          <w:p>
            <w:pPr>
              <w:spacing w:after="20"/>
              <w:ind w:left="20"/>
              <w:jc w:val="both"/>
            </w:pPr>
            <w:r>
              <w:rPr>
                <w:rFonts w:ascii="Times New Roman"/>
                <w:b w:val="false"/>
                <w:i w:val="false"/>
                <w:color w:val="000000"/>
                <w:sz w:val="20"/>
              </w:rPr>
              <w:t>
1) Как/почему вы выбрали эту страну обучения/вуз и указанную специальность?</w:t>
            </w:r>
            <w:r>
              <w:br/>
            </w:r>
            <w:r>
              <w:rPr>
                <w:rFonts w:ascii="Times New Roman"/>
                <w:b w:val="false"/>
                <w:i w:val="false"/>
                <w:color w:val="000000"/>
                <w:sz w:val="20"/>
              </w:rPr>
              <w:t>
</w:t>
            </w:r>
            <w:r>
              <w:rPr>
                <w:rFonts w:ascii="Times New Roman"/>
                <w:b w:val="false"/>
                <w:i w:val="false"/>
                <w:color w:val="000000"/>
                <w:sz w:val="20"/>
              </w:rPr>
              <w:t>2) Что Вы планируете изучать по указанной специальности, в каком зарубежном вузе?</w:t>
            </w:r>
            <w:r>
              <w:br/>
            </w:r>
            <w:r>
              <w:rPr>
                <w:rFonts w:ascii="Times New Roman"/>
                <w:b w:val="false"/>
                <w:i w:val="false"/>
                <w:color w:val="000000"/>
                <w:sz w:val="20"/>
              </w:rPr>
              <w:t>
</w:t>
            </w:r>
            <w:r>
              <w:rPr>
                <w:rFonts w:ascii="Times New Roman"/>
                <w:b w:val="false"/>
                <w:i w:val="false"/>
                <w:color w:val="000000"/>
                <w:sz w:val="20"/>
              </w:rPr>
              <w:t>3) Какие навыки и знания Вы планируете получить по указанной специальности/вузе?</w:t>
            </w:r>
            <w:r>
              <w:br/>
            </w:r>
            <w:r>
              <w:rPr>
                <w:rFonts w:ascii="Times New Roman"/>
                <w:b w:val="false"/>
                <w:i w:val="false"/>
                <w:color w:val="000000"/>
                <w:sz w:val="20"/>
              </w:rPr>
              <w:t>
</w:t>
            </w:r>
            <w:r>
              <w:rPr>
                <w:rFonts w:ascii="Times New Roman"/>
                <w:b w:val="false"/>
                <w:i w:val="false"/>
                <w:color w:val="000000"/>
                <w:sz w:val="20"/>
              </w:rPr>
              <w:t>4) Имеются ли у Вас исследования/статьи по выбранной специальности?</w:t>
            </w:r>
            <w:r>
              <w:br/>
            </w:r>
            <w:r>
              <w:rPr>
                <w:rFonts w:ascii="Times New Roman"/>
                <w:b w:val="false"/>
                <w:i w:val="false"/>
                <w:color w:val="000000"/>
                <w:sz w:val="20"/>
              </w:rPr>
              <w:t>
5) Как вы планируете применить все полученные знания по возвращению в РК?</w:t>
            </w:r>
          </w:p>
          <w:bookmarkEnd w:id="560"/>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для определения уровня базовых знаний по выбранной специальности обучения (теоретические навыки) (5 мин)</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561"/>
          <w:p>
            <w:pPr>
              <w:spacing w:after="20"/>
              <w:ind w:left="20"/>
              <w:jc w:val="both"/>
            </w:pPr>
            <w:r>
              <w:rPr>
                <w:rFonts w:ascii="Times New Roman"/>
                <w:b w:val="false"/>
                <w:i w:val="false"/>
                <w:color w:val="000000"/>
                <w:sz w:val="20"/>
              </w:rPr>
              <w:t>
1) Расскажите об общей ситуации в стране по выбранной специальности? Какие имеются проблемы?</w:t>
            </w:r>
            <w:r>
              <w:br/>
            </w:r>
            <w:r>
              <w:rPr>
                <w:rFonts w:ascii="Times New Roman"/>
                <w:b w:val="false"/>
                <w:i w:val="false"/>
                <w:color w:val="000000"/>
                <w:sz w:val="20"/>
              </w:rPr>
              <w:t>
2) Задаются вопросы по теории (по учебной программе вузов РК).</w:t>
            </w:r>
          </w:p>
          <w:bookmarkEnd w:id="561"/>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для определения уровня профессиональной подготовки претендента (практические навыки)  (5 мин)</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562"/>
          <w:p>
            <w:pPr>
              <w:spacing w:after="20"/>
              <w:ind w:left="20"/>
              <w:jc w:val="both"/>
            </w:pPr>
            <w:r>
              <w:rPr>
                <w:rFonts w:ascii="Times New Roman"/>
                <w:b w:val="false"/>
                <w:i w:val="false"/>
                <w:color w:val="000000"/>
                <w:sz w:val="20"/>
              </w:rPr>
              <w:t>
В случае если стаж работы у претендента имеется:</w:t>
            </w:r>
            <w:r>
              <w:br/>
            </w:r>
            <w:r>
              <w:rPr>
                <w:rFonts w:ascii="Times New Roman"/>
                <w:b w:val="false"/>
                <w:i w:val="false"/>
                <w:color w:val="000000"/>
                <w:sz w:val="20"/>
              </w:rPr>
              <w:t>
</w:t>
            </w:r>
            <w:r>
              <w:rPr>
                <w:rFonts w:ascii="Times New Roman"/>
                <w:b w:val="false"/>
                <w:i w:val="false"/>
                <w:color w:val="000000"/>
                <w:sz w:val="20"/>
              </w:rPr>
              <w:t>1) Расскажите, какой опыт работы Вы имеете в указанной специальности? Ваши обязанности? С какими проблемами Вы сталкиваетесь?</w:t>
            </w:r>
            <w:r>
              <w:br/>
            </w:r>
            <w:r>
              <w:rPr>
                <w:rFonts w:ascii="Times New Roman"/>
                <w:b w:val="false"/>
                <w:i w:val="false"/>
                <w:color w:val="000000"/>
                <w:sz w:val="20"/>
              </w:rPr>
              <w:t>
</w:t>
            </w:r>
            <w:r>
              <w:rPr>
                <w:rFonts w:ascii="Times New Roman"/>
                <w:b w:val="false"/>
                <w:i w:val="false"/>
                <w:color w:val="000000"/>
                <w:sz w:val="20"/>
              </w:rPr>
              <w:t>2) Когда вы начали работать в должности/организации, каковы были Ваши основные цели?</w:t>
            </w:r>
            <w:r>
              <w:br/>
            </w:r>
            <w:r>
              <w:rPr>
                <w:rFonts w:ascii="Times New Roman"/>
                <w:b w:val="false"/>
                <w:i w:val="false"/>
                <w:color w:val="000000"/>
                <w:sz w:val="20"/>
              </w:rPr>
              <w:t>
</w:t>
            </w:r>
            <w:r>
              <w:rPr>
                <w:rFonts w:ascii="Times New Roman"/>
                <w:b w:val="false"/>
                <w:i w:val="false"/>
                <w:color w:val="000000"/>
                <w:sz w:val="20"/>
              </w:rPr>
              <w:t>3) В каких проектах Вы принимали участие, которые наиболее запомнились?</w:t>
            </w:r>
            <w:r>
              <w:br/>
            </w:r>
            <w:r>
              <w:rPr>
                <w:rFonts w:ascii="Times New Roman"/>
                <w:b w:val="false"/>
                <w:i w:val="false"/>
                <w:color w:val="000000"/>
                <w:sz w:val="20"/>
              </w:rPr>
              <w:t>
</w:t>
            </w:r>
            <w:r>
              <w:rPr>
                <w:rFonts w:ascii="Times New Roman"/>
                <w:b w:val="false"/>
                <w:i w:val="false"/>
                <w:color w:val="000000"/>
                <w:sz w:val="20"/>
              </w:rPr>
              <w:t>В случае если стаж работы у претендента отсутствует:</w:t>
            </w:r>
            <w:r>
              <w:br/>
            </w:r>
            <w:r>
              <w:rPr>
                <w:rFonts w:ascii="Times New Roman"/>
                <w:b w:val="false"/>
                <w:i w:val="false"/>
                <w:color w:val="000000"/>
                <w:sz w:val="20"/>
              </w:rPr>
              <w:t>
</w:t>
            </w:r>
            <w:r>
              <w:rPr>
                <w:rFonts w:ascii="Times New Roman"/>
                <w:b w:val="false"/>
                <w:i w:val="false"/>
                <w:color w:val="000000"/>
                <w:sz w:val="20"/>
              </w:rPr>
              <w:t>1) Как вы думаете, какими качествами и навыками должен владеть успешный специалист в Вашей сфере специальности?</w:t>
            </w:r>
            <w:r>
              <w:br/>
            </w:r>
            <w:r>
              <w:rPr>
                <w:rFonts w:ascii="Times New Roman"/>
                <w:b w:val="false"/>
                <w:i w:val="false"/>
                <w:color w:val="000000"/>
                <w:sz w:val="20"/>
              </w:rPr>
              <w:t>
2) Расскажите о Ваших достижениях, имеющие отношение к выбору специальности для обучения?</w:t>
            </w:r>
          </w:p>
          <w:bookmarkEnd w:id="562"/>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для определения навыков по решению ситуационных задач  (5 мин)</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Вами поставили цель по модернизации задач и функций Вашей организации? Какие действия вы предпримите в первую очередь? Последовательность? Как достичь цели наиболее оптимальным образом?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