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f873" w14:textId="b2b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2020 года № 349. Зарегистрирован в Министерстве юстиции Республики Казахстан 27 июля 2020 года № 21016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за № 9518, опубликован 24 июня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результатам за выполнение упражнений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349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к результатам за выполнение упражнений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физической подготовленности в нормативы вносятся поправки, обусловленные формой одежды: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облегчение нормативов при выполнении упражнений в военной форме одежды в ботинках с высоким берцем (№ 2, 3, 4);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облегчение нормативов при выполнении упражнений в военной форме № 5;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облегчение нормативов при выполнении упражнений при температуре воздуха ниже – 15оС, выше 30оС, для лыжных гонок и маршей на лыжах – выше +1оС.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968"/>
        <w:gridCol w:w="1318"/>
        <w:gridCol w:w="849"/>
        <w:gridCol w:w="2027"/>
        <w:gridCol w:w="1555"/>
        <w:gridCol w:w="202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5"/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упражнения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Поправки к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