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2850" w14:textId="03f2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июня 2020 года № 576. Зарегистрирован в Министерстве юстиции Республики Казахстан 9 июня 2020 года № 20840.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171 изложить в следующей редакции:</w:t>
      </w:r>
    </w:p>
    <w:bookmarkEnd w:id="3"/>
    <w:bookmarkStart w:name="z8" w:id="4"/>
    <w:p>
      <w:pPr>
        <w:spacing w:after="0"/>
        <w:ind w:left="0"/>
        <w:jc w:val="both"/>
      </w:pPr>
      <w:r>
        <w:rPr>
          <w:rFonts w:ascii="Times New Roman"/>
          <w:b w:val="false"/>
          <w:i w:val="false"/>
          <w:color w:val="000000"/>
          <w:sz w:val="28"/>
        </w:rPr>
        <w:t>
      "171.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50 процентов:</w:t>
      </w:r>
    </w:p>
    <w:bookmarkEnd w:id="4"/>
    <w:bookmarkStart w:name="z9" w:id="5"/>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5"/>
    <w:bookmarkStart w:name="z10" w:id="6"/>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6"/>
    <w:bookmarkStart w:name="z11" w:id="7"/>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7"/>
    <w:bookmarkStart w:name="z12" w:id="8"/>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8"/>
    <w:bookmarkStart w:name="z13" w:id="9"/>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9"/>
    <w:bookmarkStart w:name="z14" w:id="10"/>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16"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7"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8"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9"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20" w:id="1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576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27" w:id="17"/>
    <w:p>
      <w:pPr>
        <w:spacing w:after="0"/>
        <w:ind w:left="0"/>
        <w:jc w:val="left"/>
      </w:pPr>
      <w:r>
        <w:rPr>
          <w:rFonts w:ascii="Times New Roman"/>
          <w:b/>
          <w:i w:val="false"/>
          <w:color w:val="000000"/>
        </w:rPr>
        <w:t xml:space="preserve">                          Детали периодических обязательств</w:t>
      </w:r>
    </w:p>
    <w:bookmarkEnd w:id="17"/>
    <w:p>
      <w:pPr>
        <w:spacing w:after="0"/>
        <w:ind w:left="0"/>
        <w:jc w:val="both"/>
      </w:pPr>
      <w:bookmarkStart w:name="z28" w:id="18"/>
      <w:r>
        <w:rPr>
          <w:rFonts w:ascii="Times New Roman"/>
          <w:b w:val="false"/>
          <w:i w:val="false"/>
          <w:color w:val="000000"/>
          <w:sz w:val="28"/>
        </w:rPr>
        <w:t>
      Период: ________________________</w:t>
      </w:r>
    </w:p>
    <w:bookmarkEnd w:id="18"/>
    <w:p>
      <w:pPr>
        <w:spacing w:after="0"/>
        <w:ind w:left="0"/>
        <w:jc w:val="both"/>
      </w:pPr>
      <w:r>
        <w:rPr>
          <w:rFonts w:ascii="Times New Roman"/>
          <w:b w:val="false"/>
          <w:i w:val="false"/>
          <w:color w:val="000000"/>
          <w:sz w:val="28"/>
        </w:rPr>
        <w:t>Ед. измерения: __________________</w:t>
      </w:r>
    </w:p>
    <w:p>
      <w:pPr>
        <w:spacing w:after="0"/>
        <w:ind w:left="0"/>
        <w:jc w:val="both"/>
      </w:pPr>
      <w:r>
        <w:rPr>
          <w:rFonts w:ascii="Times New Roman"/>
          <w:b w:val="false"/>
          <w:i w:val="false"/>
          <w:color w:val="000000"/>
          <w:sz w:val="28"/>
        </w:rPr>
        <w:t>Фонд: ___________________________</w:t>
      </w:r>
    </w:p>
    <w:p>
      <w:pPr>
        <w:spacing w:after="0"/>
        <w:ind w:left="0"/>
        <w:jc w:val="both"/>
      </w:pPr>
      <w:r>
        <w:rPr>
          <w:rFonts w:ascii="Times New Roman"/>
          <w:b w:val="false"/>
          <w:i w:val="false"/>
          <w:color w:val="000000"/>
          <w:sz w:val="28"/>
        </w:rPr>
        <w:t>Месторасположение: _______________</w:t>
      </w:r>
    </w:p>
    <w:p>
      <w:pPr>
        <w:spacing w:after="0"/>
        <w:ind w:left="0"/>
        <w:jc w:val="both"/>
      </w:pPr>
      <w:r>
        <w:rPr>
          <w:rFonts w:ascii="Times New Roman"/>
          <w:b w:val="false"/>
          <w:i w:val="false"/>
          <w:color w:val="000000"/>
          <w:sz w:val="28"/>
        </w:rPr>
        <w:t>Государственное учреждение: ________</w:t>
      </w:r>
    </w:p>
    <w:p>
      <w:pPr>
        <w:spacing w:after="0"/>
        <w:ind w:left="0"/>
        <w:jc w:val="both"/>
      </w:pPr>
      <w:r>
        <w:rPr>
          <w:rFonts w:ascii="Times New Roman"/>
          <w:b w:val="false"/>
          <w:i w:val="false"/>
          <w:color w:val="000000"/>
          <w:sz w:val="28"/>
        </w:rPr>
        <w:t>Администратор бюджетной программы /</w:t>
      </w:r>
    </w:p>
    <w:p>
      <w:pPr>
        <w:spacing w:after="0"/>
        <w:ind w:left="0"/>
        <w:jc w:val="both"/>
      </w:pPr>
      <w:r>
        <w:rPr>
          <w:rFonts w:ascii="Times New Roman"/>
          <w:b w:val="false"/>
          <w:i w:val="false"/>
          <w:color w:val="000000"/>
          <w:sz w:val="28"/>
        </w:rPr>
        <w:t>подпрограммы: _______________</w:t>
      </w:r>
    </w:p>
    <w:p>
      <w:pPr>
        <w:spacing w:after="0"/>
        <w:ind w:left="0"/>
        <w:jc w:val="both"/>
      </w:pPr>
      <w:r>
        <w:rPr>
          <w:rFonts w:ascii="Times New Roman"/>
          <w:b w:val="false"/>
          <w:i w:val="false"/>
          <w:color w:val="000000"/>
          <w:sz w:val="28"/>
        </w:rPr>
        <w:t>Специфика:_______________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 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 w:id="19"/>
      <w:r>
        <w:rPr>
          <w:rFonts w:ascii="Times New Roman"/>
          <w:b w:val="false"/>
          <w:i w:val="false"/>
          <w:color w:val="000000"/>
          <w:sz w:val="28"/>
        </w:rPr>
        <w:t>
      Ответственный исполнитель ____________</w:t>
      </w:r>
    </w:p>
    <w:bookmarkEnd w:id="19"/>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