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5829" w14:textId="d7a5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"Постановка на учет нуждающихся в служебном жилище военнослужащих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мая 2020 года № 232. Зарегистрирован в Министерстве юстиции Республики Казахстан 27 мая 2020 года № 20742.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Министра обороны РК от 12.06.2025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государственной услуги "Постановка на учет нуждающихся в служебном жилище военнослужащих Вооруженных Сил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обороны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"Постановка на учет нуждающихся в служебном жилище военнослужащих Вооруженных Сил Республики Казахстан" (зарегистрирован в Реестре государственной регистрации нормативных правовых актов за № 11340, опубликован в информационно-правовой системе "Әділет" 26 июня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17 июня 2015 года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"Постановка на учет нуждающихся в служебном жилище военнослужащих Вооруженных Сил Республики Казахстан" (зарегистрирован в Реестре государственной регистрации нормативных правовых актов за № 11725, опубликован в информационно-правовой системе "Әділет" 17 августа 2015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 на курирующего заместителя Министра обороны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232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 нуждающихся в служебном жилище военнослужащих Вооруженных Сил Республики Казахстан"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12.06.2025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государственной услуги "Постановка на учет нуждающихся в служебном жилище военнослужащих Вооруженных Сил Республики Казахстан" (далее – Правила) определяют порядок оказания государственной услуги "Постановка на учет нуждающихся в служебном жилище военнослужащих Вооруженных Сил Республики Казахстан" (далее – государственная услуга).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районные эксплуатационные части Министерства обороны Республики Казахстан;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военнослужащие, за исключением военнослужащих срочной службы, курсантов и кадетов военных учебных заведений, военнообязанных, призванных на воинские сборы, военнослужащих, проходящих воинскую службу в резерве;</w:t>
      </w:r>
    </w:p>
    <w:bookmarkEnd w:id="17"/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– должностное лицо, определенное руководителем услугодателя;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www.egov.kz.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19"/>
    <w:bookmarkStart w:name="z9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обращается с рапортом по форме согласно приложениям 1 и 2 к Правилам, подписанным электронной цифровой подписью услугополучателя,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 Для обновления, изменения или дополнения сведений услугополучатель предоставляет через портал рапорт по форме, согласно приложению 3 к Правилам, подписанное электронной цифровой подписью услугополучателя,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21"/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 и результат оказания государственной услуги, а также сведения с учетом особенностей оказания государственной услуги изложены в приложении 4 к Правилам (далее – Перечень).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(далее – документы), необходимых для оказания государственной услуги при обращении услугополучателя, определен в пункте 9 Перечня.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Ответственный исполнитель услугодателя направляет в "личный кабинет" услугополучателя статус о принятии рапорта на оказание государственной услуги.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услугодатель отказывает в приеме рапорта.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согласовывает документы с юридической службой и жилищным подразделением услугодателя.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с последующим признанием услугополучателя и членов его семьи нуждающимися в жилище осуществляется не позднее 15 (пятнадцати) рабочих дней, с даты приема рапорта.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определен в пункте 6 Перечня.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 электронном виде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оказании государственной услуги осуществляется в соответствии с пунктом 10 Перечня, при этом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постановке, либо об отказе в постановке услугополучателя на учет нуждающимся в служебном жилище.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Министерство обороны Республики Казахстан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их утверждения или изменения.</w:t>
      </w:r>
    </w:p>
    <w:bookmarkEnd w:id="35"/>
    <w:bookmarkStart w:name="z1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обращение в суд допускается после обжалования в досудебном порядке.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 "Регистрационный номер" _________ "Дата подачи рапорта"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военнослужащего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2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и членов моей семьи на учет нуждающихся в служебном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жилище по ________________________ гарнизону для реализации своего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жилище,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жилищных отношениях" для получения служебного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использование 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 "Запись акта гражданского состояния",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"Единый государственный кадастр недвижимости", "Государственная база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лиц", "Казреестр", "Реестр государственного имущества",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"База мобильных граждан", при оказании государственных услуг с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актуализацией персональных данных до обеспечения служебным жилищем,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 "Регистрационный номер" _________ "Дата подачи рапорта"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военнослужащего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3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и членов моей семьи на учет нуждающихся в служебном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 по ________________________ гарнизону для реализации своего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жилище,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жилищных отношениях" для назначения текущих жилищных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использование 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 "Запись акта гражданского состояния",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"Единый государственный кадастр недвижимости", "Государственная база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лиц", "Казреестр", "Реестр государственного имущества",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"База мобильных граждан", при оказании государственных услуг с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актуализацией персональных данных до назначения текущих жилищных выплат,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 "Регистрационный номер" _________ "Дата подачи рапорта"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военнослужащего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3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обновить, изменить или дополнить мои сведения либо сведения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моей семьи, представленные ранее с рапортом на постановку меня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нуждающихся в служебном жилище для предоставления служебного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жилищного фонда ВС РК или назначения текущих жилищных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заявителя: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 члена семьи (по которому обновляются данные):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причина изменения, обновления либо дополнения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подтверждающий документ: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и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"Запись акта гражданского состояния",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"Единый государственный кадастр недвижимости", "Государственная база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лиц", "Казреестр", "Реестр государственного имущества",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"База мобильных граждан", при оказании государственных услуг с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актуализацией персональных данных до обеспечения служебным жилищем,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назначения текущих жилищных выплат если иное не предусмотрено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4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"Постановка на учет нуждающихся в служебном жилище военнослужащих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постановке на учет нуждающихся в служебном жилище с указанием даты постановки и порядкового номера очереди по форме согласно приложению 5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постановке на учет нуждающихся в служебном жилище для получения текущих жилищных выплат по месту службы военнослужащего по форме согласно приложению 6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об отказе в постановке на учет нуждающимся в служебном жилище по форме согласно приложению 7 к Правилам.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услугодателя и объектов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Кодексу, прием рапортов (заявлений)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электронная копия справки с места службы с указанием сведений о составе семьи, получении денежной компенсации взамен права безвозмездной приватизации, жилищных выплат, предусмотренных частями первой и третьей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101-1 или частями первой и третьей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101-2 Закона, исполнении обязательства по договору, заключенному в целях, предусмотренных подпунктами 1), 3), 4), 5) и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101-5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выданная кадровым подразделением (подразделением комплектования) государственного учреждения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справки с места работы супруги (супруга) услугополучателя со сведениями о получении жилища из государственного жилищного фонда, полученная в течение одного месяца до дня регистрации рапорта, в случае, когда супруг (супруга) является работником государственного учреждения или государственного предприятия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справки о сдаче либо необеспеченности служебным жилищем по прежнему месту службы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послужного списка с указанием населенного пункта, где проходил службу без наименования воинских частей и должности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случаях наличия ребенка (детей) от (предыдущих) брака (браков) (супружества (супружеств), проживающего (проживающих) раздельно услугополучатель дополнительно предоставляет электронную копию решения суда с указанием места проживания ребенка (детей)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отмене судом ранее вынесенного судебного акта услугополучатель в течение десяти рабочих дней обязан уведомить об этом ответственное структурное подразделение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в случае, если у услугополучателя супруга (супруг) является или являлась (являлся) военнослужащим и (или) сотрудником специальных государственных органов, органов внутренних дел, оперативно-следственных подразделений уполномоченного органа по противодействию коррупции, предоставляется электронная копия справки с места службы с указанием сведений о получении денежной компенсации взамен права безвозмездной приватизации, получении жилищных выплат, предусмотренных частями первой и третьей пункта 5, частью первой пункта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частями первой и третьей пункта 5, частью первой пункта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исполнении обязательства по договору, заключенному в целях, предусмотренных подпунктами 1), 3), 4), 5) и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101-5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случаях, когда жилище, в котором проживает семья, не отвечает установленным санитарно-эпидемиологическим требованиям, услугополучатель дополнительно представляет электронную копию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случаях, когда жилище, в котором проживает семья, не отвечает установленным техническим требованиям, услугополучатель дополнительно представляет 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электронные копии документов, подтверждающих площадь занимаемого жилища в случае, если услугополучатель подает рапорт о признании его нуждающимся в жилище в связи с необходимостью улучшения жилищных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электронные копии документов, подтверждающих использование жилищных выплат, в случаях, предусмотренных пунктом 44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февраля 2018 года № 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документах, удостоверяющих личность, свидетельства о заключении или расторжении брака, о рождении детей, об отсутствии (наличии) недвижимого имущества по (Республике Казахстан), информация по нанимателю из реестра договоров найма объектов государственного жилищного фонда, об инвалидности с территориального подразделения уполномоченного органа в сфере социальной защиты населения при наличии ребенка с инвалидностью в семье до достижения им возраста восемнадцати лет, с организации здравоохранения при наличии членов семьи, страдающих заболеваниями, перечисленных в Списке тяжелых форм некоторых хронических заболеваний,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 № ҚР ДСМ-14 услугодатель получает из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государственной услуги, согласно нормам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супруга (супруги)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постановке на учет нуждающихся в служебном жилище </w:t>
      </w:r>
      <w:r>
        <w:br/>
      </w:r>
      <w:r>
        <w:rPr>
          <w:rFonts w:ascii="Times New Roman"/>
          <w:b/>
          <w:i w:val="false"/>
          <w:color w:val="000000"/>
        </w:rPr>
        <w:t>________________ гарнизоне для обеспечения служебным жилищем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военнослужащему (ей)_____________________________________________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и члены его (ее)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состоят на учете нуждающихся в служебном жилище по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гарнизону под порядковым номером ______________________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гарнизона) (номер в очереди)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служебным жилищем.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услугодателя от "__" ____________20__года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военнослужащий (ая)____________________________________ и члены его (ее)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признаны нуждающимся (фамилия и инициалы) в жилище с 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"ФИО (при его наличии) услугодателя".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постановке на учет нуждающихся в служебном жилище в ________________ гарнизоне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военнослужащему (ей)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и члены его (ее)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услугополучателя) состоят на учете нуждающихся в служебном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текущих жилищных выплат по месту службы военнослужащего.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услугодателя от "__" ____________20__года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военнослужащий (ая)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члены его (ее) семьи признаны нуждающимся (фамилия и инициалы) в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"ФИО (при его наличии) услугодателя".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носителе.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Start w:name="z1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отказе в постановке на учет нуждающихся в служебном жилище в ________________ гарнизоне</w:t>
      </w:r>
    </w:p>
    <w:bookmarkEnd w:id="50"/>
    <w:p>
      <w:pPr>
        <w:spacing w:after="0"/>
        <w:ind w:left="0"/>
        <w:jc w:val="both"/>
      </w:pPr>
      <w:bookmarkStart w:name="z156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___ пунктом ___ статьи 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 отказывает в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 "ФИО (при его наличии) услугодателя".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