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b34b" w14:textId="d7db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мая 2020 года № 215. Зарегистрирован в Министерстве юстиции Республики Казахстан 25 мая 2020 года № 20710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Республики Казахстан за № 13487, опубликован 28 апреля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распределения мест в общежитиях организаций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распределения мест в общежитиях организаций образования;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распределения мест в общежитиях, принадлежащих организациям образования (далее - организация) на праве собственности или находящихся во владении организаций на ином законном основании, с учетом оснований и очередности предоставления мест проживания в общежитиях для обучающихся, за исключением организаций образования при Президенте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общежития обучающимся в высших учебных заведениях осуществляется высшими учебными заведениями (далее - ВУЗ).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общежития обучающимся в организациях технического и профессионального образования осуществляется организациями технического и профессионального образования (далее - ТиПО).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свободных мест в общежитиях размещаются на официальных сайтах ВУЗов и ТиПО.";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Государственная услуга оказывается физическим лицам (далее - услугополучатель) бесплатно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высшие учебные заведения;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технического и профессионального образования;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для ТиПО,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"Предоставление общежития обучающимся организаций технического и профессионального образования" (далее – Стандарт ТиПО), согласно приложению 2 к настоящим Правилам.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для ВУЗов,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"Предоставление общежития обучающимся в высших учебных заведениях" (далее – Стандарт ВУЗ), согласно приложению 3 к настоящим Правилам.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В настоящих Правилах используются следующие основные понятия: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Конкурсная комиссия осуществляет распределение мест в общежитии в ВУЗ, или ТиПО на основании заявления по установленной форме согласно приложению 1 к настоящим Правилам, или на основании заявления, поданного в электронном виде на портал, с приложением документов, указанных в пункте 8 Стандарта ТиПО, согласно приложению 2 к настоящим Правилам и Стандарта ВУЗ, согласно приложению 3 к настоящим Правилам, подтверждающих статус услугополучателя.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расписка о приеме документов ВУЗ или ТиПО о получении документов с указанием даты приема пакета документов согласно приложению 4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Через портал – в "личном кабинете" услугополучателя отображается статус о принятии пакета документов.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и (или) документов с истекшим сроком действия ВУЗ или ТиПО отказывает в приеме заявления и выдает расписку об отказе в приеме документов по форме согласно приложению 5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ВУЗ или ТиПО в день обращения осуществляет прием и регистрацию документов и в течении 1 (одного) рабочего дня передает заявление на рассмотрение комиссии.";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 Сведения о документах, удостоверяющих личность, справка о составе семьи, при наличии семьи, свидетельство о смерти родителя (родителей) (для детей – сирот), справка о наличии в семье 4-х и более детей (для детей из многодетных семей), справка о подтверждении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"Әділет"), справка о подтверждении права для получения государственной адресной социальной помощи, услугодатель получает из соответствующих государственных информационных систем через шлюз "электронного правительства.";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Конкурсная комиссия по итогам рассмотрения заявлений, в течение 2 (двух) рабочих дней принимает решение о предоставлении мест в общежитии.";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На основании сформированного списка для проживания в общежитии за подписью председателя Комиссии обучающемуся выдается направление о предоставлении места в общежитиях ТиПО или ВУЗ, либо мотивированный отказ.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в "личном кабинете" услугополучателя результат о предоставлении места в общежитии либо мотивированный отказ по предоставлению государственной услуги направляется в форме электронного документа подписанного ЭЦП уполномоченного лица ТиПО или ВУЗа.";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распределения мест в общежитиях организаций образования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Правилам распределения мест в общежитиях организаций образования";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2, 3, 4, 5,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2"/>
        <w:gridCol w:w="10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услуги: "Предоставление общежития обучающимся в организациях технического и профессионального образования"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технического и профессионального образования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- 3 рабочих дня.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Электронная/бумажная.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 предоставлении общежития обучающимся в организациях технического и профессионального образования по форме согласно приложению 6 к настоящим Правилам,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электронная/бумажная.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bookmarkEnd w:id="4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Организаций технического и профессионального образования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имя руководителя организации о предоставлении места в общежитии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статусе оралмана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(для идентификации).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предоставлении места в общежитии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статусе оралмана.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личность, о составе семьи, при наличии семьи; о смерти родителя (родителей)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  <w:bookmarkEnd w:id="5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распределения мест в общежитиях государственных организаций образования, утвержденными приказом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ответ с указанием причин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услуги.</w:t>
            </w:r>
          </w:p>
          <w:bookmarkEnd w:id="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–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  <w:bookmarkEnd w:id="5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2"/>
        <w:gridCol w:w="10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услуги: "Предоставление общежития обучающимся в высших учебных заведениях"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Высшие учебные заведения;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5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3 рабочих дня.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Электронная/бумажная.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 предоставлении общежития обучающимся в высших учебных заведениях по форме согласно приложению 6 к настоящим Правилам,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электронная/бумажная.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bookmarkEnd w:id="5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Высших учебных заведений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5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имя руководителя организации о предоставлении места в общежитии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статусе оралмана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(для идентификации).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предоставлении места в общежитии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статусе оралмана.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личность, о составе семьи, при наличии семьи; о смерти родителя (родителей)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  <w:bookmarkEnd w:id="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распределения мест в общежитиях государственных организаций образования, утвержденными приказом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ответ с указанием причин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услуги.</w:t>
            </w:r>
          </w:p>
          <w:bookmarkEnd w:id="5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  <w:bookmarkEnd w:id="5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 приеме документов № _______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№ ___ филиала НАО "Государственная корпорация Правительство для граждан" \ организация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Заявление 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Другие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            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Государственной корпорации)/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организации образования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подпись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 ___ год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государственной услуги, а именно: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68"/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(подпись)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Направление о предоставлении общежитий обучающимся организаций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технического и профессионального образования и высших учебных заведений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адрес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Гражданину(-ке)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 на заселение в общежитие №___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общежития _________________________________________________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 Вам явиться "___"_________20 ___ г. В ____ час. В ____ час.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образования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83"/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"_____"______________20 ____ г.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