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ff2" w14:textId="66a1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419 "Об утверждении Правил выдачи разрешения на переработку продукции вне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2020 года № 281. Зарегистрирован в Министерстве юстиции Республики Казахстан 14 мая 2020 года № 20632. Утратил силу приказом Министра индустрии и инфраструктурного развития Республики Казахстан от 12 апреля 2023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419 "Об утверждении Правил выдачи разрешения на переработку продукции вне территории Республики Казахстан" (зарегистрирован в Реестре государственной регистрации нормативных правовых актов под № 11870, опубликован 7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переработку продукции вне территории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аэрокосмической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переработку продукции вне территории Республики Казахстан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переработку продукции вне территории Республики Казахстан (далее -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переработку продукции вне территории Республики Казахстан и порядок оказания государственной услуги "Выдача разрешения на переработку продукции вне территории Республики Казахстан".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 страну назначения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переработку продукции вне территории Республики Казахстан (далее - разрешение) не выдается.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"Выдача разрешения на переработку продукции вне территории Республики Казахстан" является государственной услугой (далее - государственная услуга)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физическим и юридическим лицам сроком на два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разрешения не должен превышать срока действия внешнеторгового договора (контракта).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оформляется на одно наименование продукции в соответствии с Товарной номенклатурой внешнеэкономической деятельности Евразийского экономического союза с указанием десятизначного кода, независимо от количества наименований продукции, включенной в контракт (договор).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изменений и дополнений в выданные разрешения не допускается.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Приостановление, возобновление действия, лишение (отзыв) разрешения осуществляется в порядке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физические и юридические лица (далее - услугополучатель) направляют услугодателю посредством веб-портала "электронного правительства" www.egov.kz, www.elicense.kz (далее - портал):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электронной цифровой подписью (далее - ЭЦП) услугополучателя, по форме согласно приложению 1 к настоящим Правилам;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внешнеторговый договор (контракт) на переработку продукции;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 (в случае если целью переработки является ремонт, представление указанного документа не требуется).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(далее - Стандарт) согласно приложению 2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рассмотрения документов и выдача результата оказания государственной услуги - разрешение на переработку продукции вне территории Республики Казахстан, либо мотивированный отказ в оказании государственной услуги составляет 10 (десять) рабочих дней.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регистрацию документов и сведений в день их поступления.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в дальнейшем рассмотрении заявления по форме согласно приложению 3 к настоящим Правилам и направляет его услугополучателю через портал в форме электронного документа, подписанный ЭЦП руководителя, либо лица его замещающего, в личный кабинет услугополучателя.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представления услугополучателем полного пакета документов, работник услугодателя в течение 8 (восьми) рабочих дней проверяет достоверность представленных документов и соответствие услугополучателя и (или) представленных документов требованиям, установленным настоящими Правилами, и оформляет результат оказания государственной услуги - разрешение на переработку продукции вне территории Республики Казахстан согласно приложению 4 к настоящим Правилам, либо мотивированный отказ в оказании государственной услуги по форме согласно приложению 3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Стандарте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(бездействий) услугодателя по вопросам оказания государственных услуг может быть подана в уполномоченный орган, осуществляющий руководство в сфере экспортного контроля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переработку продукции вне территории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 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от______________________________________________________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заявителя; бизнес‒идентификационный номер юридического лица/фамилия имя отчество (в случае наличия) физического лица, индивидуальный идентификационный номер; юридический 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Переработчик, его юридический (фактический) адрес,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Характер переработки: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продуктов переработки: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разрешения (дата и номер договора (контракта) на переработку):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что: все прилагаемые документы соответствуют действительности и являются действительными;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Услугополучатель _______________________________________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переработку продукции вне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переработку продукции вне территории Республики Казахстан, либо мотивированный отказ в оказании государственной услуги.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- Кодекс) с перерывом на обед с 13.00 часов до 14.30 часов;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внешнеторговый договор (контракт) на переработку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2018 года 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 (в случае если целью переработки является ремонт, представление указанного документа не требуется).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–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 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"Индустриялық даму және өнеркәсіптік қауіпсіздік комитеті" республикалық мемлекеттік мекемесі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42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 и промышленной безопасности"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Номер: [Номер документа]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выдачи: [Дата выдачи] год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организации, юридический адрес, БИН/ИИН]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МОТИВИРОВАННЫЙ ОТКАЗ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"Комитет индустриального развития и промышленной безопасности", рассмотрев Ваше заявление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[Дата]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[Номер входящего документа]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сообщает следующее.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[Должность подписывающего]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[фамилия, имя, отчество (в случае наличия) подписывающего]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переработку продукции вне территории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Заявитель, юридический (фактический) адрес, телефон, БИН (ИИН):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Переработчик, юридический (фактический) адрес,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Характер переработки: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Товарной Номенклатурой Внешнеэкономической 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11.Количество 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продуктов переработки: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продукции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продукции по контрольным спискам: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разрешения (дата и номер договора (контракта) на переработку продукции):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заявителя_______________ (фамилия, имя, отчество (в случае наличия)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Уполномоченный орган____________________________________________ (полное наименование уполномоченного органа)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____________________________________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"___" _________ ________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Срок действия: "____" __________ ______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Особые условия разрешения: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