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f077" w14:textId="20ff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20 декабря 2016 года № 91 "Об утверждении технического регламента "Общие требования к телекоммуникационному оборудованию по обеспечению проведения оперативно-розыскных мероприятий, сбора и хранения служебной информации об абонентах"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29 апреля 2020 года № 32/қе. Зарегистрирован в Министерстве юстиции Республики Казахстан 4 мая 2020 года № 20560. Утратил силу приказом Председателя Комитета национальной безопасности Республики Казахстан от 27 июля 2021 года № 85/қе.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27.07.2021 </w:t>
      </w:r>
      <w:r>
        <w:rPr>
          <w:rFonts w:ascii="Times New Roman"/>
          <w:b w:val="false"/>
          <w:i w:val="false"/>
          <w:color w:val="ff0000"/>
          <w:sz w:val="28"/>
        </w:rPr>
        <w:t>№ 85/қе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двенадцати месяцев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20 декабря 2016 года № 91 "Об утверждении технического регламента "Общие требования к телекоммуникационному оборудованию по обеспечению проведения оперативно-розыскных мероприятий, сбора и хранения служебной информации об абонентах" (зарегистрирован в Реестре государственной регистрации нормативных правовых актов под № 14680, опубликован 7 февраля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требования к телекоммуникационному оборудованию по обеспечению проведения оперативно-розыскных мероприятий, сбора и хранения служебной информации об абонентах",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Средства проведения ОРМ должны обеспечивать синхронизацию системного времени со временем города Нур-Султана с точностью до 1 секунды и присвоение соответствующих отметок времени всем записываемым телефонным переговорам и сообщениям.";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Средства сбора и хранения СИА должны обеспечивать синхронизацию системного времени со временем города Нур-Султана с точностью до 1 секунды и присвоение соответствующих отметок времени всем собираемым сведениям.".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информации и кибербезопасности Комитета национальной безопасности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 2020 года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 2020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