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c2c1" w14:textId="5cdc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апреля 2020 года № 105. Зарегистрирован в Министерстве юстиции Республики Казахстан 30 апреля 2020 года № 20530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 (зарегистрирован в Реестре государственной регистрации нормативных правовых актов за № 15344, опубликован в Эталонном контрольном банке нормативных правовых актов 24 июля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кадров в области физической культуры и спорта,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подготовки, переподготовки и повышения квалификации кадров в области физической культуры и спорта (далее – Правила) определяют порядок проведения подготовки, переподготовки и повышения квалификации кадров в области физической культуры и спорта (далее – кадры),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определяют порядок оказания государственной услуги "Прием документов на подготовку, переподготовку, повышение квалификации кадров в области физической культуры и спорта" (далее – государственная услуга).";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получения государственной услуги "Прием документов на подготовку, переподготовку, повышение квалификации кадров в области физической культуры и спорта" физические и юридические лица (далее – услугополучатель) за четырнадцать календарных дней до начала проведения курсов обращаются с заявкой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 в канцелярию организации, осуществляющей деятельность по подготовке, переподготовке и повышению квалификации кадров (далее – услугодатель).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 государственной услуги согласно приложению 1-1 к настоящим Правилам.";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Перечень документов, необходимых для оказания государственной услуги при обращении услугополучателя (либо уполномоченного представителя):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руководителя направляющего юридического лица (при предоставлении документов руководителем юридического лица) для идентификации;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нотариально засвидетельствованная доверенность уполномоченного представителя юридического лица (при предоставлении документов уполномоченным представителем юридического лица) для идентификации;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физического лица (при предоставлении документов физическим лицом);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нотариально засвидетельствованная доверенность уполномоченного представителя физического лица (при предоставлении документов представителем физического лица) для идентификации;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заполненная заявка на подготовку, переподготовку, повышение квалификации кадров в области физической культуры и спорта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"9-2.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заявки, выдача результата оказания государственной услуги осуществляются на следующий рабочий день.";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9-3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"9-3. В случае предоставления услугополучателем неполного пакета документов и (или) документов с истекшим сроком действия, согласно пункту 9-1 настоящих Правил, работник канцелярии услугодателя отказывает в приеме заявки и выдает расписку об отказе по форме согласно приложению 1-2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заявки через канцелярию услугодателя на ее копии ставится отметка о принятии с указанием даты и фамилии сотрудника канцелярии.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заявка о приеме либо мотивированный ответ об отказе в приеме на оказание государственной услуги.";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9-4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"9-4.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по вопросам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на решения, действия (бездействия) услугодателя по вопросам оказания государственных услуг подается на имя руководителя услугодателя.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подается в письменном виде по почте, через канцелярию услугодателя.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принятии жалобы услугополучателем указываются его фамилия, имя, отчество (при наличии) либо название юридического лица, почтовый адрес, исходящий номер и дата. Жалоба подписывается услугополучателем.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услугополучателя, поступившая на имя руководителя услугодателя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несогласия с результатами оказанной государственной услуги услугополучатель вправе обратиться в вышестоящие органы либо в суд в установленном законодательством порядке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 и 1-2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культуры и спорта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309"/>
        <w:gridCol w:w="9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 "Прием документов на подготовку, переподготовку, повышение квалификации кадров в области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организациями, осуществляющими деятельность по подготовке, переподготовке и повышению квалификации кадров (далее – услугодатель).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канцелярию услугодателя.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услугодателю – в течение 1 (одного) рабочего дня.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заявки с отметкой о принятии с указанием даты и фамилии сотрудника канцелярии услугодателя.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об отказе в оказании государственной услуги.</w:t>
            </w:r>
          </w:p>
          <w:bookmarkEnd w:id="37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пятницу, с 09.00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услугодателя: прием документов и выдача результата оказания государственной услуги осуществляется с 9.00 до 17.30 часов, с перерывом на обед с 13.00 до 14.30 часов.</w:t>
            </w:r>
          </w:p>
          <w:bookmarkEnd w:id="38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руководителя направляющей юридического лица (при предоставлении документов руководителем юридического лица) для идентификации;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нотариально засвидетельствованная доверенность уполномоченного представителя юридического лица (при предоставлении документов уполномоченным представителем юридического лица) для идентификации;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физического лица (при предоставлении документов физическим лицом) для идентификации;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нотариально засвидетельствованная доверенность уполномоченного представителя физического лица (при предоставлении документов представителем физического лица) для идентификации;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заполненная заявка на подготовку, переподготовку, повышение квалификации кадров в области физической культуры и спорта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bookmarkEnd w:id="39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в случаях установления недостоверности документов, представленных услугополучателем,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за четырнадцать календарных дней до начала проведения курсов обращается в канцелярию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обязан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Комитета по делам спорта и физической культуры Министерства культуры и спорта Республики Казахстан: www.gov.kz/memleket/entities/sport в разделе "Услуги".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  <w:bookmarkEnd w:id="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оказании государственной услуги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организация, осуществляющая деятельность по подготовке, переподготовке и повышению квалификации кадров в области физической культуры и спорта Республики Казахстан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и юридический адрес)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в оказании государственной услуги "Прием документов на подготовку, переподготовку, повышение квалификации кадров в области физической культуры и спорта" ввиду представления Вами неполного пакета документов согласно перечня документов, предусмотренного пунктом 9-1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кадров в области физической культуры и спорта, утвержденных приказом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спорта", (зарегистрирован в Реестре государственной регистрации нормативных правовых актов за № 15344, опубликован в Эталонном контрольном банке нормативных правовых актов 24 июля 2017 года), и (или) документов с истекшим сроком действия.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или истекшим сроком действия документов: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 ________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наличии)             (подпись)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 _________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наличии) услугополучателя) (подпись)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