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d541" w14:textId="40cd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5 сентября 2018 года № ҚР ДСМ-10 "Об утверждении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апреля 2020 года № ҚР ДСМ-41/2020. Зарегистрирован в Министерстве юстиции Республики Казахстан 25 апреля 2020 года № 20484. Утратил силу приказом и.о. Министра здравоохранения Республики Казахстан от 30 октября 2020 года № ҚР ДСМ-170/2020.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ҚР ДСМ-170/2020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сентября 2018 года № ҚР ДСМ-10 "Об утверждении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17353, опубликован 12 сентября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помощи, оплата которых осуществляется медицинским и немедицинским организациям в условиях чрезвычайного положения, связанного с пандемией коронавируса COVID-19,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ДСМ-41/2020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 в рамках гарантированного объема бесплатной медицинской помощи, оплата которых осуществляется медицинским и немедицинским организациям в условиях чрезвычайного положения, связанного с пандемией коронавируса COVID-19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233"/>
        <w:gridCol w:w="612"/>
        <w:gridCol w:w="3677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в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по карантинной госпитализации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койко-день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10 413,96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по провизорной госпитализации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койко-день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11 619,80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пролеченный случай в круглосуточных стационарах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койко-день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15 113,34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диагностическое исследование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оплата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организациям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положения, связанного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пандемией коронавируса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COVID-19 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продолжительности отопительного сезона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2"/>
        <w:gridCol w:w="2482"/>
        <w:gridCol w:w="1746"/>
        <w:gridCol w:w="5590"/>
      </w:tblGrid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1,0049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1,0028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5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оплата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организациям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положения, связанного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пандемией коронавируса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COVID-19 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3218"/>
        <w:gridCol w:w="1320"/>
        <w:gridCol w:w="1657"/>
        <w:gridCol w:w="4228"/>
      </w:tblGrid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региона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Байконыр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1,2595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1,1557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Арысь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1,0779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Аягоз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Зыряновск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1,0202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1,0243</w:t>
            </w:r>
          </w:p>
        </w:tc>
      </w:tr>
      <w:tr>
        <w:trPr>
          <w:trHeight w:val="30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Тарифам на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оплата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организациям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положения, связанного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пандемией коронавируса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COVID-19 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4873"/>
        <w:gridCol w:w="3249"/>
        <w:gridCol w:w="3249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"Многопрофильная больница города Байконыр" управления здравоохранения Кызылординской области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КДУ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1,0691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