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1eac" w14:textId="fc71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права недропользования на проведение разведки или добычи общераспространенных полезных ископаемых, используемых для целей строительства (реконструкции)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7 апреля 2020 года № 188. Зарегистрирован в Министерстве юстиции Республики Казахстан 7 апреля 2020 года № 20331.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278 Кодекса Республики Казахстан от 27 декабря 2017 года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права недропользования на проведение разведки или добычи общераспространенных полезных ископаемых, используемых для целей строительства (реконструкции)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w:t>
      </w:r>
    </w:p>
    <w:bookmarkEnd w:id="1"/>
    <w:bookmarkStart w:name="z6" w:id="2"/>
    <w:p>
      <w:pPr>
        <w:spacing w:after="0"/>
        <w:ind w:left="0"/>
        <w:jc w:val="both"/>
      </w:pPr>
      <w:r>
        <w:rPr>
          <w:rFonts w:ascii="Times New Roman"/>
          <w:b w:val="false"/>
          <w:i w:val="false"/>
          <w:color w:val="000000"/>
          <w:sz w:val="28"/>
        </w:rPr>
        <w:t>
      2.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действует до 1 января 2026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 инфраструктурного</w:t>
            </w:r>
          </w:p>
          <w:p>
            <w:pPr>
              <w:spacing w:after="0"/>
              <w:ind w:left="0"/>
              <w:jc w:val="left"/>
            </w:pPr>
          </w:p>
          <w:p>
            <w:pPr>
              <w:spacing w:after="20"/>
              <w:ind w:left="20"/>
              <w:jc w:val="both"/>
            </w:pPr>
            <w:r>
              <w:rPr>
                <w:rFonts w:ascii="Times New Roman"/>
                <w:b w:val="false"/>
                <w:i/>
                <w:color w:val="000000"/>
                <w:sz w:val="20"/>
              </w:rPr>
              <w:t>развития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от 7 апреля 2020 года № 188</w:t>
            </w:r>
          </w:p>
        </w:tc>
      </w:tr>
    </w:tbl>
    <w:bookmarkStart w:name="z14" w:id="8"/>
    <w:p>
      <w:pPr>
        <w:spacing w:after="0"/>
        <w:ind w:left="0"/>
        <w:jc w:val="left"/>
      </w:pPr>
      <w:r>
        <w:rPr>
          <w:rFonts w:ascii="Times New Roman"/>
          <w:b/>
          <w:i w:val="false"/>
          <w:color w:val="000000"/>
        </w:rPr>
        <w:t xml:space="preserve"> Правила предоставления права недропользования для проведения разведки и добычи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предоставления права недропользования на проведение разведки или добычи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(далее – Правила) разработаны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278 Кодекса Республики Казахстан от 27 декабря 2017 года "О недрах и недропользовании" (далее – Кодекс) и определяют порядок и условия предоставления и прекращения права недропользования для проведения операций по разведке или добыче общераспространенных полезных ископаемых, используемых исключительно при строительстве (реконструкции) и ремонте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w:t>
      </w:r>
    </w:p>
    <w:bookmarkEnd w:id="10"/>
    <w:bookmarkStart w:name="z17" w:id="11"/>
    <w:p>
      <w:pPr>
        <w:spacing w:after="0"/>
        <w:ind w:left="0"/>
        <w:jc w:val="both"/>
      </w:pPr>
      <w:r>
        <w:rPr>
          <w:rFonts w:ascii="Times New Roman"/>
          <w:b w:val="false"/>
          <w:i w:val="false"/>
          <w:color w:val="000000"/>
          <w:sz w:val="28"/>
        </w:rPr>
        <w:t>
      2. Право недропользования для проведения операций по разведке или добыче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предоставляется на основании соответственно разрешения на разведку общераспространенных полезных ископаемых (далее – разрешение на разведку) либо разрешения на добычу общераспространенных полезных ископаемых (далее – разрешение на добычу).</w:t>
      </w:r>
    </w:p>
    <w:bookmarkEnd w:id="11"/>
    <w:bookmarkStart w:name="z18" w:id="12"/>
    <w:p>
      <w:pPr>
        <w:spacing w:after="0"/>
        <w:ind w:left="0"/>
        <w:jc w:val="both"/>
      </w:pPr>
      <w:r>
        <w:rPr>
          <w:rFonts w:ascii="Times New Roman"/>
          <w:b w:val="false"/>
          <w:i w:val="false"/>
          <w:color w:val="000000"/>
          <w:sz w:val="28"/>
        </w:rPr>
        <w:t>
      По разрешению на разведку и разрешению на добычу не предоставляется право недропользования по общераспространҰнным полезным ископаемым для использования их в целях, не предусмотренных настоящими Правилами.</w:t>
      </w:r>
    </w:p>
    <w:bookmarkEnd w:id="12"/>
    <w:bookmarkStart w:name="z19" w:id="13"/>
    <w:p>
      <w:pPr>
        <w:spacing w:after="0"/>
        <w:ind w:left="0"/>
        <w:jc w:val="both"/>
      </w:pPr>
      <w:r>
        <w:rPr>
          <w:rFonts w:ascii="Times New Roman"/>
          <w:b w:val="false"/>
          <w:i w:val="false"/>
          <w:color w:val="000000"/>
          <w:sz w:val="28"/>
        </w:rPr>
        <w:t>
      3. Разрешение на разведку и разрешение на добычу являются документами, выдаваемыми местным исполнительным органом области, городов республиканского значения, столицы (далее – местный исполнительный орган).</w:t>
      </w:r>
    </w:p>
    <w:bookmarkEnd w:id="13"/>
    <w:bookmarkStart w:name="z20" w:id="14"/>
    <w:p>
      <w:pPr>
        <w:spacing w:after="0"/>
        <w:ind w:left="0"/>
        <w:jc w:val="both"/>
      </w:pPr>
      <w:r>
        <w:rPr>
          <w:rFonts w:ascii="Times New Roman"/>
          <w:b w:val="false"/>
          <w:i w:val="false"/>
          <w:color w:val="000000"/>
          <w:sz w:val="28"/>
        </w:rPr>
        <w:t>
      Разрешение на разведку и разрешение на добычу не относятся к разрешениям, регулируемым в соответствии с законодательством Республики Казахстан о разрешениях и уведомлениях.</w:t>
      </w:r>
    </w:p>
    <w:bookmarkEnd w:id="14"/>
    <w:bookmarkStart w:name="z21" w:id="15"/>
    <w:p>
      <w:pPr>
        <w:spacing w:after="0"/>
        <w:ind w:left="0"/>
        <w:jc w:val="both"/>
      </w:pPr>
      <w:r>
        <w:rPr>
          <w:rFonts w:ascii="Times New Roman"/>
          <w:b w:val="false"/>
          <w:i w:val="false"/>
          <w:color w:val="000000"/>
          <w:sz w:val="28"/>
        </w:rPr>
        <w:t>
      4. Разрешение на разведку и разрешение на добычу выдаются для пользования только одним участком недр.</w:t>
      </w:r>
    </w:p>
    <w:bookmarkEnd w:id="15"/>
    <w:bookmarkStart w:name="z22" w:id="16"/>
    <w:p>
      <w:pPr>
        <w:spacing w:after="0"/>
        <w:ind w:left="0"/>
        <w:jc w:val="both"/>
      </w:pPr>
      <w:r>
        <w:rPr>
          <w:rFonts w:ascii="Times New Roman"/>
          <w:b w:val="false"/>
          <w:i w:val="false"/>
          <w:color w:val="000000"/>
          <w:sz w:val="28"/>
        </w:rPr>
        <w:t>
      При этом проектные документы для проведения разведки и добычи общераспространенных полезных ископаемых в соответствии с настоящими Правилами могут быть составлены в отношении одного или нескольких участков недр, предоставляемых для этих целей отдельно или в составе проектно-сметной документации строительства, ремонта или реконструкции объекта.</w:t>
      </w:r>
    </w:p>
    <w:bookmarkEnd w:id="16"/>
    <w:bookmarkStart w:name="z23" w:id="17"/>
    <w:p>
      <w:pPr>
        <w:spacing w:after="0"/>
        <w:ind w:left="0"/>
        <w:jc w:val="both"/>
      </w:pPr>
      <w:r>
        <w:rPr>
          <w:rFonts w:ascii="Times New Roman"/>
          <w:b w:val="false"/>
          <w:i w:val="false"/>
          <w:color w:val="000000"/>
          <w:sz w:val="28"/>
        </w:rPr>
        <w:t>
      5. Разрешение на разведку и разрешение на добычу выдаются на срок, не превышающий срок действия соответствующего договора (контракта) на строительство (реконструкцию) и ремонт автомобильных дорог общего пользования, железных дорог, находящихся в государственной собственности, а также договора на реконструкцию и ремонт гидросооружений и гидротехнических сооружений, для реализации которых предоставлено право недропользования по указанным разрешениям.</w:t>
      </w:r>
    </w:p>
    <w:bookmarkEnd w:id="17"/>
    <w:bookmarkStart w:name="z24" w:id="18"/>
    <w:p>
      <w:pPr>
        <w:spacing w:after="0"/>
        <w:ind w:left="0"/>
        <w:jc w:val="both"/>
      </w:pPr>
      <w:r>
        <w:rPr>
          <w:rFonts w:ascii="Times New Roman"/>
          <w:b w:val="false"/>
          <w:i w:val="false"/>
          <w:color w:val="000000"/>
          <w:sz w:val="28"/>
        </w:rPr>
        <w:t>
      Расторжение договора, в реализацию которого выдано разрешение на разведку и (или) разрешение на добычу, прекращает действие такого разрешения.</w:t>
      </w:r>
    </w:p>
    <w:bookmarkEnd w:id="18"/>
    <w:bookmarkStart w:name="z25" w:id="19"/>
    <w:p>
      <w:pPr>
        <w:spacing w:after="0"/>
        <w:ind w:left="0"/>
        <w:jc w:val="both"/>
      </w:pPr>
      <w:r>
        <w:rPr>
          <w:rFonts w:ascii="Times New Roman"/>
          <w:b w:val="false"/>
          <w:i w:val="false"/>
          <w:color w:val="000000"/>
          <w:sz w:val="28"/>
        </w:rPr>
        <w:t>
      6. Разрешение на разведку и разрешение на добычу общераспространенных полезных ископаемых для реконструкции и ремонта гидросооружений и гидротехнических сооружений, осуществляемых их владельцами, выдаются на срок такого ремонта и реконструкции, предусмотренный в соответствующей проектно-сметной документации по ремонту и реконструкции указанных объектов, но не более срока действия настоящих Правил.</w:t>
      </w:r>
    </w:p>
    <w:bookmarkEnd w:id="19"/>
    <w:bookmarkStart w:name="z26" w:id="20"/>
    <w:p>
      <w:pPr>
        <w:spacing w:after="0"/>
        <w:ind w:left="0"/>
        <w:jc w:val="both"/>
      </w:pPr>
      <w:r>
        <w:rPr>
          <w:rFonts w:ascii="Times New Roman"/>
          <w:b w:val="false"/>
          <w:i w:val="false"/>
          <w:color w:val="000000"/>
          <w:sz w:val="28"/>
        </w:rPr>
        <w:t>
      7. Продление срока действия договора (контракта) на строительство (реконструкцию) и ремонт автомобильных дорог общего пользования, железных дорог, находящихся в государственной собственности, а также договора на реконструкцию и ремонт гидросооружений и гидротехнических сооружений, для реализации которых предоставлено право недропользования на основании разрешения на разведку или разрешения на добычу, является основанием для продления срока действия такого разрешения.</w:t>
      </w:r>
    </w:p>
    <w:bookmarkEnd w:id="20"/>
    <w:bookmarkStart w:name="z27" w:id="21"/>
    <w:p>
      <w:pPr>
        <w:spacing w:after="0"/>
        <w:ind w:left="0"/>
        <w:jc w:val="both"/>
      </w:pPr>
      <w:r>
        <w:rPr>
          <w:rFonts w:ascii="Times New Roman"/>
          <w:b w:val="false"/>
          <w:i w:val="false"/>
          <w:color w:val="000000"/>
          <w:sz w:val="28"/>
        </w:rPr>
        <w:t>
      8. Перемена подрядчика в договоре (контракте) на строительство (реконструкцию) и ремонт автомобильных дорог общего пользования, железных дорог, находящихся в государственной собственности, в договоре на реконструкцию и ремонт гидросооружения и (или) гидротехнических сооружений, для реализации которых было предоставлено право недропользования по соответствующим разрешениям на разведку и (или) разрешениям на добычу, влечет переоформление разрешения на нового подрядчика.</w:t>
      </w:r>
    </w:p>
    <w:bookmarkEnd w:id="21"/>
    <w:bookmarkStart w:name="z28" w:id="22"/>
    <w:p>
      <w:pPr>
        <w:spacing w:after="0"/>
        <w:ind w:left="0"/>
        <w:jc w:val="both"/>
      </w:pPr>
      <w:r>
        <w:rPr>
          <w:rFonts w:ascii="Times New Roman"/>
          <w:b w:val="false"/>
          <w:i w:val="false"/>
          <w:color w:val="000000"/>
          <w:sz w:val="28"/>
        </w:rPr>
        <w:t>
      Переход прав владения и пользования гидросооружением и (или) гидротехническим сооружением от лица, являющегося обладателем разрешения на разведку или разрешения на добычу, влечет переоформление разрешения на нового владельца гидросооружения и (или) гидротехнического сооружения.</w:t>
      </w:r>
    </w:p>
    <w:bookmarkEnd w:id="22"/>
    <w:bookmarkStart w:name="z29" w:id="23"/>
    <w:p>
      <w:pPr>
        <w:spacing w:after="0"/>
        <w:ind w:left="0"/>
        <w:jc w:val="both"/>
      </w:pPr>
      <w:r>
        <w:rPr>
          <w:rFonts w:ascii="Times New Roman"/>
          <w:b w:val="false"/>
          <w:i w:val="false"/>
          <w:color w:val="000000"/>
          <w:sz w:val="28"/>
        </w:rPr>
        <w:t>
      9. Разрешение на разведку и разрешение на добычу может быть выдано только:</w:t>
      </w:r>
    </w:p>
    <w:bookmarkEnd w:id="23"/>
    <w:bookmarkStart w:name="z30" w:id="24"/>
    <w:p>
      <w:pPr>
        <w:spacing w:after="0"/>
        <w:ind w:left="0"/>
        <w:jc w:val="both"/>
      </w:pPr>
      <w:r>
        <w:rPr>
          <w:rFonts w:ascii="Times New Roman"/>
          <w:b w:val="false"/>
          <w:i w:val="false"/>
          <w:color w:val="000000"/>
          <w:sz w:val="28"/>
        </w:rPr>
        <w:t>
      1) подрядчику (субподрядчику) по строительству (реконструкции) или ремонту автомобильных дорог общего пользования, железных дорог, находящихся в государственной собственности, из перечня, утверждаемого для этих целей государственным органом, являющимся заказчиком строительства (реконструкции) или ремонта указанных объектов;</w:t>
      </w:r>
    </w:p>
    <w:bookmarkEnd w:id="24"/>
    <w:bookmarkStart w:name="z31" w:id="25"/>
    <w:p>
      <w:pPr>
        <w:spacing w:after="0"/>
        <w:ind w:left="0"/>
        <w:jc w:val="both"/>
      </w:pPr>
      <w:r>
        <w:rPr>
          <w:rFonts w:ascii="Times New Roman"/>
          <w:b w:val="false"/>
          <w:i w:val="false"/>
          <w:color w:val="000000"/>
          <w:sz w:val="28"/>
        </w:rPr>
        <w:t>
      2) владельцу гидросооружения и (или) гидротехнического сооружения или его подрядчику, осуществляющему реконструкцию и ремонт указанных объектов.</w:t>
      </w:r>
    </w:p>
    <w:bookmarkEnd w:id="25"/>
    <w:bookmarkStart w:name="z32" w:id="26"/>
    <w:p>
      <w:pPr>
        <w:spacing w:after="0"/>
        <w:ind w:left="0"/>
        <w:jc w:val="both"/>
      </w:pPr>
      <w:r>
        <w:rPr>
          <w:rFonts w:ascii="Times New Roman"/>
          <w:b w:val="false"/>
          <w:i w:val="false"/>
          <w:color w:val="000000"/>
          <w:sz w:val="28"/>
        </w:rPr>
        <w:t>
      10. Владелец одного или нескольких разрешений на разведку, участки недр которых имеют общие границы (смежные участки), с учетом положения пункта 9 настоящих Правил обладает исключительным правом на получение разрешения (разрешений) на добычу на участок (участки) недр в пределах территории участка недр (смежных участков недр) по действующему разрешению (разрешениям) на разведку в случае утверждения запасов месторождения общераспространенных полезных ископаемых межрегиональной комиссией по запасам (индекс "У") или оценки ресурсов и запасов месторождения общераспространенных полезных ископаемых обнаружения в соответствии с Кодексом KAZRC.</w:t>
      </w:r>
    </w:p>
    <w:bookmarkEnd w:id="26"/>
    <w:bookmarkStart w:name="z33" w:id="27"/>
    <w:p>
      <w:pPr>
        <w:spacing w:after="0"/>
        <w:ind w:left="0"/>
        <w:jc w:val="both"/>
      </w:pPr>
      <w:r>
        <w:rPr>
          <w:rFonts w:ascii="Times New Roman"/>
          <w:b w:val="false"/>
          <w:i w:val="false"/>
          <w:color w:val="000000"/>
          <w:sz w:val="28"/>
        </w:rPr>
        <w:t>
      Исключительное право может быть реализовано в любое время срока действия разрешения (разрешений) на разведку.</w:t>
      </w:r>
    </w:p>
    <w:bookmarkEnd w:id="27"/>
    <w:bookmarkStart w:name="z34" w:id="28"/>
    <w:p>
      <w:pPr>
        <w:spacing w:after="0"/>
        <w:ind w:left="0"/>
        <w:jc w:val="both"/>
      </w:pPr>
      <w:r>
        <w:rPr>
          <w:rFonts w:ascii="Times New Roman"/>
          <w:b w:val="false"/>
          <w:i w:val="false"/>
          <w:color w:val="000000"/>
          <w:sz w:val="28"/>
        </w:rPr>
        <w:t>
      Обладатель разрешения на разведку утрачивает исключительное право при прекращении действия такого разрешения.</w:t>
      </w:r>
    </w:p>
    <w:bookmarkEnd w:id="28"/>
    <w:bookmarkStart w:name="z35" w:id="29"/>
    <w:p>
      <w:pPr>
        <w:spacing w:after="0"/>
        <w:ind w:left="0"/>
        <w:jc w:val="both"/>
      </w:pPr>
      <w:r>
        <w:rPr>
          <w:rFonts w:ascii="Times New Roman"/>
          <w:b w:val="false"/>
          <w:i w:val="false"/>
          <w:color w:val="000000"/>
          <w:sz w:val="28"/>
        </w:rPr>
        <w:t>
      Исключительное право реализуется обладателем разрешения на разведку путем обращения в местный исполнительный орган с заявлением о выдаче соответственно разрешения на добычу в приоритетном порядке.</w:t>
      </w:r>
    </w:p>
    <w:bookmarkEnd w:id="29"/>
    <w:bookmarkStart w:name="z36" w:id="30"/>
    <w:p>
      <w:pPr>
        <w:spacing w:after="0"/>
        <w:ind w:left="0"/>
        <w:jc w:val="both"/>
      </w:pPr>
      <w:r>
        <w:rPr>
          <w:rFonts w:ascii="Times New Roman"/>
          <w:b w:val="false"/>
          <w:i w:val="false"/>
          <w:color w:val="000000"/>
          <w:sz w:val="28"/>
        </w:rPr>
        <w:t>
      Если после подачи заявления о выдаче разрешения на добычу срок разрешения на разведку истек, разрешение на разведку считается действующим в части запрошенного участка недр до выдачи разрешения на добычу либо отказа в его выдаче.</w:t>
      </w:r>
    </w:p>
    <w:bookmarkEnd w:id="30"/>
    <w:bookmarkStart w:name="z37" w:id="31"/>
    <w:p>
      <w:pPr>
        <w:spacing w:after="0"/>
        <w:ind w:left="0"/>
        <w:jc w:val="both"/>
      </w:pPr>
      <w:r>
        <w:rPr>
          <w:rFonts w:ascii="Times New Roman"/>
          <w:b w:val="false"/>
          <w:i w:val="false"/>
          <w:color w:val="000000"/>
          <w:sz w:val="28"/>
        </w:rPr>
        <w:t>
      Уступка исключительного права, предусмотренного настоящим пунктом, не допускается.</w:t>
      </w:r>
    </w:p>
    <w:bookmarkEnd w:id="31"/>
    <w:bookmarkStart w:name="z38" w:id="32"/>
    <w:p>
      <w:pPr>
        <w:spacing w:after="0"/>
        <w:ind w:left="0"/>
        <w:jc w:val="both"/>
      </w:pPr>
      <w:r>
        <w:rPr>
          <w:rFonts w:ascii="Times New Roman"/>
          <w:b w:val="false"/>
          <w:i w:val="false"/>
          <w:color w:val="000000"/>
          <w:sz w:val="28"/>
        </w:rPr>
        <w:t>
      11. Недропользователи, осуществляющие добычу общераспространенных полезных ископаемых на основании разрешения на разведку или разрешения на добычу не вправе отчуждать их третьим лицам.</w:t>
      </w:r>
    </w:p>
    <w:bookmarkEnd w:id="32"/>
    <w:bookmarkStart w:name="z39" w:id="33"/>
    <w:p>
      <w:pPr>
        <w:spacing w:after="0"/>
        <w:ind w:left="0"/>
        <w:jc w:val="both"/>
      </w:pPr>
      <w:r>
        <w:rPr>
          <w:rFonts w:ascii="Times New Roman"/>
          <w:b w:val="false"/>
          <w:i w:val="false"/>
          <w:color w:val="000000"/>
          <w:sz w:val="28"/>
        </w:rPr>
        <w:t>
      12. Участки недр по разрешению на разведку или разрешению на добычу, предоставляются только в пределах территорий:</w:t>
      </w:r>
    </w:p>
    <w:bookmarkEnd w:id="33"/>
    <w:bookmarkStart w:name="z40" w:id="34"/>
    <w:p>
      <w:pPr>
        <w:spacing w:after="0"/>
        <w:ind w:left="0"/>
        <w:jc w:val="both"/>
      </w:pPr>
      <w:r>
        <w:rPr>
          <w:rFonts w:ascii="Times New Roman"/>
          <w:b w:val="false"/>
          <w:i w:val="false"/>
          <w:color w:val="000000"/>
          <w:sz w:val="28"/>
        </w:rPr>
        <w:t>
      1) прилегающих на расстоянии не более десяти километров вдоль реконструируемых (ремонтируемых) или спроектированных автомобильных дорог общего пользования, железных дорог, заказчиком реконструкции (ремонта) или строительства которых является соответствующий государственный орган;</w:t>
      </w:r>
    </w:p>
    <w:bookmarkEnd w:id="34"/>
    <w:bookmarkStart w:name="z41" w:id="35"/>
    <w:p>
      <w:pPr>
        <w:spacing w:after="0"/>
        <w:ind w:left="0"/>
        <w:jc w:val="both"/>
      </w:pPr>
      <w:r>
        <w:rPr>
          <w:rFonts w:ascii="Times New Roman"/>
          <w:b w:val="false"/>
          <w:i w:val="false"/>
          <w:color w:val="000000"/>
          <w:sz w:val="28"/>
        </w:rPr>
        <w:t>
      2) прилегающих к гидросооружениям, гидротехническим сооружениям на расстоянии не более десяти километров.</w:t>
      </w:r>
    </w:p>
    <w:bookmarkEnd w:id="35"/>
    <w:bookmarkStart w:name="z42" w:id="36"/>
    <w:p>
      <w:pPr>
        <w:spacing w:after="0"/>
        <w:ind w:left="0"/>
        <w:jc w:val="both"/>
      </w:pPr>
      <w:r>
        <w:rPr>
          <w:rFonts w:ascii="Times New Roman"/>
          <w:b w:val="false"/>
          <w:i w:val="false"/>
          <w:color w:val="000000"/>
          <w:sz w:val="28"/>
        </w:rPr>
        <w:t>
      13. Внешние границы территории участка недр по разрешению на разведку и разрешению на добычу определяются в форме четырехугольника, у которого как минимум две противоположные стороны являются параллельными друг другу, а при невозможности соблюдения указанного правила – в форме многоугольника с наименее возможным количеством углов.</w:t>
      </w:r>
    </w:p>
    <w:bookmarkEnd w:id="36"/>
    <w:bookmarkStart w:name="z43" w:id="37"/>
    <w:p>
      <w:pPr>
        <w:spacing w:after="0"/>
        <w:ind w:left="0"/>
        <w:jc w:val="both"/>
      </w:pPr>
      <w:r>
        <w:rPr>
          <w:rFonts w:ascii="Times New Roman"/>
          <w:b w:val="false"/>
          <w:i w:val="false"/>
          <w:color w:val="000000"/>
          <w:sz w:val="28"/>
        </w:rPr>
        <w:t>
      14. Участки недр по разрешению на разведку или разрешению на добычу, предоставляются с нижней границей на глубине не ниже тридцати метров от самой нижней точки земной поверхности территории участка недр.</w:t>
      </w:r>
    </w:p>
    <w:bookmarkEnd w:id="37"/>
    <w:bookmarkStart w:name="z44" w:id="38"/>
    <w:p>
      <w:pPr>
        <w:spacing w:after="0"/>
        <w:ind w:left="0"/>
        <w:jc w:val="both"/>
      </w:pPr>
      <w:r>
        <w:rPr>
          <w:rFonts w:ascii="Times New Roman"/>
          <w:b w:val="false"/>
          <w:i w:val="false"/>
          <w:color w:val="000000"/>
          <w:sz w:val="28"/>
        </w:rPr>
        <w:t>
      15. Ликвидация последствий операций по разведке или добыче общераспространенных полезных ископаемых, проводимых недропользователем на основании разрешения проводится в соответствии с проектом рекультивации нарушенных земель.</w:t>
      </w:r>
    </w:p>
    <w:bookmarkEnd w:id="38"/>
    <w:bookmarkStart w:name="z45" w:id="39"/>
    <w:p>
      <w:pPr>
        <w:spacing w:after="0"/>
        <w:ind w:left="0"/>
        <w:jc w:val="both"/>
      </w:pPr>
      <w:r>
        <w:rPr>
          <w:rFonts w:ascii="Times New Roman"/>
          <w:b w:val="false"/>
          <w:i w:val="false"/>
          <w:color w:val="000000"/>
          <w:sz w:val="28"/>
        </w:rPr>
        <w:t>
      16. При прекращении действия разрешения на разведку или разрешения на добычу лицо, непосредственно являвшееся обладателем указанного разрешения со дня прекращения его действия, обязано выполнить работы по рекультивации (ликвидации последствий своих операций):</w:t>
      </w:r>
    </w:p>
    <w:bookmarkEnd w:id="39"/>
    <w:bookmarkStart w:name="z46" w:id="40"/>
    <w:p>
      <w:pPr>
        <w:spacing w:after="0"/>
        <w:ind w:left="0"/>
        <w:jc w:val="both"/>
      </w:pPr>
      <w:r>
        <w:rPr>
          <w:rFonts w:ascii="Times New Roman"/>
          <w:b w:val="false"/>
          <w:i w:val="false"/>
          <w:color w:val="000000"/>
          <w:sz w:val="28"/>
        </w:rPr>
        <w:t>
      1) по разрешению на разведку – не позднее шести месяцев после прекращения действия разрешения на разведку;</w:t>
      </w:r>
    </w:p>
    <w:bookmarkEnd w:id="40"/>
    <w:bookmarkStart w:name="z47" w:id="41"/>
    <w:p>
      <w:pPr>
        <w:spacing w:after="0"/>
        <w:ind w:left="0"/>
        <w:jc w:val="both"/>
      </w:pPr>
      <w:r>
        <w:rPr>
          <w:rFonts w:ascii="Times New Roman"/>
          <w:b w:val="false"/>
          <w:i w:val="false"/>
          <w:color w:val="000000"/>
          <w:sz w:val="28"/>
        </w:rPr>
        <w:t>
      2) по разрешению на добычу – не позднее восьми месяцев после прекращения действия разрешения на добычу.</w:t>
      </w:r>
    </w:p>
    <w:bookmarkEnd w:id="41"/>
    <w:bookmarkStart w:name="z48" w:id="42"/>
    <w:p>
      <w:pPr>
        <w:spacing w:after="0"/>
        <w:ind w:left="0"/>
        <w:jc w:val="both"/>
      </w:pPr>
      <w:r>
        <w:rPr>
          <w:rFonts w:ascii="Times New Roman"/>
          <w:b w:val="false"/>
          <w:i w:val="false"/>
          <w:color w:val="000000"/>
          <w:sz w:val="28"/>
        </w:rPr>
        <w:t>
      По заявлению указанного лица местный исполнительный орган продлевает срок рекультивации на период до шести месяцев, если завершение рекультивации существенно и объективно затруднено в силу погодных и (или) природно-климатических условий.</w:t>
      </w:r>
    </w:p>
    <w:bookmarkEnd w:id="42"/>
    <w:bookmarkStart w:name="z49" w:id="43"/>
    <w:p>
      <w:pPr>
        <w:spacing w:after="0"/>
        <w:ind w:left="0"/>
        <w:jc w:val="both"/>
      </w:pPr>
      <w:r>
        <w:rPr>
          <w:rFonts w:ascii="Times New Roman"/>
          <w:b w:val="false"/>
          <w:i w:val="false"/>
          <w:color w:val="000000"/>
          <w:sz w:val="28"/>
        </w:rPr>
        <w:t>
      17. Положение, предусмотренное подпунктом 1) пункта 16 настоящих Правил, не применяется в отношении земель, относящихся к территории участка недр по разрешению на добычу, выданному на основе исключительного права.</w:t>
      </w:r>
    </w:p>
    <w:bookmarkEnd w:id="43"/>
    <w:bookmarkStart w:name="z50" w:id="44"/>
    <w:p>
      <w:pPr>
        <w:spacing w:after="0"/>
        <w:ind w:left="0"/>
        <w:jc w:val="both"/>
      </w:pPr>
      <w:r>
        <w:rPr>
          <w:rFonts w:ascii="Times New Roman"/>
          <w:b w:val="false"/>
          <w:i w:val="false"/>
          <w:color w:val="000000"/>
          <w:sz w:val="28"/>
        </w:rPr>
        <w:t>
      18. Нарушение условий выданного разрешения на разведку или разрешения на добычу, а также режима пользования недрами на их основании влечет ответственность, предусмотренную законодательством Республики Казахстан.</w:t>
      </w:r>
    </w:p>
    <w:bookmarkEnd w:id="44"/>
    <w:bookmarkStart w:name="z51" w:id="45"/>
    <w:p>
      <w:pPr>
        <w:spacing w:after="0"/>
        <w:ind w:left="0"/>
        <w:jc w:val="left"/>
      </w:pPr>
      <w:r>
        <w:rPr>
          <w:rFonts w:ascii="Times New Roman"/>
          <w:b/>
          <w:i w:val="false"/>
          <w:color w:val="000000"/>
        </w:rPr>
        <w:t xml:space="preserve"> Глава 2. Порядок подачи заявления на выдачу разрешения на разведку</w:t>
      </w:r>
    </w:p>
    <w:bookmarkEnd w:id="45"/>
    <w:bookmarkStart w:name="z52" w:id="46"/>
    <w:p>
      <w:pPr>
        <w:spacing w:after="0"/>
        <w:ind w:left="0"/>
        <w:jc w:val="both"/>
      </w:pPr>
      <w:r>
        <w:rPr>
          <w:rFonts w:ascii="Times New Roman"/>
          <w:b w:val="false"/>
          <w:i w:val="false"/>
          <w:color w:val="000000"/>
          <w:sz w:val="28"/>
        </w:rPr>
        <w:t xml:space="preserve">
      19. Лицо, имеющее право и заинтересованное в получении разрешения на разведку, подает в местный исполнительный орган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6"/>
    <w:bookmarkStart w:name="z53" w:id="47"/>
    <w:p>
      <w:pPr>
        <w:spacing w:after="0"/>
        <w:ind w:left="0"/>
        <w:jc w:val="both"/>
      </w:pPr>
      <w:r>
        <w:rPr>
          <w:rFonts w:ascii="Times New Roman"/>
          <w:b w:val="false"/>
          <w:i w:val="false"/>
          <w:color w:val="000000"/>
          <w:sz w:val="28"/>
        </w:rPr>
        <w:t>
      20. Заявление подается в местный исполнительный орган области, городов республиканского значения, столицы, в пределах территории которых предполагается предоставить участок недр</w:t>
      </w:r>
    </w:p>
    <w:bookmarkEnd w:id="47"/>
    <w:bookmarkStart w:name="z54" w:id="48"/>
    <w:p>
      <w:pPr>
        <w:spacing w:after="0"/>
        <w:ind w:left="0"/>
        <w:jc w:val="both"/>
      </w:pPr>
      <w:r>
        <w:rPr>
          <w:rFonts w:ascii="Times New Roman"/>
          <w:b w:val="false"/>
          <w:i w:val="false"/>
          <w:color w:val="000000"/>
          <w:sz w:val="28"/>
        </w:rPr>
        <w:t>
      Если территория намечаемой операции по разведке общераспространенных полезных ископаемых приходится на две и более области либо на область и город республиканского значения или столицу, заявление подается в тот местный исполнительный орган области, города республиканского значения, столицы, на которую приходится большая часть указанной территории.</w:t>
      </w:r>
    </w:p>
    <w:bookmarkEnd w:id="48"/>
    <w:bookmarkStart w:name="z55" w:id="49"/>
    <w:p>
      <w:pPr>
        <w:spacing w:after="0"/>
        <w:ind w:left="0"/>
        <w:jc w:val="both"/>
      </w:pPr>
      <w:r>
        <w:rPr>
          <w:rFonts w:ascii="Times New Roman"/>
          <w:b w:val="false"/>
          <w:i w:val="false"/>
          <w:color w:val="000000"/>
          <w:sz w:val="28"/>
        </w:rPr>
        <w:t>
      21. Заявление может содержать указание на два и более запрашиваемых участков недр при условии, что все запрашиваемые участки расположены в одной области, городе республиканского значения или столице.</w:t>
      </w:r>
    </w:p>
    <w:bookmarkEnd w:id="49"/>
    <w:bookmarkStart w:name="z56" w:id="50"/>
    <w:p>
      <w:pPr>
        <w:spacing w:after="0"/>
        <w:ind w:left="0"/>
        <w:jc w:val="both"/>
      </w:pPr>
      <w:r>
        <w:rPr>
          <w:rFonts w:ascii="Times New Roman"/>
          <w:b w:val="false"/>
          <w:i w:val="false"/>
          <w:color w:val="000000"/>
          <w:sz w:val="28"/>
        </w:rPr>
        <w:t>
      22. Заявление подается с приложением следующих документов:</w:t>
      </w:r>
    </w:p>
    <w:bookmarkEnd w:id="50"/>
    <w:bookmarkStart w:name="z57" w:id="51"/>
    <w:p>
      <w:pPr>
        <w:spacing w:after="0"/>
        <w:ind w:left="0"/>
        <w:jc w:val="both"/>
      </w:pPr>
      <w:r>
        <w:rPr>
          <w:rFonts w:ascii="Times New Roman"/>
          <w:b w:val="false"/>
          <w:i w:val="false"/>
          <w:color w:val="000000"/>
          <w:sz w:val="28"/>
        </w:rPr>
        <w:t>
      1) копий документов, подтверждающих сведения о заявителе:</w:t>
      </w:r>
    </w:p>
    <w:bookmarkEnd w:id="51"/>
    <w:bookmarkStart w:name="z58" w:id="52"/>
    <w:p>
      <w:pPr>
        <w:spacing w:after="0"/>
        <w:ind w:left="0"/>
        <w:jc w:val="both"/>
      </w:pPr>
      <w:r>
        <w:rPr>
          <w:rFonts w:ascii="Times New Roman"/>
          <w:b w:val="false"/>
          <w:i w:val="false"/>
          <w:color w:val="000000"/>
          <w:sz w:val="28"/>
        </w:rPr>
        <w:t>
      для физических лиц – копию документа, удостоверяющего личность заявителя;</w:t>
      </w:r>
    </w:p>
    <w:bookmarkEnd w:id="52"/>
    <w:bookmarkStart w:name="z59" w:id="53"/>
    <w:p>
      <w:pPr>
        <w:spacing w:after="0"/>
        <w:ind w:left="0"/>
        <w:jc w:val="both"/>
      </w:pPr>
      <w:r>
        <w:rPr>
          <w:rFonts w:ascii="Times New Roman"/>
          <w:b w:val="false"/>
          <w:i w:val="false"/>
          <w:color w:val="000000"/>
          <w:sz w:val="28"/>
        </w:rPr>
        <w:t>
      для юридических лиц – справка о регистрации (перерегистрации) юридических лиц, учетной регистрации (перерегистрации) их филиалов и представительств;</w:t>
      </w:r>
    </w:p>
    <w:bookmarkEnd w:id="53"/>
    <w:bookmarkStart w:name="z60" w:id="54"/>
    <w:p>
      <w:pPr>
        <w:spacing w:after="0"/>
        <w:ind w:left="0"/>
        <w:jc w:val="both"/>
      </w:pPr>
      <w:r>
        <w:rPr>
          <w:rFonts w:ascii="Times New Roman"/>
          <w:b w:val="false"/>
          <w:i w:val="false"/>
          <w:color w:val="000000"/>
          <w:sz w:val="28"/>
        </w:rPr>
        <w:t>
      2) документа, подтверждающего полномочия лица, действующего от имени заявителя при подаче заявления, если такое лицо уполномочено заявителем;</w:t>
      </w:r>
    </w:p>
    <w:bookmarkEnd w:id="54"/>
    <w:bookmarkStart w:name="z61" w:id="55"/>
    <w:p>
      <w:pPr>
        <w:spacing w:after="0"/>
        <w:ind w:left="0"/>
        <w:jc w:val="both"/>
      </w:pPr>
      <w:r>
        <w:rPr>
          <w:rFonts w:ascii="Times New Roman"/>
          <w:b w:val="false"/>
          <w:i w:val="false"/>
          <w:color w:val="000000"/>
          <w:sz w:val="28"/>
        </w:rPr>
        <w:t>
      3) копии соответствующего договора подряда на проведение проектно-изыскательских и/или ремонтно-строительных работ автомобильных дорог общего пользования, железных дорог и/или гидротехнических сооружений, если заявителем является подрядчик (субподрядчик);</w:t>
      </w:r>
    </w:p>
    <w:bookmarkEnd w:id="55"/>
    <w:bookmarkStart w:name="z62" w:id="56"/>
    <w:p>
      <w:pPr>
        <w:spacing w:after="0"/>
        <w:ind w:left="0"/>
        <w:jc w:val="both"/>
      </w:pPr>
      <w:r>
        <w:rPr>
          <w:rFonts w:ascii="Times New Roman"/>
          <w:b w:val="false"/>
          <w:i w:val="false"/>
          <w:color w:val="000000"/>
          <w:sz w:val="28"/>
        </w:rPr>
        <w:t>
      4) копии документа, подтверждающего право владения и пользования гидросооружением или гидротехническим сооружением, если заявителем является владелец гидросооружения, гидротехнического сооружения;</w:t>
      </w:r>
    </w:p>
    <w:bookmarkEnd w:id="56"/>
    <w:bookmarkStart w:name="z63" w:id="57"/>
    <w:p>
      <w:pPr>
        <w:spacing w:after="0"/>
        <w:ind w:left="0"/>
        <w:jc w:val="both"/>
      </w:pPr>
      <w:r>
        <w:rPr>
          <w:rFonts w:ascii="Times New Roman"/>
          <w:b w:val="false"/>
          <w:i w:val="false"/>
          <w:color w:val="000000"/>
          <w:sz w:val="28"/>
        </w:rPr>
        <w:t>
      5) картограмма расположения запрашиваемого участка (запрашиваемых участков) недр выполненная в масштабе, обеспечивающем наглядность, обзорная (ситуационная) схема, топографическая карта поверхности;</w:t>
      </w:r>
    </w:p>
    <w:bookmarkEnd w:id="57"/>
    <w:bookmarkStart w:name="z64" w:id="58"/>
    <w:p>
      <w:pPr>
        <w:spacing w:after="0"/>
        <w:ind w:left="0"/>
        <w:jc w:val="both"/>
      </w:pPr>
      <w:r>
        <w:rPr>
          <w:rFonts w:ascii="Times New Roman"/>
          <w:b w:val="false"/>
          <w:i w:val="false"/>
          <w:color w:val="000000"/>
          <w:sz w:val="28"/>
        </w:rPr>
        <w:t>
      6) письменное согласие недропользователя на выдачу разрешения на разведку с последующей добычей, если на запрашиваемом участке недр или его части такой недропользователь осуществляет операции по недропользованию на основании лицензии или контракта на недропользование, за исключением лицензии на добычу общераспространенных полезных ископаемых, контракта на разведку и (или) добычу общераспространенных полезных ископаемых;</w:t>
      </w:r>
    </w:p>
    <w:bookmarkEnd w:id="58"/>
    <w:bookmarkStart w:name="z65" w:id="59"/>
    <w:p>
      <w:pPr>
        <w:spacing w:after="0"/>
        <w:ind w:left="0"/>
        <w:jc w:val="both"/>
      </w:pPr>
      <w:r>
        <w:rPr>
          <w:rFonts w:ascii="Times New Roman"/>
          <w:b w:val="false"/>
          <w:i w:val="false"/>
          <w:color w:val="000000"/>
          <w:sz w:val="28"/>
        </w:rPr>
        <w:t xml:space="preserve">
      7) соглашение, заключаемое по правилам </w:t>
      </w:r>
      <w:r>
        <w:rPr>
          <w:rFonts w:ascii="Times New Roman"/>
          <w:b w:val="false"/>
          <w:i w:val="false"/>
          <w:color w:val="000000"/>
          <w:sz w:val="28"/>
        </w:rPr>
        <w:t>пункта 2</w:t>
      </w:r>
      <w:r>
        <w:rPr>
          <w:rFonts w:ascii="Times New Roman"/>
          <w:b w:val="false"/>
          <w:i w:val="false"/>
          <w:color w:val="000000"/>
          <w:sz w:val="28"/>
        </w:rPr>
        <w:t xml:space="preserve"> статьи 24 Кодекса с недропользователем, осуществляющим операции по недропользованию на запрашиваемом участке недр или его части на основании лицензии или контракта на недропользование, за исключением лицензии на добычу общераспространенных полезных ископаемых, контракта на разведку и (или) добычу общераспространенных полезных ископаемых.</w:t>
      </w:r>
    </w:p>
    <w:bookmarkEnd w:id="59"/>
    <w:bookmarkStart w:name="z66" w:id="60"/>
    <w:p>
      <w:pPr>
        <w:spacing w:after="0"/>
        <w:ind w:left="0"/>
        <w:jc w:val="both"/>
      </w:pPr>
      <w:r>
        <w:rPr>
          <w:rFonts w:ascii="Times New Roman"/>
          <w:b w:val="false"/>
          <w:i w:val="false"/>
          <w:color w:val="000000"/>
          <w:sz w:val="28"/>
        </w:rPr>
        <w:t>
      23. Письменное согласие и соглашения, предусмотренные подпунктами 6) и 7) пункта 22 настоящих Правил могут быть также предоставлены местному исполнительному органу после согласования территориальным подразделением уполномоченного органа по изучению недр границ и формы территории запрашиваемого участка недр.</w:t>
      </w:r>
    </w:p>
    <w:bookmarkEnd w:id="60"/>
    <w:bookmarkStart w:name="z67" w:id="61"/>
    <w:p>
      <w:pPr>
        <w:spacing w:after="0"/>
        <w:ind w:left="0"/>
        <w:jc w:val="both"/>
      </w:pPr>
      <w:r>
        <w:rPr>
          <w:rFonts w:ascii="Times New Roman"/>
          <w:b w:val="false"/>
          <w:i w:val="false"/>
          <w:color w:val="000000"/>
          <w:sz w:val="28"/>
        </w:rPr>
        <w:t>
      Согласие и соглашение, предусмотренные подпунктами 6) и 7) пункта 22 настоящих Правил не требуются при совпадении заявителя и недропользователя в одном лице.</w:t>
      </w:r>
    </w:p>
    <w:bookmarkEnd w:id="61"/>
    <w:bookmarkStart w:name="z68" w:id="62"/>
    <w:p>
      <w:pPr>
        <w:spacing w:after="0"/>
        <w:ind w:left="0"/>
        <w:jc w:val="both"/>
      </w:pPr>
      <w:r>
        <w:rPr>
          <w:rFonts w:ascii="Times New Roman"/>
          <w:b w:val="false"/>
          <w:i w:val="false"/>
          <w:color w:val="000000"/>
          <w:sz w:val="28"/>
        </w:rPr>
        <w:t>
      24. Копии документов, прилагаемых к заявлению, подлежат нотариальному засвидетельствованию.</w:t>
      </w:r>
    </w:p>
    <w:bookmarkEnd w:id="62"/>
    <w:bookmarkStart w:name="z69" w:id="63"/>
    <w:p>
      <w:pPr>
        <w:spacing w:after="0"/>
        <w:ind w:left="0"/>
        <w:jc w:val="both"/>
      </w:pPr>
      <w:r>
        <w:rPr>
          <w:rFonts w:ascii="Times New Roman"/>
          <w:b w:val="false"/>
          <w:i w:val="false"/>
          <w:color w:val="000000"/>
          <w:sz w:val="28"/>
        </w:rPr>
        <w:t>
      25. Заявление подается на казахском и русском языках. Документы, прилагаемые к заявлению, составляются на казахском и русском языках. Копии документов, составленных на иностранном языке, прилагаемые к заявлению, представляются с переводом на казахский или русский языки, верность которого засвидетельствована нотариусом.</w:t>
      </w:r>
    </w:p>
    <w:bookmarkEnd w:id="63"/>
    <w:bookmarkStart w:name="z70" w:id="64"/>
    <w:p>
      <w:pPr>
        <w:spacing w:after="0"/>
        <w:ind w:left="0"/>
        <w:jc w:val="both"/>
      </w:pPr>
      <w:r>
        <w:rPr>
          <w:rFonts w:ascii="Times New Roman"/>
          <w:b w:val="false"/>
          <w:i w:val="false"/>
          <w:color w:val="000000"/>
          <w:sz w:val="28"/>
        </w:rPr>
        <w:t>
      26. Моментом подачи заявления признается дата и время поступления заявления в местный исполнительный орган и подлежит учету.</w:t>
      </w:r>
    </w:p>
    <w:bookmarkEnd w:id="64"/>
    <w:bookmarkStart w:name="z71" w:id="65"/>
    <w:p>
      <w:pPr>
        <w:spacing w:after="0"/>
        <w:ind w:left="0"/>
        <w:jc w:val="left"/>
      </w:pPr>
      <w:r>
        <w:rPr>
          <w:rFonts w:ascii="Times New Roman"/>
          <w:b/>
          <w:i w:val="false"/>
          <w:color w:val="000000"/>
        </w:rPr>
        <w:t xml:space="preserve"> Глава 3. Порядок рассмотрения заявления и выдачи разрешения на разведку</w:t>
      </w:r>
    </w:p>
    <w:bookmarkEnd w:id="65"/>
    <w:bookmarkStart w:name="z72" w:id="66"/>
    <w:p>
      <w:pPr>
        <w:spacing w:after="0"/>
        <w:ind w:left="0"/>
        <w:jc w:val="both"/>
      </w:pPr>
      <w:r>
        <w:rPr>
          <w:rFonts w:ascii="Times New Roman"/>
          <w:b w:val="false"/>
          <w:i w:val="false"/>
          <w:color w:val="000000"/>
          <w:sz w:val="28"/>
        </w:rPr>
        <w:t xml:space="preserve">
      27. Местный исполнительный орган рассматривает заявление в течение пяти рабочих дней со дня его поступления на предмет наличия права на получения разрешения на разведку, соответствия заявления предусмотренной форме, полноты и достаточности требуемых сведений и подтверждающих их документов с учетом положений </w:t>
      </w:r>
      <w:r>
        <w:rPr>
          <w:rFonts w:ascii="Times New Roman"/>
          <w:b w:val="false"/>
          <w:i w:val="false"/>
          <w:color w:val="000000"/>
          <w:sz w:val="28"/>
        </w:rPr>
        <w:t>пункта 22</w:t>
      </w:r>
      <w:r>
        <w:rPr>
          <w:rFonts w:ascii="Times New Roman"/>
          <w:b w:val="false"/>
          <w:i w:val="false"/>
          <w:color w:val="000000"/>
          <w:sz w:val="28"/>
        </w:rPr>
        <w:t xml:space="preserve"> настоящих Правил. В случае отсутствия оснований для отказа в выдаче разрешения в соответствии с подпунктами 1), 2) и 3) </w:t>
      </w:r>
      <w:r>
        <w:rPr>
          <w:rFonts w:ascii="Times New Roman"/>
          <w:b w:val="false"/>
          <w:i w:val="false"/>
          <w:color w:val="000000"/>
          <w:sz w:val="28"/>
        </w:rPr>
        <w:t>пункта 34</w:t>
      </w:r>
      <w:r>
        <w:rPr>
          <w:rFonts w:ascii="Times New Roman"/>
          <w:b w:val="false"/>
          <w:i w:val="false"/>
          <w:color w:val="000000"/>
          <w:sz w:val="28"/>
        </w:rPr>
        <w:t xml:space="preserve"> настоящих Правил, местный исполнительный орган направляет заявителю уведомление о необходимости определения и согласования границ территории запрашиваемого участка недр и выявления возможного совмещения данной территории с территориями участков недр других недропользователей, с особо охраняемыми природными территориями и землями государственного лесного фонда, территориями водоохранных зон, полос и также водных объектов соответственно в территориальном подразделении уполномоченного органа по изучению недр, в уполномоченном органе в области особо охраняемых природных территорий и в бассейновой инспекции по регулированию и использованию водных ресурсов.</w:t>
      </w:r>
    </w:p>
    <w:bookmarkEnd w:id="66"/>
    <w:p>
      <w:pPr>
        <w:spacing w:after="0"/>
        <w:ind w:left="0"/>
        <w:jc w:val="both"/>
      </w:pPr>
      <w:r>
        <w:rPr>
          <w:rFonts w:ascii="Times New Roman"/>
          <w:b w:val="false"/>
          <w:i w:val="false"/>
          <w:color w:val="000000"/>
          <w:sz w:val="28"/>
        </w:rPr>
        <w:t>
      Уполномоченный орган в области особо охраняемых природных территорий для выявления возможного совмещения территории запрашиваемого участка недр с особо охраняемыми природными территориями и землями лесного фонда рассматривает документы о территории (территориях) запрашиваемого участка (запрашиваемых участков) недр (картограмма расположения запрашиваемого участка недр, обзорная (ситуационная) схема, топографическая карта поверхности) в течение пятнадцати рабочих дней со дня со дня получения соответствующего запроса от Заявителя.</w:t>
      </w:r>
    </w:p>
    <w:p>
      <w:pPr>
        <w:spacing w:after="0"/>
        <w:ind w:left="0"/>
        <w:jc w:val="both"/>
      </w:pPr>
      <w:r>
        <w:rPr>
          <w:rFonts w:ascii="Times New Roman"/>
          <w:b w:val="false"/>
          <w:i w:val="false"/>
          <w:color w:val="000000"/>
          <w:sz w:val="28"/>
        </w:rPr>
        <w:t>
      Бассейновая инспекция по регулированию и использованию водных ресурсов рассматривает вопрос совмещения территории запрашиваемого участка недр с территориями водоохранных зон, полос и водных объектов в течение семи рабочих дней со дня получения соответствующего запроса от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04.10.2021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28. Территориальное подразделение уполномоченного органа по изучению недр в течение семи рабочих дней рассматривает копию поданного в местный исполнительный орган заявления вместе с документами о территории (территориях) запрашиваемого участка (запрашиваемых участков) недр (картограмма расположения запрашиваемого участка недр, обзорная (ситуационная) схема, топографическая карта поверхности) на предмет:</w:t>
      </w:r>
    </w:p>
    <w:bookmarkEnd w:id="67"/>
    <w:bookmarkStart w:name="z74" w:id="68"/>
    <w:p>
      <w:pPr>
        <w:spacing w:after="0"/>
        <w:ind w:left="0"/>
        <w:jc w:val="both"/>
      </w:pPr>
      <w:r>
        <w:rPr>
          <w:rFonts w:ascii="Times New Roman"/>
          <w:b w:val="false"/>
          <w:i w:val="false"/>
          <w:color w:val="000000"/>
          <w:sz w:val="28"/>
        </w:rPr>
        <w:t xml:space="preserve">
      1) полного или частичного совмещения территории запрашиваемого участка недр с территориями участков недр других недропользователей, территориями, ограниченными для проведения операций по недропользованию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25 Кодекса;</w:t>
      </w:r>
    </w:p>
    <w:bookmarkEnd w:id="68"/>
    <w:bookmarkStart w:name="z75" w:id="69"/>
    <w:p>
      <w:pPr>
        <w:spacing w:after="0"/>
        <w:ind w:left="0"/>
        <w:jc w:val="both"/>
      </w:pPr>
      <w:r>
        <w:rPr>
          <w:rFonts w:ascii="Times New Roman"/>
          <w:b w:val="false"/>
          <w:i w:val="false"/>
          <w:color w:val="000000"/>
          <w:sz w:val="28"/>
        </w:rPr>
        <w:t xml:space="preserve">
      2) соответствия границы и формы территории запрашиваемого участка недр требованиям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w:t>
      </w:r>
    </w:p>
    <w:bookmarkEnd w:id="69"/>
    <w:bookmarkStart w:name="z76" w:id="70"/>
    <w:p>
      <w:pPr>
        <w:spacing w:after="0"/>
        <w:ind w:left="0"/>
        <w:jc w:val="both"/>
      </w:pPr>
      <w:r>
        <w:rPr>
          <w:rFonts w:ascii="Times New Roman"/>
          <w:b w:val="false"/>
          <w:i w:val="false"/>
          <w:color w:val="000000"/>
          <w:sz w:val="28"/>
        </w:rPr>
        <w:t>
      29. При наличии совмещения территорий согласно подпункту 1) пункта 28 настоящих Правил территориальное подразделение уполномоченного органа по изучению недр в произвольной форме письменно уведомляет об этом заявителя и местный исполнительный орган. В уведомлении указываются координаты и площадь совмещенной территории согласно представленной картограмме.</w:t>
      </w:r>
    </w:p>
    <w:bookmarkEnd w:id="70"/>
    <w:bookmarkStart w:name="z77" w:id="71"/>
    <w:p>
      <w:pPr>
        <w:spacing w:after="0"/>
        <w:ind w:left="0"/>
        <w:jc w:val="both"/>
      </w:pPr>
      <w:r>
        <w:rPr>
          <w:rFonts w:ascii="Times New Roman"/>
          <w:b w:val="false"/>
          <w:i w:val="false"/>
          <w:color w:val="000000"/>
          <w:sz w:val="28"/>
        </w:rPr>
        <w:t>
      В течение двадцати рабочих дней со дня получения уведомления заявитель вправе представить территориальному подразделению уполномоченного органа по изучению недр и одновременно местному исполнительному органу скорректированные сведения о границах и форме территории (территорий) запрашиваемого участка (запрашиваемых участков) недр с приложением подтверждающих документов: картограмма расположения запрашиваемого участка (запрашиваемых участков) недр выполненная в масштабе, обеспечивающем наглядность, обзорная (ситуационная) схема, топографическая карта поверхности.</w:t>
      </w:r>
    </w:p>
    <w:bookmarkEnd w:id="71"/>
    <w:bookmarkStart w:name="z78" w:id="72"/>
    <w:p>
      <w:pPr>
        <w:spacing w:after="0"/>
        <w:ind w:left="0"/>
        <w:jc w:val="both"/>
      </w:pPr>
      <w:r>
        <w:rPr>
          <w:rFonts w:ascii="Times New Roman"/>
          <w:b w:val="false"/>
          <w:i w:val="false"/>
          <w:color w:val="000000"/>
          <w:sz w:val="28"/>
        </w:rPr>
        <w:t>
      Если совмещение территории запрашиваемого участка (запрашиваемых участков) недр возн икает частично или полностью с территорией участка недр, предоставленного другому лицу для проведения операции по разведке или добыче общераспространенных полезных ископаемых по лицензии на добычу общераспространенных полезных ископаемых, разрешению на разведку или добычу общераспространенных полезных ископаемых или контракту на разведку или добычу общераспространенных полезных ископаемых, заключенному до введения в действие Кодекса, корректирование границ и формы территории запрашиваемого участка (запрашиваемых участков) недр с целью исключения такого совмещения является обязательным.</w:t>
      </w:r>
    </w:p>
    <w:bookmarkEnd w:id="72"/>
    <w:bookmarkStart w:name="z79" w:id="73"/>
    <w:p>
      <w:pPr>
        <w:spacing w:after="0"/>
        <w:ind w:left="0"/>
        <w:jc w:val="both"/>
      </w:pPr>
      <w:r>
        <w:rPr>
          <w:rFonts w:ascii="Times New Roman"/>
          <w:b w:val="false"/>
          <w:i w:val="false"/>
          <w:color w:val="000000"/>
          <w:sz w:val="28"/>
        </w:rPr>
        <w:t xml:space="preserve">
      30. При наличии несоответствия границ и формы территории (территорий) запрашиваемого участка (запрашиваемых участков) требованиям пунктов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территориальное подразделение уполномоченного органа по изучению недр уведомляет об этом заявителя и местный исполнительный орган. В уведомлении указываются выявленные несоответствия.</w:t>
      </w:r>
    </w:p>
    <w:bookmarkEnd w:id="73"/>
    <w:bookmarkStart w:name="z80" w:id="74"/>
    <w:p>
      <w:pPr>
        <w:spacing w:after="0"/>
        <w:ind w:left="0"/>
        <w:jc w:val="both"/>
      </w:pPr>
      <w:r>
        <w:rPr>
          <w:rFonts w:ascii="Times New Roman"/>
          <w:b w:val="false"/>
          <w:i w:val="false"/>
          <w:color w:val="000000"/>
          <w:sz w:val="28"/>
        </w:rPr>
        <w:t>
      В течение двадцати рабочих дней со дня получения уведомления заявитель корректирует сведения о границах и форме территории (территорий) запрашиваемого участка (запрашиваемых участков) недр с приложением подтверждающих документов и (или) устраняет выявленные несоответствия, о чем в произвольной форме письменно уведомляет территориальное подразделение уполномоченного органа по изучению недр с приложением подтверждающих документов: картограмма расположения запрашиваемого участка (запрашиваемых участков) недр, выполненная в масштабе, обеспечивающем наглядность, обзорная (ситуационная) схема, топографическая карта поверхности. Пропуск указанного срока прекращает рассмотрение государственными органами поданного заявления и прилагаемых к нему документов.</w:t>
      </w:r>
    </w:p>
    <w:bookmarkEnd w:id="74"/>
    <w:bookmarkStart w:name="z81" w:id="75"/>
    <w:p>
      <w:pPr>
        <w:spacing w:after="0"/>
        <w:ind w:left="0"/>
        <w:jc w:val="both"/>
      </w:pPr>
      <w:r>
        <w:rPr>
          <w:rFonts w:ascii="Times New Roman"/>
          <w:b w:val="false"/>
          <w:i w:val="false"/>
          <w:color w:val="000000"/>
          <w:sz w:val="28"/>
        </w:rPr>
        <w:t xml:space="preserve">
      В течение семи рабочих дней со дня получения уведомления, указанного в абзаце второй настоящего пункта, территориальное подразделение уполномоченного органа по изучению недр заново рассматривает вопрос о наличии совмещения территории запрашиваемого участка (запрашиваемых участков) недр с территорией участка недр для разведки или добычи общераспространенных полезных ископаемых, находящегося в пользовании у другого лица, и соответствии границ и формы территории запрашиваемого участка недр требованиям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w:t>
      </w:r>
    </w:p>
    <w:bookmarkEnd w:id="75"/>
    <w:bookmarkStart w:name="z82" w:id="76"/>
    <w:p>
      <w:pPr>
        <w:spacing w:after="0"/>
        <w:ind w:left="0"/>
        <w:jc w:val="both"/>
      </w:pPr>
      <w:r>
        <w:rPr>
          <w:rFonts w:ascii="Times New Roman"/>
          <w:b w:val="false"/>
          <w:i w:val="false"/>
          <w:color w:val="000000"/>
          <w:sz w:val="28"/>
        </w:rPr>
        <w:t>
      По итогам рассмотрения территориальное подразделение уполномоченного органа по изучению недр согласовывает либо отказывает в согласовании границы и формы территории (территорий) запрашиваемого участка (запрашиваемых участков) недр, о чем в произвольной форме письменно уведомляет местный исполнительный орган и заявителя.</w:t>
      </w:r>
    </w:p>
    <w:bookmarkEnd w:id="76"/>
    <w:bookmarkStart w:name="z83" w:id="77"/>
    <w:p>
      <w:pPr>
        <w:spacing w:after="0"/>
        <w:ind w:left="0"/>
        <w:jc w:val="both"/>
      </w:pPr>
      <w:r>
        <w:rPr>
          <w:rFonts w:ascii="Times New Roman"/>
          <w:b w:val="false"/>
          <w:i w:val="false"/>
          <w:color w:val="000000"/>
          <w:sz w:val="28"/>
        </w:rPr>
        <w:t>
      Если заявление содержит указание на два и более запрашиваемых участков недр, отказ в согласовании границ и форм их территорий может быть вынесен на все запрашиваемые участки недр или только в отношении определенных запрашиваемых участков.</w:t>
      </w:r>
    </w:p>
    <w:bookmarkEnd w:id="77"/>
    <w:bookmarkStart w:name="z84" w:id="78"/>
    <w:p>
      <w:pPr>
        <w:spacing w:after="0"/>
        <w:ind w:left="0"/>
        <w:jc w:val="both"/>
      </w:pPr>
      <w:r>
        <w:rPr>
          <w:rFonts w:ascii="Times New Roman"/>
          <w:b w:val="false"/>
          <w:i w:val="false"/>
          <w:color w:val="000000"/>
          <w:sz w:val="28"/>
        </w:rPr>
        <w:t>
      Отказ в согласовании границ и форм территорий всех запрашиваемых участков недр прекращает дальнейшее рассмотрение государственными органами поданного заявления и прилагаемых к нему документов. В случае отказа в согласовании границ и форм территорий лишь определенных запрашиваемых участков недр, дальнейшее рассмотрение государственными органами поданного заявления и прилагаемых к нему документов осуществляется по запрашиваемым участкам недр, границы и формы которых согласованы территориальным подразделением уполномоченного органа по изучению недр.</w:t>
      </w:r>
    </w:p>
    <w:bookmarkEnd w:id="78"/>
    <w:bookmarkStart w:name="z85" w:id="79"/>
    <w:p>
      <w:pPr>
        <w:spacing w:after="0"/>
        <w:ind w:left="0"/>
        <w:jc w:val="both"/>
      </w:pPr>
      <w:r>
        <w:rPr>
          <w:rFonts w:ascii="Times New Roman"/>
          <w:b w:val="false"/>
          <w:i w:val="false"/>
          <w:color w:val="000000"/>
          <w:sz w:val="28"/>
        </w:rPr>
        <w:t>
      Отказ в согласовании может быть обжалован заявителем в соответствии с законодательством Республики Казахстан.</w:t>
      </w:r>
    </w:p>
    <w:bookmarkEnd w:id="79"/>
    <w:bookmarkStart w:name="z86" w:id="80"/>
    <w:p>
      <w:pPr>
        <w:spacing w:after="0"/>
        <w:ind w:left="0"/>
        <w:jc w:val="both"/>
      </w:pPr>
      <w:r>
        <w:rPr>
          <w:rFonts w:ascii="Times New Roman"/>
          <w:b w:val="false"/>
          <w:i w:val="false"/>
          <w:color w:val="000000"/>
          <w:sz w:val="28"/>
        </w:rPr>
        <w:t>
      31. Если при рассмотрении территориальным подразделением уполномоченного органа по изучению недр границ и формы территории запрашиваемого участка выявлено полное или частичное совмещения территории (территорий) запрашиваемого участка (запрашиваемых участков) недр с территориями участков недр других недропользователей, за исключением участков недр для разведки и добычи общераспространенных полезных ископаемых, заявитель представляет местному исполнительному органу документы, предусмотренные подпунктами 6) и 7) пункта 22 настоящих Правил, в течение пяти рабочих дней со дня согласования границ и формы территории (территорий) запрашиваемого участка (запрашиваемых участков) недр территориальным подразделением уполномоченного органа по изучению недр.</w:t>
      </w:r>
    </w:p>
    <w:bookmarkEnd w:id="80"/>
    <w:p>
      <w:pPr>
        <w:spacing w:after="0"/>
        <w:ind w:left="0"/>
        <w:jc w:val="both"/>
      </w:pPr>
      <w:r>
        <w:rPr>
          <w:rFonts w:ascii="Times New Roman"/>
          <w:b w:val="false"/>
          <w:i w:val="false"/>
          <w:color w:val="000000"/>
          <w:sz w:val="28"/>
        </w:rPr>
        <w:t>
      Пропуск указанного срока прекращает дальнейшее рассмотрение государственными органами поданного заявления и прилагаемых к нему документов.</w:t>
      </w:r>
    </w:p>
    <w:p>
      <w:pPr>
        <w:spacing w:after="0"/>
        <w:ind w:left="0"/>
        <w:jc w:val="both"/>
      </w:pPr>
      <w:r>
        <w:rPr>
          <w:rFonts w:ascii="Times New Roman"/>
          <w:b w:val="false"/>
          <w:i w:val="false"/>
          <w:color w:val="000000"/>
          <w:sz w:val="28"/>
        </w:rPr>
        <w:t>
       После согласования границ и формы территории (форм территорий) запрашиваемого участка (запрашиваемых участков) с учетом положения пункта 29 настоящих Правил местный исполнительный орган в течение двух рабочих дней направляет заявителю уведомление о необходимости согласования уполномоченным органом в области окружающей среды выдачи разрешения на разведку.</w:t>
      </w:r>
    </w:p>
    <w:p>
      <w:pPr>
        <w:spacing w:after="0"/>
        <w:ind w:left="0"/>
        <w:jc w:val="both"/>
      </w:pPr>
      <w:r>
        <w:rPr>
          <w:rFonts w:ascii="Times New Roman"/>
          <w:b w:val="false"/>
          <w:i w:val="false"/>
          <w:color w:val="000000"/>
          <w:sz w:val="28"/>
        </w:rPr>
        <w:t>
      Согласование уполномоченным органом в области охраны окружающей среды осуществляется в ходе проведения государственной экологической экспертизы проектной документации с разделом ликвидации последствий деятельности в пределах срока проведения государственной экологической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индустрии и инфраструктурного развития РК от 04.10.2021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90" w:id="81"/>
    <w:p>
      <w:pPr>
        <w:spacing w:after="0"/>
        <w:ind w:left="0"/>
        <w:jc w:val="both"/>
      </w:pPr>
      <w:r>
        <w:rPr>
          <w:rFonts w:ascii="Times New Roman"/>
          <w:b w:val="false"/>
          <w:i w:val="false"/>
          <w:color w:val="000000"/>
          <w:sz w:val="28"/>
        </w:rPr>
        <w:t>
      32. При проведении государственной экологической экспертизы в целях сокращения территорий нарушаемых и отчуждаемых земель учитывается возможность извлечения и использования техногенных минеральных образований горнодобывающих или энергетических производств.</w:t>
      </w:r>
    </w:p>
    <w:bookmarkEnd w:id="81"/>
    <w:bookmarkStart w:name="z91" w:id="82"/>
    <w:p>
      <w:pPr>
        <w:spacing w:after="0"/>
        <w:ind w:left="0"/>
        <w:jc w:val="both"/>
      </w:pPr>
      <w:r>
        <w:rPr>
          <w:rFonts w:ascii="Times New Roman"/>
          <w:b w:val="false"/>
          <w:i w:val="false"/>
          <w:color w:val="000000"/>
          <w:sz w:val="28"/>
        </w:rPr>
        <w:t xml:space="preserve">
      33. Местный исполнительный орган выдает заявителю разрешение на разведку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течение пяти рабочих дней со дня получения всех согласований и документов, предусмотренных подпунктами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22 настоящих Правил.</w:t>
      </w:r>
    </w:p>
    <w:bookmarkEnd w:id="82"/>
    <w:bookmarkStart w:name="z92" w:id="83"/>
    <w:p>
      <w:pPr>
        <w:spacing w:after="0"/>
        <w:ind w:left="0"/>
        <w:jc w:val="both"/>
      </w:pPr>
      <w:r>
        <w:rPr>
          <w:rFonts w:ascii="Times New Roman"/>
          <w:b w:val="false"/>
          <w:i w:val="false"/>
          <w:color w:val="000000"/>
          <w:sz w:val="28"/>
        </w:rPr>
        <w:t>
      34. Разрешение на разведку не выдается при наличии одного из следующих оснований:</w:t>
      </w:r>
    </w:p>
    <w:bookmarkEnd w:id="83"/>
    <w:bookmarkStart w:name="z93" w:id="84"/>
    <w:p>
      <w:pPr>
        <w:spacing w:after="0"/>
        <w:ind w:left="0"/>
        <w:jc w:val="both"/>
      </w:pPr>
      <w:r>
        <w:rPr>
          <w:rFonts w:ascii="Times New Roman"/>
          <w:b w:val="false"/>
          <w:i w:val="false"/>
          <w:color w:val="000000"/>
          <w:sz w:val="28"/>
        </w:rPr>
        <w:t>
      1) заявитель не обладает правом на получение разрешения на разведку;</w:t>
      </w:r>
    </w:p>
    <w:bookmarkEnd w:id="84"/>
    <w:bookmarkStart w:name="z94" w:id="85"/>
    <w:p>
      <w:pPr>
        <w:spacing w:after="0"/>
        <w:ind w:left="0"/>
        <w:jc w:val="both"/>
      </w:pPr>
      <w:r>
        <w:rPr>
          <w:rFonts w:ascii="Times New Roman"/>
          <w:b w:val="false"/>
          <w:i w:val="false"/>
          <w:color w:val="000000"/>
          <w:sz w:val="28"/>
        </w:rPr>
        <w:t>
      2) заявление или прилагаемые к нему документы не соответствуют требованиям, предусмотренными настоящими Правилами;</w:t>
      </w:r>
    </w:p>
    <w:bookmarkEnd w:id="85"/>
    <w:bookmarkStart w:name="z95" w:id="86"/>
    <w:p>
      <w:pPr>
        <w:spacing w:after="0"/>
        <w:ind w:left="0"/>
        <w:jc w:val="both"/>
      </w:pPr>
      <w:r>
        <w:rPr>
          <w:rFonts w:ascii="Times New Roman"/>
          <w:b w:val="false"/>
          <w:i w:val="false"/>
          <w:color w:val="000000"/>
          <w:sz w:val="28"/>
        </w:rPr>
        <w:t>
      3) не представлены прилагаемые к заявлению документы, если иное не предусмотрено настоящими Правилами;</w:t>
      </w:r>
    </w:p>
    <w:bookmarkEnd w:id="86"/>
    <w:bookmarkStart w:name="z96" w:id="87"/>
    <w:p>
      <w:pPr>
        <w:spacing w:after="0"/>
        <w:ind w:left="0"/>
        <w:jc w:val="both"/>
      </w:pPr>
      <w:r>
        <w:rPr>
          <w:rFonts w:ascii="Times New Roman"/>
          <w:b w:val="false"/>
          <w:i w:val="false"/>
          <w:color w:val="000000"/>
          <w:sz w:val="28"/>
        </w:rPr>
        <w:t>
      4) границы и форма территории запрашиваемого участка (запрашиваемых участков) недр не соответствуют требованиям настоящих Правил и не согласованы территориальным подразделением уполномоченного органа по изучению недр;</w:t>
      </w:r>
    </w:p>
    <w:bookmarkEnd w:id="87"/>
    <w:bookmarkStart w:name="z97" w:id="88"/>
    <w:p>
      <w:pPr>
        <w:spacing w:after="0"/>
        <w:ind w:left="0"/>
        <w:jc w:val="both"/>
      </w:pPr>
      <w:r>
        <w:rPr>
          <w:rFonts w:ascii="Times New Roman"/>
          <w:b w:val="false"/>
          <w:i w:val="false"/>
          <w:color w:val="000000"/>
          <w:sz w:val="28"/>
        </w:rPr>
        <w:t>
      5) выдача разрешения на разведку не согласована уполномоченным органом в области охраны окружающей среды;</w:t>
      </w:r>
    </w:p>
    <w:bookmarkEnd w:id="88"/>
    <w:bookmarkStart w:name="z98" w:id="89"/>
    <w:p>
      <w:pPr>
        <w:spacing w:after="0"/>
        <w:ind w:left="0"/>
        <w:jc w:val="both"/>
      </w:pPr>
      <w:r>
        <w:rPr>
          <w:rFonts w:ascii="Times New Roman"/>
          <w:b w:val="false"/>
          <w:i w:val="false"/>
          <w:color w:val="000000"/>
          <w:sz w:val="28"/>
        </w:rPr>
        <w:t>
      6) территория (территории) запрашиваемого участка (запрашиваемых участков) недр полностью расположена (расположены) в пределах территорий, ограниченных для проведения операций по недропользованию или на особо охраняемых природных территориях, на которых не разрешается проведение геологоразведки;</w:t>
      </w:r>
    </w:p>
    <w:bookmarkEnd w:id="89"/>
    <w:bookmarkStart w:name="z99" w:id="90"/>
    <w:p>
      <w:pPr>
        <w:spacing w:after="0"/>
        <w:ind w:left="0"/>
        <w:jc w:val="both"/>
      </w:pPr>
      <w:r>
        <w:rPr>
          <w:rFonts w:ascii="Times New Roman"/>
          <w:b w:val="false"/>
          <w:i w:val="false"/>
          <w:color w:val="000000"/>
          <w:sz w:val="28"/>
        </w:rPr>
        <w:t>
      7) территория (территории) запрашиваемого участка (запрашиваемых участков) недр полностью или частично совмещается с территорией (совмещаются с территориями) участка недр по лицензии на добычу общераспространенных полезных ископаемых или контракту на разведку или добычу общераспространенных полезных ископаемых, заключенному до введения в действие Кодекса.</w:t>
      </w:r>
    </w:p>
    <w:bookmarkEnd w:id="90"/>
    <w:bookmarkStart w:name="z100" w:id="91"/>
    <w:p>
      <w:pPr>
        <w:spacing w:after="0"/>
        <w:ind w:left="0"/>
        <w:jc w:val="both"/>
      </w:pPr>
      <w:r>
        <w:rPr>
          <w:rFonts w:ascii="Times New Roman"/>
          <w:b w:val="false"/>
          <w:i w:val="false"/>
          <w:color w:val="000000"/>
          <w:sz w:val="28"/>
        </w:rPr>
        <w:t>
      35. Отказ в выдаче разрешения на разведку выносится в письменной форме с указанием его причины.</w:t>
      </w:r>
    </w:p>
    <w:bookmarkEnd w:id="91"/>
    <w:bookmarkStart w:name="z101" w:id="92"/>
    <w:p>
      <w:pPr>
        <w:spacing w:after="0"/>
        <w:ind w:left="0"/>
        <w:jc w:val="both"/>
      </w:pPr>
      <w:r>
        <w:rPr>
          <w:rFonts w:ascii="Times New Roman"/>
          <w:b w:val="false"/>
          <w:i w:val="false"/>
          <w:color w:val="000000"/>
          <w:sz w:val="28"/>
        </w:rPr>
        <w:t>
      Грамматические или арифметические ошибки, опечатки либо иные подобные ошибки, допущенные в заявлении о выдаче разрешения, не являются основанием для отказа в выдаче разрешения и подлежат исправлению заявителем путем повторной подачи заявления в течение десяти рабочих дней со дня получения от компетентного органа соответствующего уведомления. В этом случае течение срока рассмотрения и выдачи разрешения прерывается указанным уведомлением местного исполнительного органа.</w:t>
      </w:r>
    </w:p>
    <w:bookmarkEnd w:id="92"/>
    <w:bookmarkStart w:name="z102" w:id="93"/>
    <w:p>
      <w:pPr>
        <w:spacing w:after="0"/>
        <w:ind w:left="0"/>
        <w:jc w:val="both"/>
      </w:pPr>
      <w:r>
        <w:rPr>
          <w:rFonts w:ascii="Times New Roman"/>
          <w:b w:val="false"/>
          <w:i w:val="false"/>
          <w:color w:val="000000"/>
          <w:sz w:val="28"/>
        </w:rPr>
        <w:t>
      После перерыва течение срока рассмотрения и выдачи местным исполнительным органом разрешения на разведку начинается заново; время, истекшее до перерыва, не засчитывается в новый срок.</w:t>
      </w:r>
    </w:p>
    <w:bookmarkEnd w:id="93"/>
    <w:bookmarkStart w:name="z103" w:id="94"/>
    <w:p>
      <w:pPr>
        <w:spacing w:after="0"/>
        <w:ind w:left="0"/>
        <w:jc w:val="both"/>
      </w:pPr>
      <w:r>
        <w:rPr>
          <w:rFonts w:ascii="Times New Roman"/>
          <w:b w:val="false"/>
          <w:i w:val="false"/>
          <w:color w:val="000000"/>
          <w:sz w:val="28"/>
        </w:rPr>
        <w:t>
      36. Отказ в выдаче разрешения на разведку может быть обжалован заявителем в соответствии с законодательством Республики Казахстан.</w:t>
      </w:r>
    </w:p>
    <w:bookmarkEnd w:id="94"/>
    <w:bookmarkStart w:name="z104" w:id="95"/>
    <w:p>
      <w:pPr>
        <w:spacing w:after="0"/>
        <w:ind w:left="0"/>
        <w:jc w:val="both"/>
      </w:pPr>
      <w:r>
        <w:rPr>
          <w:rFonts w:ascii="Times New Roman"/>
          <w:b w:val="false"/>
          <w:i w:val="false"/>
          <w:color w:val="000000"/>
          <w:sz w:val="28"/>
        </w:rPr>
        <w:t>
      37. Отказ в выдаче разрешения на разведку не лишает заявителя права на повторную подачу заявления.</w:t>
      </w:r>
    </w:p>
    <w:bookmarkEnd w:id="95"/>
    <w:bookmarkStart w:name="z105" w:id="96"/>
    <w:p>
      <w:pPr>
        <w:spacing w:after="0"/>
        <w:ind w:left="0"/>
        <w:jc w:val="both"/>
      </w:pPr>
      <w:r>
        <w:rPr>
          <w:rFonts w:ascii="Times New Roman"/>
          <w:b w:val="false"/>
          <w:i w:val="false"/>
          <w:color w:val="000000"/>
          <w:sz w:val="28"/>
        </w:rPr>
        <w:t>
      38. В любое время до выдачи разрешения на разведку заявитель вправе отказаться от такой выдачи, письменно уведомив об этом местный исполнительный орган.</w:t>
      </w:r>
    </w:p>
    <w:bookmarkEnd w:id="96"/>
    <w:bookmarkStart w:name="z106" w:id="97"/>
    <w:p>
      <w:pPr>
        <w:spacing w:after="0"/>
        <w:ind w:left="0"/>
        <w:jc w:val="left"/>
      </w:pPr>
      <w:r>
        <w:rPr>
          <w:rFonts w:ascii="Times New Roman"/>
          <w:b/>
          <w:i w:val="false"/>
          <w:color w:val="000000"/>
        </w:rPr>
        <w:t xml:space="preserve"> Глава 4. Порядок подачи заявления на выдачу разрешения на добычу</w:t>
      </w:r>
    </w:p>
    <w:bookmarkEnd w:id="97"/>
    <w:bookmarkStart w:name="z107" w:id="98"/>
    <w:p>
      <w:pPr>
        <w:spacing w:after="0"/>
        <w:ind w:left="0"/>
        <w:jc w:val="both"/>
      </w:pPr>
      <w:r>
        <w:rPr>
          <w:rFonts w:ascii="Times New Roman"/>
          <w:b w:val="false"/>
          <w:i w:val="false"/>
          <w:color w:val="000000"/>
          <w:sz w:val="28"/>
        </w:rPr>
        <w:t xml:space="preserve">
      39. Лицо, имеющее право и заинтересованное в получении разрешения на добычу, подает в местный исполнительный орган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8"/>
    <w:bookmarkStart w:name="z108" w:id="99"/>
    <w:p>
      <w:pPr>
        <w:spacing w:after="0"/>
        <w:ind w:left="0"/>
        <w:jc w:val="both"/>
      </w:pPr>
      <w:r>
        <w:rPr>
          <w:rFonts w:ascii="Times New Roman"/>
          <w:b w:val="false"/>
          <w:i w:val="false"/>
          <w:color w:val="000000"/>
          <w:sz w:val="28"/>
        </w:rPr>
        <w:t>
      40. Заявление подается в местный исполнительный орган области, городов республиканского значения, столицы, в пределах территории которых предполагается предоставить участок недр.</w:t>
      </w:r>
    </w:p>
    <w:bookmarkEnd w:id="99"/>
    <w:bookmarkStart w:name="z109" w:id="100"/>
    <w:p>
      <w:pPr>
        <w:spacing w:after="0"/>
        <w:ind w:left="0"/>
        <w:jc w:val="both"/>
      </w:pPr>
      <w:r>
        <w:rPr>
          <w:rFonts w:ascii="Times New Roman"/>
          <w:b w:val="false"/>
          <w:i w:val="false"/>
          <w:color w:val="000000"/>
          <w:sz w:val="28"/>
        </w:rPr>
        <w:t>
      Если территория намечаемой операции по добыче общераспространенных полезных ископаемых приходится на две и более области либо на область и город республиканского значения или столицу, заявление подается в тот местный исполнительный орган области, города республиканского значения, столицы, на которую приходится большая часть указанной территории.</w:t>
      </w:r>
    </w:p>
    <w:bookmarkEnd w:id="100"/>
    <w:bookmarkStart w:name="z110" w:id="101"/>
    <w:p>
      <w:pPr>
        <w:spacing w:after="0"/>
        <w:ind w:left="0"/>
        <w:jc w:val="both"/>
      </w:pPr>
      <w:r>
        <w:rPr>
          <w:rFonts w:ascii="Times New Roman"/>
          <w:b w:val="false"/>
          <w:i w:val="false"/>
          <w:color w:val="000000"/>
          <w:sz w:val="28"/>
        </w:rPr>
        <w:t>
      41. Заявление может содержать указание на два и более запрашиваемых участков недр при условии, что все запрашиваемые участки расположены в одной области, городе республиканского значения или столице.</w:t>
      </w:r>
    </w:p>
    <w:bookmarkEnd w:id="101"/>
    <w:bookmarkStart w:name="z111" w:id="102"/>
    <w:p>
      <w:pPr>
        <w:spacing w:after="0"/>
        <w:ind w:left="0"/>
        <w:jc w:val="both"/>
      </w:pPr>
      <w:r>
        <w:rPr>
          <w:rFonts w:ascii="Times New Roman"/>
          <w:b w:val="false"/>
          <w:i w:val="false"/>
          <w:color w:val="000000"/>
          <w:sz w:val="28"/>
        </w:rPr>
        <w:t>
      42. Заявление подается с приложением следующих документов:</w:t>
      </w:r>
    </w:p>
    <w:bookmarkEnd w:id="102"/>
    <w:bookmarkStart w:name="z112" w:id="103"/>
    <w:p>
      <w:pPr>
        <w:spacing w:after="0"/>
        <w:ind w:left="0"/>
        <w:jc w:val="both"/>
      </w:pPr>
      <w:r>
        <w:rPr>
          <w:rFonts w:ascii="Times New Roman"/>
          <w:b w:val="false"/>
          <w:i w:val="false"/>
          <w:color w:val="000000"/>
          <w:sz w:val="28"/>
        </w:rPr>
        <w:t>
      1) копий документов, подтверждающих сведения о заявителе:</w:t>
      </w:r>
    </w:p>
    <w:bookmarkEnd w:id="103"/>
    <w:bookmarkStart w:name="z113" w:id="104"/>
    <w:p>
      <w:pPr>
        <w:spacing w:after="0"/>
        <w:ind w:left="0"/>
        <w:jc w:val="both"/>
      </w:pPr>
      <w:r>
        <w:rPr>
          <w:rFonts w:ascii="Times New Roman"/>
          <w:b w:val="false"/>
          <w:i w:val="false"/>
          <w:color w:val="000000"/>
          <w:sz w:val="28"/>
        </w:rPr>
        <w:t>
      для физических лиц – копию документа, удостоверяющего личность заявителя;</w:t>
      </w:r>
    </w:p>
    <w:bookmarkEnd w:id="104"/>
    <w:bookmarkStart w:name="z114" w:id="105"/>
    <w:p>
      <w:pPr>
        <w:spacing w:after="0"/>
        <w:ind w:left="0"/>
        <w:jc w:val="both"/>
      </w:pPr>
      <w:r>
        <w:rPr>
          <w:rFonts w:ascii="Times New Roman"/>
          <w:b w:val="false"/>
          <w:i w:val="false"/>
          <w:color w:val="000000"/>
          <w:sz w:val="28"/>
        </w:rPr>
        <w:t>
      для юридических лиц – справка о регистрации (перерегистрации) юридических лиц, учетной регистрации (перерегистрации) их филиалов и представительств;</w:t>
      </w:r>
    </w:p>
    <w:bookmarkEnd w:id="105"/>
    <w:bookmarkStart w:name="z115" w:id="106"/>
    <w:p>
      <w:pPr>
        <w:spacing w:after="0"/>
        <w:ind w:left="0"/>
        <w:jc w:val="both"/>
      </w:pPr>
      <w:r>
        <w:rPr>
          <w:rFonts w:ascii="Times New Roman"/>
          <w:b w:val="false"/>
          <w:i w:val="false"/>
          <w:color w:val="000000"/>
          <w:sz w:val="28"/>
        </w:rPr>
        <w:t>
      2) документа, подтверждающего полномочия лица, действующего от имени заявителя при подаче заявления, если такое лицо уполномочено заявителем;</w:t>
      </w:r>
    </w:p>
    <w:bookmarkEnd w:id="106"/>
    <w:bookmarkStart w:name="z116" w:id="107"/>
    <w:p>
      <w:pPr>
        <w:spacing w:after="0"/>
        <w:ind w:left="0"/>
        <w:jc w:val="both"/>
      </w:pPr>
      <w:r>
        <w:rPr>
          <w:rFonts w:ascii="Times New Roman"/>
          <w:b w:val="false"/>
          <w:i w:val="false"/>
          <w:color w:val="000000"/>
          <w:sz w:val="28"/>
        </w:rPr>
        <w:t>
      3) копии соответствующего договора подряда на проведение проектно-изыскательских и/или ремонтно-строительных работ автомобильных дорог общего пользования, железных дорог и/или гидротехнических сооружений, если заявителем является подрядчик (субподрядчик);</w:t>
      </w:r>
    </w:p>
    <w:bookmarkEnd w:id="107"/>
    <w:bookmarkStart w:name="z117" w:id="108"/>
    <w:p>
      <w:pPr>
        <w:spacing w:after="0"/>
        <w:ind w:left="0"/>
        <w:jc w:val="both"/>
      </w:pPr>
      <w:r>
        <w:rPr>
          <w:rFonts w:ascii="Times New Roman"/>
          <w:b w:val="false"/>
          <w:i w:val="false"/>
          <w:color w:val="000000"/>
          <w:sz w:val="28"/>
        </w:rPr>
        <w:t>
      4) копии документа, подтверждающего право владения и пользования гидросооружением или гидротехническим сооружением, если заявителем является владелец гидросооружения, гидротехнического сооружения;</w:t>
      </w:r>
    </w:p>
    <w:bookmarkEnd w:id="108"/>
    <w:bookmarkStart w:name="z118" w:id="109"/>
    <w:p>
      <w:pPr>
        <w:spacing w:after="0"/>
        <w:ind w:left="0"/>
        <w:jc w:val="both"/>
      </w:pPr>
      <w:r>
        <w:rPr>
          <w:rFonts w:ascii="Times New Roman"/>
          <w:b w:val="false"/>
          <w:i w:val="false"/>
          <w:color w:val="000000"/>
          <w:sz w:val="28"/>
        </w:rPr>
        <w:t>
      5) копия протокола заседания соответствующей межрегиональной комиссии по запасам полезных ископаемых об утверждении (индекс "У") запасов общераспространенных полезных ископаемых либо копия отчета компетентного лица о минеральных ресурсах и запасах общераспространенных полезных ископаемых в соответствии с Кодексом KAZRC в контурах запрашиваемого участка недр;</w:t>
      </w:r>
    </w:p>
    <w:bookmarkEnd w:id="109"/>
    <w:bookmarkStart w:name="z119" w:id="110"/>
    <w:p>
      <w:pPr>
        <w:spacing w:after="0"/>
        <w:ind w:left="0"/>
        <w:jc w:val="both"/>
      </w:pPr>
      <w:r>
        <w:rPr>
          <w:rFonts w:ascii="Times New Roman"/>
          <w:b w:val="false"/>
          <w:i w:val="false"/>
          <w:color w:val="000000"/>
          <w:sz w:val="28"/>
        </w:rPr>
        <w:t>
      6) картограмма расположения запрашиваемого участка (запрашиваемых участков) недр выполненная в масштабе, обеспечивающем наглядность, обзорная (ситуационная) схема, топографическая карта поверхности;</w:t>
      </w:r>
    </w:p>
    <w:bookmarkEnd w:id="110"/>
    <w:bookmarkStart w:name="z120" w:id="111"/>
    <w:p>
      <w:pPr>
        <w:spacing w:after="0"/>
        <w:ind w:left="0"/>
        <w:jc w:val="both"/>
      </w:pPr>
      <w:r>
        <w:rPr>
          <w:rFonts w:ascii="Times New Roman"/>
          <w:b w:val="false"/>
          <w:i w:val="false"/>
          <w:color w:val="000000"/>
          <w:sz w:val="28"/>
        </w:rPr>
        <w:t>
      7) письменное согласие недропользователя на выдачу разрешения на добычу, если на запрашиваемом участке недр или его части такой недропользователь осуществляет операции по недропользованию на основании лицензии или контракта на недропользование, за исключением лицензии на добычу общераспространенных полезных ископаемых, контракта на разведку и (или) добычу общераспространенных полезных ископаемых;</w:t>
      </w:r>
    </w:p>
    <w:bookmarkEnd w:id="111"/>
    <w:bookmarkStart w:name="z121" w:id="112"/>
    <w:p>
      <w:pPr>
        <w:spacing w:after="0"/>
        <w:ind w:left="0"/>
        <w:jc w:val="both"/>
      </w:pPr>
      <w:r>
        <w:rPr>
          <w:rFonts w:ascii="Times New Roman"/>
          <w:b w:val="false"/>
          <w:i w:val="false"/>
          <w:color w:val="000000"/>
          <w:sz w:val="28"/>
        </w:rPr>
        <w:t xml:space="preserve">
      8) соглашение, заключаемое по правилам </w:t>
      </w:r>
      <w:r>
        <w:rPr>
          <w:rFonts w:ascii="Times New Roman"/>
          <w:b w:val="false"/>
          <w:i w:val="false"/>
          <w:color w:val="000000"/>
          <w:sz w:val="28"/>
        </w:rPr>
        <w:t>пункта 2</w:t>
      </w:r>
      <w:r>
        <w:rPr>
          <w:rFonts w:ascii="Times New Roman"/>
          <w:b w:val="false"/>
          <w:i w:val="false"/>
          <w:color w:val="000000"/>
          <w:sz w:val="28"/>
        </w:rPr>
        <w:t xml:space="preserve"> статьи 24 Кодекса с недропользователем, осуществляющим операции по недропользованию на запрашиваемом участке недр или его части на основании лицензии или контракта на недропользование, за исключением лицензии на добычу общераспространенных полезных ископаемых, контракта на разведку и (или) добычу общераспространенных полезных ископаемых.</w:t>
      </w:r>
    </w:p>
    <w:bookmarkEnd w:id="112"/>
    <w:bookmarkStart w:name="z122" w:id="113"/>
    <w:p>
      <w:pPr>
        <w:spacing w:after="0"/>
        <w:ind w:left="0"/>
        <w:jc w:val="both"/>
      </w:pPr>
      <w:r>
        <w:rPr>
          <w:rFonts w:ascii="Times New Roman"/>
          <w:b w:val="false"/>
          <w:i w:val="false"/>
          <w:color w:val="000000"/>
          <w:sz w:val="28"/>
        </w:rPr>
        <w:t>
      43. Письменное согласие и соглашения, предусмотренные подпунктами 7) и 8) пункта 42 настоящих Правил могут быть также предоставлены местному исполнительному органу после согласования территориальным подразделением уполномоченного органа по изучению недр границ и формы территории запрашиваемого участка недр.</w:t>
      </w:r>
    </w:p>
    <w:bookmarkEnd w:id="113"/>
    <w:bookmarkStart w:name="z123" w:id="114"/>
    <w:p>
      <w:pPr>
        <w:spacing w:after="0"/>
        <w:ind w:left="0"/>
        <w:jc w:val="both"/>
      </w:pPr>
      <w:r>
        <w:rPr>
          <w:rFonts w:ascii="Times New Roman"/>
          <w:b w:val="false"/>
          <w:i w:val="false"/>
          <w:color w:val="000000"/>
          <w:sz w:val="28"/>
        </w:rPr>
        <w:t>
      Согласие и соглашение, предусмотренные подпунктами 7) и 8) пункта 42 настоящих Правил не требуются при совпадении заявителя и недропользователя в одном лице.</w:t>
      </w:r>
    </w:p>
    <w:bookmarkEnd w:id="114"/>
    <w:bookmarkStart w:name="z124" w:id="115"/>
    <w:p>
      <w:pPr>
        <w:spacing w:after="0"/>
        <w:ind w:left="0"/>
        <w:jc w:val="both"/>
      </w:pPr>
      <w:r>
        <w:rPr>
          <w:rFonts w:ascii="Times New Roman"/>
          <w:b w:val="false"/>
          <w:i w:val="false"/>
          <w:color w:val="000000"/>
          <w:sz w:val="28"/>
        </w:rPr>
        <w:t>
      44. Копии документов, прилагаемых к заявлению, подлежат нотариальному засвидетельствованию.</w:t>
      </w:r>
    </w:p>
    <w:bookmarkEnd w:id="115"/>
    <w:bookmarkStart w:name="z125" w:id="116"/>
    <w:p>
      <w:pPr>
        <w:spacing w:after="0"/>
        <w:ind w:left="0"/>
        <w:jc w:val="both"/>
      </w:pPr>
      <w:r>
        <w:rPr>
          <w:rFonts w:ascii="Times New Roman"/>
          <w:b w:val="false"/>
          <w:i w:val="false"/>
          <w:color w:val="000000"/>
          <w:sz w:val="28"/>
        </w:rPr>
        <w:t>
      45. Заявление подается на казахском и русском языках. Документы, прилагаемые к заявлению, составляются на казахском и русском языках. Копии документов, составленных на иностранном языке, прилагаемые к заявлению, представляются с переводом на казахский или русский языки, верность которого засвидетельствована нотариусом.</w:t>
      </w:r>
    </w:p>
    <w:bookmarkEnd w:id="116"/>
    <w:bookmarkStart w:name="z126" w:id="117"/>
    <w:p>
      <w:pPr>
        <w:spacing w:after="0"/>
        <w:ind w:left="0"/>
        <w:jc w:val="both"/>
      </w:pPr>
      <w:r>
        <w:rPr>
          <w:rFonts w:ascii="Times New Roman"/>
          <w:b w:val="false"/>
          <w:i w:val="false"/>
          <w:color w:val="000000"/>
          <w:sz w:val="28"/>
        </w:rPr>
        <w:t>
      46. Моментом подачи заявления признается дата и время поступления заявления в местный исполнительный орган и подлежит учету.</w:t>
      </w:r>
    </w:p>
    <w:bookmarkEnd w:id="117"/>
    <w:bookmarkStart w:name="z127" w:id="118"/>
    <w:p>
      <w:pPr>
        <w:spacing w:after="0"/>
        <w:ind w:left="0"/>
        <w:jc w:val="left"/>
      </w:pPr>
      <w:r>
        <w:rPr>
          <w:rFonts w:ascii="Times New Roman"/>
          <w:b/>
          <w:i w:val="false"/>
          <w:color w:val="000000"/>
        </w:rPr>
        <w:t xml:space="preserve"> Глава 5. Порядок рассмотрения заявления и выдачи разрешения на добычу</w:t>
      </w:r>
    </w:p>
    <w:bookmarkEnd w:id="118"/>
    <w:bookmarkStart w:name="z128" w:id="119"/>
    <w:p>
      <w:pPr>
        <w:spacing w:after="0"/>
        <w:ind w:left="0"/>
        <w:jc w:val="both"/>
      </w:pPr>
      <w:r>
        <w:rPr>
          <w:rFonts w:ascii="Times New Roman"/>
          <w:b w:val="false"/>
          <w:i w:val="false"/>
          <w:color w:val="000000"/>
          <w:sz w:val="28"/>
        </w:rPr>
        <w:t xml:space="preserve">
      47. Местный исполнительный орган рассматривает заявление в течение пяти рабочих дней со дня его поступления на предмет наличия права на получение разрешения на добычу, соответствия заявления предусмотренной форме, полноты и достаточности требуемых сведений и подтверждающих их документов с учетом положений пункта 42 настоящих Правил. В случае отсутствия оснований для отказа в выдаче разрешения на добычу в соответствии с подпунктами 1), 2) и 3) </w:t>
      </w:r>
      <w:r>
        <w:rPr>
          <w:rFonts w:ascii="Times New Roman"/>
          <w:b w:val="false"/>
          <w:i w:val="false"/>
          <w:color w:val="000000"/>
          <w:sz w:val="28"/>
        </w:rPr>
        <w:t>пункта 54</w:t>
      </w:r>
      <w:r>
        <w:rPr>
          <w:rFonts w:ascii="Times New Roman"/>
          <w:b w:val="false"/>
          <w:i w:val="false"/>
          <w:color w:val="000000"/>
          <w:sz w:val="28"/>
        </w:rPr>
        <w:t xml:space="preserve"> настоящих Правил, местный исполнительный орган направляет заявителю уведомление о необходимости определения и согласования границ территории запрашиваемого участка недр и выявления возможного совмещения данной территории с территориями участков недр других недропользователей, с особо охраняемыми природными территориями и землями государственного лесного фонда, территориями водоохранных зон, полос и также водных объектов соответственно в территориальном подразделении уполномоченного органа по изучению недр, в уполномоченном органе в области особо охраняемых природных территорий и в бассейновой инспекции по регулированию и использованию водных ресурсов.</w:t>
      </w:r>
    </w:p>
    <w:bookmarkEnd w:id="119"/>
    <w:p>
      <w:pPr>
        <w:spacing w:after="0"/>
        <w:ind w:left="0"/>
        <w:jc w:val="both"/>
      </w:pPr>
      <w:r>
        <w:rPr>
          <w:rFonts w:ascii="Times New Roman"/>
          <w:b w:val="false"/>
          <w:i w:val="false"/>
          <w:color w:val="000000"/>
          <w:sz w:val="28"/>
        </w:rPr>
        <w:t>
      Уполномоченный орган в области особо охраняемых природных территорий для выявления возможного совмещения территории запрашиваемого участка недр с особо охраняемыми природными территориями и землями лесного фонда рассматривает документы о территории (территориях) запрашиваемого участка (запрашиваемых участков) недр (картограмма расположения запрашиваемого участка недр, обзорная (ситуационная) схема, топографическая карта поверхности) в течение пятнадцати рабочих дней со дня со дня получения соответствующего запроса от Заявителя.</w:t>
      </w:r>
    </w:p>
    <w:p>
      <w:pPr>
        <w:spacing w:after="0"/>
        <w:ind w:left="0"/>
        <w:jc w:val="both"/>
      </w:pPr>
      <w:r>
        <w:rPr>
          <w:rFonts w:ascii="Times New Roman"/>
          <w:b w:val="false"/>
          <w:i w:val="false"/>
          <w:color w:val="000000"/>
          <w:sz w:val="28"/>
        </w:rPr>
        <w:t>
      Бассейновая инспекция по регулированию и использованию водных ресурсов рассматривает вопрос совмещения территории запрашиваемого участка недр с территориями водоохранных зон, полос и водных объектов в течение семи рабочих дней со дня получения соответствующего запроса от Заявителя.</w:t>
      </w:r>
    </w:p>
    <w:p>
      <w:pPr>
        <w:spacing w:after="0"/>
        <w:ind w:left="0"/>
        <w:jc w:val="both"/>
      </w:pPr>
      <w:r>
        <w:rPr>
          <w:rFonts w:ascii="Times New Roman"/>
          <w:b w:val="false"/>
          <w:i w:val="false"/>
          <w:color w:val="000000"/>
          <w:sz w:val="28"/>
        </w:rPr>
        <w:t>
      Если при подаче заявления, поданному на основании исключительного права по разрешению на разведку, имеются обстоятельства, предусмотренные подпунктами 2) или 3) пункта 54 настоящих Правил, местный исполнительный орган принимает заявление и уведомляет заявителя о необходимости устранения выявленных замечаний в течение десяти рабочих дней. В этом случае течение срока рассмотрения заявления местным исполнительным органом приостанавливается на указанный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индустрии и инфраструктурного развития РК от 04.10.2021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48. Территориальное подразделение уполномоченного органа по изучению недр в течение семи рабочих дней рассматривает копию поданного в местный исполнительный орган заявления вместе с документами о территории (территориях) запрашиваемого участка (запрашиваемых участков) недр (картограмма расположения запрашиваемого участка недр, обзорная (ситуационная) схема, топографическая карта поверхности) на предмет:</w:t>
      </w:r>
    </w:p>
    <w:bookmarkEnd w:id="120"/>
    <w:bookmarkStart w:name="z131" w:id="121"/>
    <w:p>
      <w:pPr>
        <w:spacing w:after="0"/>
        <w:ind w:left="0"/>
        <w:jc w:val="both"/>
      </w:pPr>
      <w:r>
        <w:rPr>
          <w:rFonts w:ascii="Times New Roman"/>
          <w:b w:val="false"/>
          <w:i w:val="false"/>
          <w:color w:val="000000"/>
          <w:sz w:val="28"/>
        </w:rPr>
        <w:t xml:space="preserve">
      1) полного или частичного совмещения территории запрашиваемого участка недр с территориями участков недр других недропользователей, территориями, ограниченными для проведения операций по недропользованию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25 Кодекса;</w:t>
      </w:r>
    </w:p>
    <w:bookmarkEnd w:id="121"/>
    <w:bookmarkStart w:name="z132" w:id="122"/>
    <w:p>
      <w:pPr>
        <w:spacing w:after="0"/>
        <w:ind w:left="0"/>
        <w:jc w:val="both"/>
      </w:pPr>
      <w:r>
        <w:rPr>
          <w:rFonts w:ascii="Times New Roman"/>
          <w:b w:val="false"/>
          <w:i w:val="false"/>
          <w:color w:val="000000"/>
          <w:sz w:val="28"/>
        </w:rPr>
        <w:t xml:space="preserve">
      2) соответствия границы и формы территории запрашиваемого участка недр требованиям </w:t>
      </w:r>
      <w:r>
        <w:rPr>
          <w:rFonts w:ascii="Times New Roman"/>
          <w:b w:val="false"/>
          <w:i w:val="false"/>
          <w:color w:val="000000"/>
          <w:sz w:val="28"/>
        </w:rPr>
        <w:t>пунктом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w:t>
      </w:r>
    </w:p>
    <w:bookmarkEnd w:id="122"/>
    <w:bookmarkStart w:name="z133" w:id="123"/>
    <w:p>
      <w:pPr>
        <w:spacing w:after="0"/>
        <w:ind w:left="0"/>
        <w:jc w:val="both"/>
      </w:pPr>
      <w:r>
        <w:rPr>
          <w:rFonts w:ascii="Times New Roman"/>
          <w:b w:val="false"/>
          <w:i w:val="false"/>
          <w:color w:val="000000"/>
          <w:sz w:val="28"/>
        </w:rPr>
        <w:t xml:space="preserve">
      49. При наличии совмещения территорий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48 настоящих Правил территориальное подразделение уполномоченного органа по изучению недр в произвольной форме письменно уведомляет об этом заявителя и местный исполнительный орган. В уведомлении указываются координаты и площадь совмещенной территории согласно представленной картограмме.</w:t>
      </w:r>
    </w:p>
    <w:bookmarkEnd w:id="123"/>
    <w:bookmarkStart w:name="z134" w:id="124"/>
    <w:p>
      <w:pPr>
        <w:spacing w:after="0"/>
        <w:ind w:left="0"/>
        <w:jc w:val="both"/>
      </w:pPr>
      <w:r>
        <w:rPr>
          <w:rFonts w:ascii="Times New Roman"/>
          <w:b w:val="false"/>
          <w:i w:val="false"/>
          <w:color w:val="000000"/>
          <w:sz w:val="28"/>
        </w:rPr>
        <w:t>
      В течение двадцати рабочих дней со дня получения уведомления заявитель вправе представить территориальному подразделению уполномоченного органа по изучению недр и одновременно местному исполнительному органу скорректированные сведения о границах и форме территории (территорий) запрашиваемого участка (запрашиваемых участков) недр с приложением подтверждающих документов: картограмма расположения запрашиваемого участка (запрашиваемых участков) недр выполненная в масштабе, обеспечивающем наглядность, обзорная (ситуационная) схема, топографическая карта поверхности.</w:t>
      </w:r>
    </w:p>
    <w:bookmarkEnd w:id="124"/>
    <w:bookmarkStart w:name="z135" w:id="125"/>
    <w:p>
      <w:pPr>
        <w:spacing w:after="0"/>
        <w:ind w:left="0"/>
        <w:jc w:val="both"/>
      </w:pPr>
      <w:r>
        <w:rPr>
          <w:rFonts w:ascii="Times New Roman"/>
          <w:b w:val="false"/>
          <w:i w:val="false"/>
          <w:color w:val="000000"/>
          <w:sz w:val="28"/>
        </w:rPr>
        <w:t>
      Если совмещение территории запрашиваемого участка (запрашиваемых участков) недр возникает частично или полностью с территорией участка недр, предоставленного другому лицу для проведения операции по разведке или добыче общераспространенных полезных ископаемых по лицензии на добычу общераспространенных полезных ископаемых, разрешению на разведку или добычу общераспространенных полезных ископаемых или контракту на разведку или добычу общераспространенных полезных ископаемых, заключенному до введения в действие Кодекса, корректирование границ и формы территории запрашиваемого участка (запрашиваемых участков) недр с целью исключения такого совмещения является обязательным.</w:t>
      </w:r>
    </w:p>
    <w:bookmarkEnd w:id="125"/>
    <w:bookmarkStart w:name="z136" w:id="126"/>
    <w:p>
      <w:pPr>
        <w:spacing w:after="0"/>
        <w:ind w:left="0"/>
        <w:jc w:val="both"/>
      </w:pPr>
      <w:r>
        <w:rPr>
          <w:rFonts w:ascii="Times New Roman"/>
          <w:b w:val="false"/>
          <w:i w:val="false"/>
          <w:color w:val="000000"/>
          <w:sz w:val="28"/>
        </w:rPr>
        <w:t xml:space="preserve">
      50. При наличии несоответствия границ и формы территории (территорий) запрашиваемого участка (запрашиваемых участков) требованиям пунктов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территориальное подразделение уполномоченного органа по изучению недр уведомляет об этом заявителя и местный исполнительный орган. В уведомлении указываются выявленные несоответствия.</w:t>
      </w:r>
    </w:p>
    <w:bookmarkEnd w:id="126"/>
    <w:bookmarkStart w:name="z137" w:id="127"/>
    <w:p>
      <w:pPr>
        <w:spacing w:after="0"/>
        <w:ind w:left="0"/>
        <w:jc w:val="both"/>
      </w:pPr>
      <w:r>
        <w:rPr>
          <w:rFonts w:ascii="Times New Roman"/>
          <w:b w:val="false"/>
          <w:i w:val="false"/>
          <w:color w:val="000000"/>
          <w:sz w:val="28"/>
        </w:rPr>
        <w:t>
      В течение двадцати рабочих дней со дня получения уведомления заявитель корректирует сведения о границах и форме территории (территорий) запрашиваемого участка (запрашиваемых участков) недр с приложением подтверждающих документов и (или) устраняет выявленные несоответствия, о чем в произвольной форме письменно уведомляет территориальное подразделение уполномоченного органа по изучению недр с приложением подтверждающих документов: картограмма расположения запрашиваемого участка (запрашиваемых участков) недр выполненная в масштабе, обеспечивающем наглядность, обзорная (ситуационная) схема, топографическая карта поверхности. Пропуск указанного срока прекращает рассмотрение государственными органами поданного заявления и прилагаемых к нему документов.</w:t>
      </w:r>
    </w:p>
    <w:bookmarkEnd w:id="127"/>
    <w:bookmarkStart w:name="z138" w:id="128"/>
    <w:p>
      <w:pPr>
        <w:spacing w:after="0"/>
        <w:ind w:left="0"/>
        <w:jc w:val="both"/>
      </w:pPr>
      <w:r>
        <w:rPr>
          <w:rFonts w:ascii="Times New Roman"/>
          <w:b w:val="false"/>
          <w:i w:val="false"/>
          <w:color w:val="000000"/>
          <w:sz w:val="28"/>
        </w:rPr>
        <w:t xml:space="preserve">
      В течение семи рабочих дней со дня получения уведомления, указанного в абзаце второй настоящего пункта, территориальное подразделение уполномоченного органа по изучению недр заново рассматривает вопрос о наличии совмещения территории запрашиваемого (запрашиваемых участков) участка недр с территорией участка недр для разведки или добычи общераспространенных полезных ископаемых, находящегося в пользовании у другого лица, и соответствии границ и формы территории запрашиваемого участка недр требованиям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w:t>
      </w:r>
    </w:p>
    <w:bookmarkEnd w:id="128"/>
    <w:bookmarkStart w:name="z139" w:id="129"/>
    <w:p>
      <w:pPr>
        <w:spacing w:after="0"/>
        <w:ind w:left="0"/>
        <w:jc w:val="both"/>
      </w:pPr>
      <w:r>
        <w:rPr>
          <w:rFonts w:ascii="Times New Roman"/>
          <w:b w:val="false"/>
          <w:i w:val="false"/>
          <w:color w:val="000000"/>
          <w:sz w:val="28"/>
        </w:rPr>
        <w:t xml:space="preserve">
      По итогам рассмотрения территориальное подразделение уполномоченного органа по изучению недр согласовывает либо отказывает в согласовании границы и формы территории (территорий) запрашиваемого участка (запрашиваемых участков) недр, о чем в произвольной форме письменно уведомляет местный исполнительный орган и заявителя. </w:t>
      </w:r>
    </w:p>
    <w:bookmarkEnd w:id="129"/>
    <w:bookmarkStart w:name="z140" w:id="130"/>
    <w:p>
      <w:pPr>
        <w:spacing w:after="0"/>
        <w:ind w:left="0"/>
        <w:jc w:val="both"/>
      </w:pPr>
      <w:r>
        <w:rPr>
          <w:rFonts w:ascii="Times New Roman"/>
          <w:b w:val="false"/>
          <w:i w:val="false"/>
          <w:color w:val="000000"/>
          <w:sz w:val="28"/>
        </w:rPr>
        <w:t xml:space="preserve">
      Если заявление содержит указание на два и более запрашиваемых участков недр, отказ в согласовании границ и форм их территорий может быть вынесен на все запрашиваемые участки недр или только в отношении определенных запрашиваемых участков. </w:t>
      </w:r>
    </w:p>
    <w:bookmarkEnd w:id="130"/>
    <w:bookmarkStart w:name="z141" w:id="131"/>
    <w:p>
      <w:pPr>
        <w:spacing w:after="0"/>
        <w:ind w:left="0"/>
        <w:jc w:val="both"/>
      </w:pPr>
      <w:r>
        <w:rPr>
          <w:rFonts w:ascii="Times New Roman"/>
          <w:b w:val="false"/>
          <w:i w:val="false"/>
          <w:color w:val="000000"/>
          <w:sz w:val="28"/>
        </w:rPr>
        <w:t>
      Отказ в согласовании в согласовании границ и форм территорий всех запрашиваемых участков недр прекращает дальнейшее рассмотрение государственными органами поданного заявления и прилагаемых к нему документов. В случае отказа в согласовании границ и форм территорий лишь определенных запрашиваемых участков недр, дальнейшее рассмотрение государственными органами поданного заявления и прилагаемых к нему документов осуществляется по запрашиваемым участкам недр, согласованным территориальным подразделением уполномоченного органа по изучению недр.</w:t>
      </w:r>
    </w:p>
    <w:bookmarkEnd w:id="131"/>
    <w:bookmarkStart w:name="z142" w:id="132"/>
    <w:p>
      <w:pPr>
        <w:spacing w:after="0"/>
        <w:ind w:left="0"/>
        <w:jc w:val="both"/>
      </w:pPr>
      <w:r>
        <w:rPr>
          <w:rFonts w:ascii="Times New Roman"/>
          <w:b w:val="false"/>
          <w:i w:val="false"/>
          <w:color w:val="000000"/>
          <w:sz w:val="28"/>
        </w:rPr>
        <w:t>
      Отказ в согласовании может быть обжалован заявителем в соответствии с законодательством.</w:t>
      </w:r>
    </w:p>
    <w:bookmarkEnd w:id="132"/>
    <w:bookmarkStart w:name="z143" w:id="133"/>
    <w:p>
      <w:pPr>
        <w:spacing w:after="0"/>
        <w:ind w:left="0"/>
        <w:jc w:val="both"/>
      </w:pPr>
      <w:r>
        <w:rPr>
          <w:rFonts w:ascii="Times New Roman"/>
          <w:b w:val="false"/>
          <w:i w:val="false"/>
          <w:color w:val="000000"/>
          <w:sz w:val="28"/>
        </w:rPr>
        <w:t xml:space="preserve">
      51. Если при рассмотрении территориальным подразделением уполномоченного органа по изучению недр границ и формы территории запрашиваемого участка выявлено полное или частичное совмещения территории (территорий) запрашиваемого участка (запрашиваемых участков) недр с территориями участков недр других недропользователей, за исключением участков недр для разведки и добычи общераспространенных полезных ископаемых, заявитель представляет местному исполнительному органу документы, предусмотренные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42 настоящих Правил, в течение пяти рабочих дней со дня согласования границ и формы территории (территорий) запрашиваемого участка (запрашиваемых участков) недр территориальным подразделением уполномоченного органа по изучению недр.</w:t>
      </w:r>
    </w:p>
    <w:bookmarkEnd w:id="133"/>
    <w:bookmarkStart w:name="z144" w:id="134"/>
    <w:p>
      <w:pPr>
        <w:spacing w:after="0"/>
        <w:ind w:left="0"/>
        <w:jc w:val="both"/>
      </w:pPr>
      <w:r>
        <w:rPr>
          <w:rFonts w:ascii="Times New Roman"/>
          <w:b w:val="false"/>
          <w:i w:val="false"/>
          <w:color w:val="000000"/>
          <w:sz w:val="28"/>
        </w:rPr>
        <w:t>
      Пропуск указанного срока прекращает дальнейшее рассмотрение государственными органами поданного заявления и прилагаемых к нему документов.</w:t>
      </w:r>
    </w:p>
    <w:bookmarkEnd w:id="134"/>
    <w:bookmarkStart w:name="z145" w:id="135"/>
    <w:p>
      <w:pPr>
        <w:spacing w:after="0"/>
        <w:ind w:left="0"/>
        <w:jc w:val="both"/>
      </w:pPr>
      <w:r>
        <w:rPr>
          <w:rFonts w:ascii="Times New Roman"/>
          <w:b w:val="false"/>
          <w:i w:val="false"/>
          <w:color w:val="000000"/>
          <w:sz w:val="28"/>
        </w:rPr>
        <w:t>
      52. После согласования границ и формы территории (форм территорий) запрашиваемого участка (запрашиваемых участков) недр территориальным подразделением уполномоченного органа по изучению недр, с учетом положения пункта 49 настоящих Правил местный исполнительный орган в течение двух рабочих дней направляет копии заявления и прилагаемых документов в уполномоченный орган в области охраны окружающей среды для согласования выдачи разрешения на добычу.</w:t>
      </w:r>
    </w:p>
    <w:bookmarkEnd w:id="135"/>
    <w:p>
      <w:pPr>
        <w:spacing w:after="0"/>
        <w:ind w:left="0"/>
        <w:jc w:val="both"/>
      </w:pPr>
      <w:r>
        <w:rPr>
          <w:rFonts w:ascii="Times New Roman"/>
          <w:b w:val="false"/>
          <w:i w:val="false"/>
          <w:color w:val="000000"/>
          <w:sz w:val="28"/>
        </w:rPr>
        <w:t>
      Согласование выдачи разрешения на добычу осуществляется в течение семи рабочих дней с учетом положения абзаца третьего настоящего пункта.</w:t>
      </w:r>
    </w:p>
    <w:p>
      <w:pPr>
        <w:spacing w:after="0"/>
        <w:ind w:left="0"/>
        <w:jc w:val="both"/>
      </w:pPr>
      <w:r>
        <w:rPr>
          <w:rFonts w:ascii="Times New Roman"/>
          <w:b w:val="false"/>
          <w:i w:val="false"/>
          <w:color w:val="000000"/>
          <w:sz w:val="28"/>
        </w:rPr>
        <w:t>
      Если намечаемая деятельность по добыче общераспространенных полезных ископаемых на запрашиваемом участке (запрашиваемых участках) недр предусматривает в соответствии с законодательством Республики Казахстан обязательное проведение государственной экологической экспертизы проекта намечаемой деятельности, указанное согласование осуществляется в ходе проведения государственной экологической экспертизы намечаемой деятельности по плану горных работ, разрабатываемого по запрашиваемому участку (запрашиваемым участкам) недр отдельно или в составе проектно-сметной документации строительства (реконструкции), ремонта автомобильных дорог общего пользования, железных дорог, находящихся в государственной собственности, реконструкции и ремонта гидросооружения и (или) гидротехнического сооружения в пределах срока проведения государственной экологической экспертизы. В этом случае заявитель обеспечивает такое согласование в течение двенадцати месяцев. Пропуск указанного срока прекращает дальнейшее рассмотрение государственными органами поданного заявления и прилагаемых к нему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индустрии и инфраструктурного развития РК от 04.10.2021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148" w:id="136"/>
    <w:p>
      <w:pPr>
        <w:spacing w:after="0"/>
        <w:ind w:left="0"/>
        <w:jc w:val="both"/>
      </w:pPr>
      <w:r>
        <w:rPr>
          <w:rFonts w:ascii="Times New Roman"/>
          <w:b w:val="false"/>
          <w:i w:val="false"/>
          <w:color w:val="000000"/>
          <w:sz w:val="28"/>
        </w:rPr>
        <w:t xml:space="preserve">
      53. Местный исполнительный орган выдает заявителю разрешение на добычу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пяти рабочих дней со дня получения предусмотренных согласований и документов,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42 настоящих Правил.</w:t>
      </w:r>
    </w:p>
    <w:bookmarkEnd w:id="136"/>
    <w:bookmarkStart w:name="z149" w:id="137"/>
    <w:p>
      <w:pPr>
        <w:spacing w:after="0"/>
        <w:ind w:left="0"/>
        <w:jc w:val="both"/>
      </w:pPr>
      <w:r>
        <w:rPr>
          <w:rFonts w:ascii="Times New Roman"/>
          <w:b w:val="false"/>
          <w:i w:val="false"/>
          <w:color w:val="000000"/>
          <w:sz w:val="28"/>
        </w:rPr>
        <w:t>
      54. Разрешение на добычу не выдается при наличии одного из следующих оснований:</w:t>
      </w:r>
    </w:p>
    <w:bookmarkEnd w:id="137"/>
    <w:bookmarkStart w:name="z150" w:id="138"/>
    <w:p>
      <w:pPr>
        <w:spacing w:after="0"/>
        <w:ind w:left="0"/>
        <w:jc w:val="both"/>
      </w:pPr>
      <w:r>
        <w:rPr>
          <w:rFonts w:ascii="Times New Roman"/>
          <w:b w:val="false"/>
          <w:i w:val="false"/>
          <w:color w:val="000000"/>
          <w:sz w:val="28"/>
        </w:rPr>
        <w:t>
      1) заявитель не обладает правом на получение разрешения на добычу;</w:t>
      </w:r>
    </w:p>
    <w:bookmarkEnd w:id="138"/>
    <w:bookmarkStart w:name="z151" w:id="139"/>
    <w:p>
      <w:pPr>
        <w:spacing w:after="0"/>
        <w:ind w:left="0"/>
        <w:jc w:val="both"/>
      </w:pPr>
      <w:r>
        <w:rPr>
          <w:rFonts w:ascii="Times New Roman"/>
          <w:b w:val="false"/>
          <w:i w:val="false"/>
          <w:color w:val="000000"/>
          <w:sz w:val="28"/>
        </w:rPr>
        <w:t>
      2) заявление или прилагаемые к нему документы не соответствуют требованиям, предусмотренными настоящими Правилами;</w:t>
      </w:r>
    </w:p>
    <w:bookmarkEnd w:id="139"/>
    <w:bookmarkStart w:name="z152" w:id="140"/>
    <w:p>
      <w:pPr>
        <w:spacing w:after="0"/>
        <w:ind w:left="0"/>
        <w:jc w:val="both"/>
      </w:pPr>
      <w:r>
        <w:rPr>
          <w:rFonts w:ascii="Times New Roman"/>
          <w:b w:val="false"/>
          <w:i w:val="false"/>
          <w:color w:val="000000"/>
          <w:sz w:val="28"/>
        </w:rPr>
        <w:t>
      3) не представлены прилагаемые к заявлению документы, если иное не предусмотрено настоящими Правилами;</w:t>
      </w:r>
    </w:p>
    <w:bookmarkEnd w:id="140"/>
    <w:bookmarkStart w:name="z153" w:id="141"/>
    <w:p>
      <w:pPr>
        <w:spacing w:after="0"/>
        <w:ind w:left="0"/>
        <w:jc w:val="both"/>
      </w:pPr>
      <w:r>
        <w:rPr>
          <w:rFonts w:ascii="Times New Roman"/>
          <w:b w:val="false"/>
          <w:i w:val="false"/>
          <w:color w:val="000000"/>
          <w:sz w:val="28"/>
        </w:rPr>
        <w:t>
      4) границы и форма территории запрашиваемого участка (запрашиваемых участков) недр не соответствуют требованиям настоящих Правил и не согласованы территориальным подразделением уполномоченного органа по изучению недр;</w:t>
      </w:r>
    </w:p>
    <w:bookmarkEnd w:id="141"/>
    <w:bookmarkStart w:name="z154" w:id="142"/>
    <w:p>
      <w:pPr>
        <w:spacing w:after="0"/>
        <w:ind w:left="0"/>
        <w:jc w:val="both"/>
      </w:pPr>
      <w:r>
        <w:rPr>
          <w:rFonts w:ascii="Times New Roman"/>
          <w:b w:val="false"/>
          <w:i w:val="false"/>
          <w:color w:val="000000"/>
          <w:sz w:val="28"/>
        </w:rPr>
        <w:t>
      5) выдача разрешения на добычу не согласована уполномоченным органом в области охраны окружающей среды;</w:t>
      </w:r>
    </w:p>
    <w:bookmarkEnd w:id="142"/>
    <w:bookmarkStart w:name="z155" w:id="143"/>
    <w:p>
      <w:pPr>
        <w:spacing w:after="0"/>
        <w:ind w:left="0"/>
        <w:jc w:val="both"/>
      </w:pPr>
      <w:r>
        <w:rPr>
          <w:rFonts w:ascii="Times New Roman"/>
          <w:b w:val="false"/>
          <w:i w:val="false"/>
          <w:color w:val="000000"/>
          <w:sz w:val="28"/>
        </w:rPr>
        <w:t>
      6) территория (территории) запрашиваемого участка (запрашиваемых участков) недр полностью расположена (расположены) в пределах территорий, ограниченных для проведения операций по недропользованию или на особо охраняемых природных территориях, на которых не разрешается проведение добычи;</w:t>
      </w:r>
    </w:p>
    <w:bookmarkEnd w:id="143"/>
    <w:bookmarkStart w:name="z156" w:id="144"/>
    <w:p>
      <w:pPr>
        <w:spacing w:after="0"/>
        <w:ind w:left="0"/>
        <w:jc w:val="both"/>
      </w:pPr>
      <w:r>
        <w:rPr>
          <w:rFonts w:ascii="Times New Roman"/>
          <w:b w:val="false"/>
          <w:i w:val="false"/>
          <w:color w:val="000000"/>
          <w:sz w:val="28"/>
        </w:rPr>
        <w:t>
      7) территория (территории) запрашиваемого участка (запрашиваемых участков) недр полностью или частично совмещается с территорией (совмещаются с территориями) участка недр по лицензии на добычу общераспространенных полезных ископаемых или контракту на разведку или добычу общераспространенных полезных ископаемых, заключенному до введения в действие Кодекса.</w:t>
      </w:r>
    </w:p>
    <w:bookmarkEnd w:id="144"/>
    <w:bookmarkStart w:name="z157" w:id="145"/>
    <w:p>
      <w:pPr>
        <w:spacing w:after="0"/>
        <w:ind w:left="0"/>
        <w:jc w:val="both"/>
      </w:pPr>
      <w:r>
        <w:rPr>
          <w:rFonts w:ascii="Times New Roman"/>
          <w:b w:val="false"/>
          <w:i w:val="false"/>
          <w:color w:val="000000"/>
          <w:sz w:val="28"/>
        </w:rPr>
        <w:t>
      55. Отказ в выдаче разрешения на добычу выносится в письменной форме и должен быть мотивирован.</w:t>
      </w:r>
    </w:p>
    <w:bookmarkEnd w:id="145"/>
    <w:bookmarkStart w:name="z158" w:id="146"/>
    <w:p>
      <w:pPr>
        <w:spacing w:after="0"/>
        <w:ind w:left="0"/>
        <w:jc w:val="both"/>
      </w:pPr>
      <w:r>
        <w:rPr>
          <w:rFonts w:ascii="Times New Roman"/>
          <w:b w:val="false"/>
          <w:i w:val="false"/>
          <w:color w:val="000000"/>
          <w:sz w:val="28"/>
        </w:rPr>
        <w:t>
      Грамматические или арифметические ошибки, опечатки либо иные подобные ошибки, допущенные в заявлении о выдаче разрешения, не являются основанием для отказа в выдаче разрешения и подлежат исправлению заявителем путем повторной подачи заявления в течение десяти рабочих дней со дня получения от компетентного органа соответствующего уведомления. В этом случае течение срока рассмотрения и выдачи разрешения прерывается указанным уведомлением местного исполнительного органа.</w:t>
      </w:r>
    </w:p>
    <w:bookmarkEnd w:id="146"/>
    <w:bookmarkStart w:name="z159" w:id="147"/>
    <w:p>
      <w:pPr>
        <w:spacing w:after="0"/>
        <w:ind w:left="0"/>
        <w:jc w:val="both"/>
      </w:pPr>
      <w:r>
        <w:rPr>
          <w:rFonts w:ascii="Times New Roman"/>
          <w:b w:val="false"/>
          <w:i w:val="false"/>
          <w:color w:val="000000"/>
          <w:sz w:val="28"/>
        </w:rPr>
        <w:t>
      После перерыва течение срока рассмотрения и выдачи местным исполнительным органом разрешения на добычу начинается заново; время, истекшее до перерыва, не засчитывается в новый срок.</w:t>
      </w:r>
    </w:p>
    <w:bookmarkEnd w:id="147"/>
    <w:bookmarkStart w:name="z160" w:id="148"/>
    <w:p>
      <w:pPr>
        <w:spacing w:after="0"/>
        <w:ind w:left="0"/>
        <w:jc w:val="both"/>
      </w:pPr>
      <w:r>
        <w:rPr>
          <w:rFonts w:ascii="Times New Roman"/>
          <w:b w:val="false"/>
          <w:i w:val="false"/>
          <w:color w:val="000000"/>
          <w:sz w:val="28"/>
        </w:rPr>
        <w:t>
      56. Отказ в выдаче разрешения на добычу может быть обжалован заявителем в соответствии с законодательством Республики Казахстан.</w:t>
      </w:r>
    </w:p>
    <w:bookmarkEnd w:id="148"/>
    <w:bookmarkStart w:name="z161" w:id="149"/>
    <w:p>
      <w:pPr>
        <w:spacing w:after="0"/>
        <w:ind w:left="0"/>
        <w:jc w:val="both"/>
      </w:pPr>
      <w:r>
        <w:rPr>
          <w:rFonts w:ascii="Times New Roman"/>
          <w:b w:val="false"/>
          <w:i w:val="false"/>
          <w:color w:val="000000"/>
          <w:sz w:val="28"/>
        </w:rPr>
        <w:t>
      57. Отказ в выдаче разрешения на добычу не лишает заявителя права на повторную подачу заявления.</w:t>
      </w:r>
    </w:p>
    <w:bookmarkEnd w:id="149"/>
    <w:bookmarkStart w:name="z162" w:id="150"/>
    <w:p>
      <w:pPr>
        <w:spacing w:after="0"/>
        <w:ind w:left="0"/>
        <w:jc w:val="both"/>
      </w:pPr>
      <w:r>
        <w:rPr>
          <w:rFonts w:ascii="Times New Roman"/>
          <w:b w:val="false"/>
          <w:i w:val="false"/>
          <w:color w:val="000000"/>
          <w:sz w:val="28"/>
        </w:rPr>
        <w:t>
      58. В любое время до выдачи разрешения на добычу заявитель вправе отказаться от такой выдачи, письменно уведомив об этом местный исполнительный орган.</w:t>
      </w:r>
    </w:p>
    <w:bookmarkEnd w:id="150"/>
    <w:bookmarkStart w:name="z163" w:id="151"/>
    <w:p>
      <w:pPr>
        <w:spacing w:after="0"/>
        <w:ind w:left="0"/>
        <w:jc w:val="both"/>
      </w:pPr>
      <w:r>
        <w:rPr>
          <w:rFonts w:ascii="Times New Roman"/>
          <w:b w:val="false"/>
          <w:i w:val="false"/>
          <w:color w:val="000000"/>
          <w:sz w:val="28"/>
        </w:rPr>
        <w:t xml:space="preserve">
      59. Предоставление права недропользования по разрешению на проведение добычи общераспространенных полезных ископаемых является основанием для предоставления недропользователю местным исполнительным органом права землепользования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 на</w:t>
            </w:r>
            <w:r>
              <w:br/>
            </w:r>
            <w:r>
              <w:rPr>
                <w:rFonts w:ascii="Times New Roman"/>
                <w:b w:val="false"/>
                <w:i w:val="false"/>
                <w:color w:val="000000"/>
                <w:sz w:val="20"/>
              </w:rPr>
              <w:t>проведение разведки или</w:t>
            </w:r>
            <w:r>
              <w:br/>
            </w:r>
            <w:r>
              <w:rPr>
                <w:rFonts w:ascii="Times New Roman"/>
                <w:b w:val="false"/>
                <w:i w:val="false"/>
                <w:color w:val="000000"/>
                <w:sz w:val="20"/>
              </w:rPr>
              <w:t>добычи общераспространенных</w:t>
            </w:r>
            <w:r>
              <w:br/>
            </w:r>
            <w:r>
              <w:rPr>
                <w:rFonts w:ascii="Times New Roman"/>
                <w:b w:val="false"/>
                <w:i w:val="false"/>
                <w:color w:val="000000"/>
                <w:sz w:val="20"/>
              </w:rPr>
              <w:t>полезных ископаемых,</w:t>
            </w:r>
            <w:r>
              <w:br/>
            </w:r>
            <w:r>
              <w:rPr>
                <w:rFonts w:ascii="Times New Roman"/>
                <w:b w:val="false"/>
                <w:i w:val="false"/>
                <w:color w:val="000000"/>
                <w:sz w:val="20"/>
              </w:rPr>
              <w:t>используемых при</w:t>
            </w:r>
            <w:r>
              <w:br/>
            </w:r>
            <w:r>
              <w:rPr>
                <w:rFonts w:ascii="Times New Roman"/>
                <w:b w:val="false"/>
                <w:i w:val="false"/>
                <w:color w:val="000000"/>
                <w:sz w:val="20"/>
              </w:rPr>
              <w:t>строительстве (реконструкции)</w:t>
            </w:r>
            <w:r>
              <w:br/>
            </w:r>
            <w:r>
              <w:rPr>
                <w:rFonts w:ascii="Times New Roman"/>
                <w:b w:val="false"/>
                <w:i w:val="false"/>
                <w:color w:val="000000"/>
                <w:sz w:val="20"/>
              </w:rPr>
              <w:t>и ремонте автомобильных дорог</w:t>
            </w:r>
            <w:r>
              <w:br/>
            </w:r>
            <w:r>
              <w:rPr>
                <w:rFonts w:ascii="Times New Roman"/>
                <w:b w:val="false"/>
                <w:i w:val="false"/>
                <w:color w:val="000000"/>
                <w:sz w:val="20"/>
              </w:rPr>
              <w:t>общего пользования, железных</w:t>
            </w:r>
            <w:r>
              <w:br/>
            </w:r>
            <w:r>
              <w:rPr>
                <w:rFonts w:ascii="Times New Roman"/>
                <w:b w:val="false"/>
                <w:i w:val="false"/>
                <w:color w:val="000000"/>
                <w:sz w:val="20"/>
              </w:rPr>
              <w:t>дорог, находящихся в</w:t>
            </w:r>
            <w:r>
              <w:br/>
            </w:r>
            <w:r>
              <w:rPr>
                <w:rFonts w:ascii="Times New Roman"/>
                <w:b w:val="false"/>
                <w:i w:val="false"/>
                <w:color w:val="000000"/>
                <w:sz w:val="20"/>
              </w:rPr>
              <w:t>государственной собственности,</w:t>
            </w:r>
            <w:r>
              <w:br/>
            </w:r>
            <w:r>
              <w:rPr>
                <w:rFonts w:ascii="Times New Roman"/>
                <w:b w:val="false"/>
                <w:i w:val="false"/>
                <w:color w:val="000000"/>
                <w:sz w:val="20"/>
              </w:rPr>
              <w:t>а также для реконструкции и</w:t>
            </w:r>
            <w:r>
              <w:br/>
            </w:r>
            <w:r>
              <w:rPr>
                <w:rFonts w:ascii="Times New Roman"/>
                <w:b w:val="false"/>
                <w:i w:val="false"/>
                <w:color w:val="000000"/>
                <w:sz w:val="20"/>
              </w:rPr>
              <w:t>ремонта гидросооружений и</w:t>
            </w:r>
            <w:r>
              <w:br/>
            </w:r>
            <w:r>
              <w:rPr>
                <w:rFonts w:ascii="Times New Roman"/>
                <w:b w:val="false"/>
                <w:i w:val="false"/>
                <w:color w:val="000000"/>
                <w:sz w:val="20"/>
              </w:rPr>
              <w:t>гидротехнических 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2"/>
    <w:p>
      <w:pPr>
        <w:spacing w:after="0"/>
        <w:ind w:left="0"/>
        <w:jc w:val="left"/>
      </w:pPr>
      <w:r>
        <w:rPr>
          <w:rFonts w:ascii="Times New Roman"/>
          <w:b/>
          <w:i w:val="false"/>
          <w:color w:val="000000"/>
        </w:rPr>
        <w:t xml:space="preserve">                                      ЗАЯВЛЕНИЕ</w:t>
      </w:r>
    </w:p>
    <w:bookmarkEnd w:id="152"/>
    <w:p>
      <w:pPr>
        <w:spacing w:after="0"/>
        <w:ind w:left="0"/>
        <w:jc w:val="both"/>
      </w:pPr>
      <w:bookmarkStart w:name="z167" w:id="153"/>
      <w:r>
        <w:rPr>
          <w:rFonts w:ascii="Times New Roman"/>
          <w:b w:val="false"/>
          <w:i w:val="false"/>
          <w:color w:val="000000"/>
          <w:sz w:val="28"/>
        </w:rPr>
        <w:t>
      Прошу выдать разрешение на разведку общераспространенных полезных ископаемых</w:t>
      </w:r>
    </w:p>
    <w:bookmarkEnd w:id="15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(полностью фамилия, имя и отчество (при наличии), гражданство, дата рождения,</w:t>
      </w:r>
    </w:p>
    <w:p>
      <w:pPr>
        <w:spacing w:after="0"/>
        <w:ind w:left="0"/>
        <w:jc w:val="both"/>
      </w:pPr>
      <w:r>
        <w:rPr>
          <w:rFonts w:ascii="Times New Roman"/>
          <w:b w:val="false"/>
          <w:i w:val="false"/>
          <w:color w:val="000000"/>
          <w:sz w:val="28"/>
        </w:rPr>
        <w:t>наименование и реквизиты документа, удостоверяющего личность, индивидуальный</w:t>
      </w:r>
    </w:p>
    <w:p>
      <w:pPr>
        <w:spacing w:after="0"/>
        <w:ind w:left="0"/>
        <w:jc w:val="both"/>
      </w:pPr>
      <w:r>
        <w:rPr>
          <w:rFonts w:ascii="Times New Roman"/>
          <w:b w:val="false"/>
          <w:i w:val="false"/>
          <w:color w:val="000000"/>
          <w:sz w:val="28"/>
        </w:rPr>
        <w:t>идентификационный номер физического лица/полное наименование, местонахождение,</w:t>
      </w:r>
    </w:p>
    <w:p>
      <w:pPr>
        <w:spacing w:after="0"/>
        <w:ind w:left="0"/>
        <w:jc w:val="both"/>
      </w:pPr>
      <w:r>
        <w:rPr>
          <w:rFonts w:ascii="Times New Roman"/>
          <w:b w:val="false"/>
          <w:i w:val="false"/>
          <w:color w:val="000000"/>
          <w:sz w:val="28"/>
        </w:rPr>
        <w:t xml:space="preserve">бизнес-идентификационный номер юридического лица) </w:t>
      </w:r>
    </w:p>
    <w:p>
      <w:pPr>
        <w:spacing w:after="0"/>
        <w:ind w:left="0"/>
        <w:jc w:val="both"/>
      </w:pPr>
      <w:r>
        <w:rPr>
          <w:rFonts w:ascii="Times New Roman"/>
          <w:b w:val="false"/>
          <w:i w:val="false"/>
          <w:color w:val="000000"/>
          <w:sz w:val="28"/>
        </w:rPr>
        <w:t>
      в лице ________________________________________________________________</w:t>
      </w:r>
    </w:p>
    <w:p>
      <w:pPr>
        <w:spacing w:after="0"/>
        <w:ind w:left="0"/>
        <w:jc w:val="both"/>
      </w:pPr>
      <w:r>
        <w:rPr>
          <w:rFonts w:ascii="Times New Roman"/>
          <w:b w:val="false"/>
          <w:i w:val="false"/>
          <w:color w:val="000000"/>
          <w:sz w:val="28"/>
        </w:rPr>
        <w:t xml:space="preserve">                                 (должность и имя, фамилия и отчество (при наличии) полностью (далее-</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действующего на основании _________________________________________________</w:t>
      </w:r>
    </w:p>
    <w:p>
      <w:pPr>
        <w:spacing w:after="0"/>
        <w:ind w:left="0"/>
        <w:jc w:val="both"/>
      </w:pPr>
      <w:r>
        <w:rPr>
          <w:rFonts w:ascii="Times New Roman"/>
          <w:b w:val="false"/>
          <w:i w:val="false"/>
          <w:color w:val="000000"/>
          <w:sz w:val="28"/>
        </w:rPr>
        <w:t xml:space="preserve">                                                                 (вид документа, дата и  номер) (для юридических лиц)</w:t>
      </w:r>
    </w:p>
    <w:p>
      <w:pPr>
        <w:spacing w:after="0"/>
        <w:ind w:left="0"/>
        <w:jc w:val="both"/>
      </w:pPr>
      <w:r>
        <w:rPr>
          <w:rFonts w:ascii="Times New Roman"/>
          <w:b w:val="false"/>
          <w:i w:val="false"/>
          <w:color w:val="000000"/>
          <w:sz w:val="28"/>
        </w:rPr>
        <w:t>
       Цель недропользования: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виды работ, для выполнения которых требуется выдача разрешения) </w:t>
      </w:r>
    </w:p>
    <w:p>
      <w:pPr>
        <w:spacing w:after="0"/>
        <w:ind w:left="0"/>
        <w:jc w:val="both"/>
      </w:pPr>
      <w:r>
        <w:rPr>
          <w:rFonts w:ascii="Times New Roman"/>
          <w:b w:val="false"/>
          <w:i w:val="false"/>
          <w:color w:val="000000"/>
          <w:sz w:val="28"/>
        </w:rPr>
        <w:t>
      на основании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наименование, номер и дату заключения договора (контракта) подряда)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срок действия договора (контракту) подряда)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(количество запрашиваемых участков недр и площадь каждого из них с указанием</w:t>
      </w:r>
    </w:p>
    <w:p>
      <w:pPr>
        <w:spacing w:after="0"/>
        <w:ind w:left="0"/>
        <w:jc w:val="both"/>
      </w:pPr>
      <w:r>
        <w:rPr>
          <w:rFonts w:ascii="Times New Roman"/>
          <w:b w:val="false"/>
          <w:i w:val="false"/>
          <w:color w:val="000000"/>
          <w:sz w:val="28"/>
        </w:rPr>
        <w:t>географических координат угловых точек)</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ФИО заявителя (для физических лиц) ФИО лица, действующего от имени заявителя</w:t>
      </w:r>
    </w:p>
    <w:p>
      <w:pPr>
        <w:spacing w:after="0"/>
        <w:ind w:left="0"/>
        <w:jc w:val="both"/>
      </w:pPr>
      <w:r>
        <w:rPr>
          <w:rFonts w:ascii="Times New Roman"/>
          <w:b w:val="false"/>
          <w:i w:val="false"/>
          <w:color w:val="000000"/>
          <w:sz w:val="28"/>
        </w:rPr>
        <w:t>(для юридических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 на</w:t>
            </w:r>
            <w:r>
              <w:br/>
            </w:r>
            <w:r>
              <w:rPr>
                <w:rFonts w:ascii="Times New Roman"/>
                <w:b w:val="false"/>
                <w:i w:val="false"/>
                <w:color w:val="000000"/>
                <w:sz w:val="20"/>
              </w:rPr>
              <w:t>проведение разведки или</w:t>
            </w:r>
            <w:r>
              <w:br/>
            </w:r>
            <w:r>
              <w:rPr>
                <w:rFonts w:ascii="Times New Roman"/>
                <w:b w:val="false"/>
                <w:i w:val="false"/>
                <w:color w:val="000000"/>
                <w:sz w:val="20"/>
              </w:rPr>
              <w:t>добычи общераспространенных</w:t>
            </w:r>
            <w:r>
              <w:br/>
            </w:r>
            <w:r>
              <w:rPr>
                <w:rFonts w:ascii="Times New Roman"/>
                <w:b w:val="false"/>
                <w:i w:val="false"/>
                <w:color w:val="000000"/>
                <w:sz w:val="20"/>
              </w:rPr>
              <w:t>полезных ископаемых,</w:t>
            </w:r>
            <w:r>
              <w:br/>
            </w:r>
            <w:r>
              <w:rPr>
                <w:rFonts w:ascii="Times New Roman"/>
                <w:b w:val="false"/>
                <w:i w:val="false"/>
                <w:color w:val="000000"/>
                <w:sz w:val="20"/>
              </w:rPr>
              <w:t>используемых при</w:t>
            </w:r>
            <w:r>
              <w:br/>
            </w:r>
            <w:r>
              <w:rPr>
                <w:rFonts w:ascii="Times New Roman"/>
                <w:b w:val="false"/>
                <w:i w:val="false"/>
                <w:color w:val="000000"/>
                <w:sz w:val="20"/>
              </w:rPr>
              <w:t>строительстве (реконструкции)</w:t>
            </w:r>
            <w:r>
              <w:br/>
            </w:r>
            <w:r>
              <w:rPr>
                <w:rFonts w:ascii="Times New Roman"/>
                <w:b w:val="false"/>
                <w:i w:val="false"/>
                <w:color w:val="000000"/>
                <w:sz w:val="20"/>
              </w:rPr>
              <w:t>и ремонте автомобильных дорог</w:t>
            </w:r>
            <w:r>
              <w:br/>
            </w:r>
            <w:r>
              <w:rPr>
                <w:rFonts w:ascii="Times New Roman"/>
                <w:b w:val="false"/>
                <w:i w:val="false"/>
                <w:color w:val="000000"/>
                <w:sz w:val="20"/>
              </w:rPr>
              <w:t>общего пользования, железных</w:t>
            </w:r>
            <w:r>
              <w:br/>
            </w:r>
            <w:r>
              <w:rPr>
                <w:rFonts w:ascii="Times New Roman"/>
                <w:b w:val="false"/>
                <w:i w:val="false"/>
                <w:color w:val="000000"/>
                <w:sz w:val="20"/>
              </w:rPr>
              <w:t>дорог, находящихся в</w:t>
            </w:r>
            <w:r>
              <w:br/>
            </w:r>
            <w:r>
              <w:rPr>
                <w:rFonts w:ascii="Times New Roman"/>
                <w:b w:val="false"/>
                <w:i w:val="false"/>
                <w:color w:val="000000"/>
                <w:sz w:val="20"/>
              </w:rPr>
              <w:t>государственной собственности,</w:t>
            </w:r>
            <w:r>
              <w:br/>
            </w:r>
            <w:r>
              <w:rPr>
                <w:rFonts w:ascii="Times New Roman"/>
                <w:b w:val="false"/>
                <w:i w:val="false"/>
                <w:color w:val="000000"/>
                <w:sz w:val="20"/>
              </w:rPr>
              <w:t>а также для реконструкции и</w:t>
            </w:r>
            <w:r>
              <w:br/>
            </w:r>
            <w:r>
              <w:rPr>
                <w:rFonts w:ascii="Times New Roman"/>
                <w:b w:val="false"/>
                <w:i w:val="false"/>
                <w:color w:val="000000"/>
                <w:sz w:val="20"/>
              </w:rPr>
              <w:t>ремонта гидросооружений и</w:t>
            </w:r>
            <w:r>
              <w:br/>
            </w:r>
            <w:r>
              <w:rPr>
                <w:rFonts w:ascii="Times New Roman"/>
                <w:b w:val="false"/>
                <w:i w:val="false"/>
                <w:color w:val="000000"/>
                <w:sz w:val="20"/>
              </w:rPr>
              <w:t>гидротехнических 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54"/>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разведку общераспространенных полезных ископаемых</w:t>
      </w:r>
    </w:p>
    <w:bookmarkEnd w:id="154"/>
    <w:p>
      <w:pPr>
        <w:spacing w:after="0"/>
        <w:ind w:left="0"/>
        <w:jc w:val="both"/>
      </w:pPr>
      <w:r>
        <w:rPr>
          <w:rFonts w:ascii="Times New Roman"/>
          <w:b w:val="false"/>
          <w:i w:val="false"/>
          <w:color w:val="000000"/>
          <w:sz w:val="28"/>
        </w:rPr>
        <w:t>
      1. Разрешение выдано: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(полностью фамилия, имя и отчество (при наличии), гражданство физического лица/полное</w:t>
      </w:r>
    </w:p>
    <w:p>
      <w:pPr>
        <w:spacing w:after="0"/>
        <w:ind w:left="0"/>
        <w:jc w:val="both"/>
      </w:pPr>
      <w:r>
        <w:rPr>
          <w:rFonts w:ascii="Times New Roman"/>
          <w:b w:val="false"/>
          <w:i w:val="false"/>
          <w:color w:val="000000"/>
          <w:sz w:val="28"/>
        </w:rPr>
        <w:t>наименование, местонахождение юридического лица) (далее – Недропользователь) и</w:t>
      </w:r>
    </w:p>
    <w:p>
      <w:pPr>
        <w:spacing w:after="0"/>
        <w:ind w:left="0"/>
        <w:jc w:val="both"/>
      </w:pPr>
      <w:r>
        <w:rPr>
          <w:rFonts w:ascii="Times New Roman"/>
          <w:b w:val="false"/>
          <w:i w:val="false"/>
          <w:color w:val="000000"/>
          <w:sz w:val="28"/>
        </w:rPr>
        <w:t xml:space="preserve">предоставляет право на проведение разведки общераспространенных полезных ископаемых </w:t>
      </w:r>
    </w:p>
    <w:p>
      <w:pPr>
        <w:spacing w:after="0"/>
        <w:ind w:left="0"/>
        <w:jc w:val="both"/>
      </w:pPr>
      <w:r>
        <w:rPr>
          <w:rFonts w:ascii="Times New Roman"/>
          <w:b w:val="false"/>
          <w:i w:val="false"/>
          <w:color w:val="000000"/>
          <w:sz w:val="28"/>
        </w:rPr>
        <w:t>в целях выполнения работ по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работы, для выполнения которых выдается разрешение, и наименование, номер и</w:t>
      </w:r>
    </w:p>
    <w:p>
      <w:pPr>
        <w:spacing w:after="0"/>
        <w:ind w:left="0"/>
        <w:jc w:val="both"/>
      </w:pPr>
      <w:r>
        <w:rPr>
          <w:rFonts w:ascii="Times New Roman"/>
          <w:b w:val="false"/>
          <w:i w:val="false"/>
          <w:color w:val="000000"/>
          <w:sz w:val="28"/>
        </w:rPr>
        <w:t xml:space="preserve">дату заключения договора (контракта) подряда)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от 27 декабря 2017 года "О недрах и недропользовании" (далее – Кодекс о недрах)</w:t>
      </w:r>
    </w:p>
    <w:p>
      <w:pPr>
        <w:spacing w:after="0"/>
        <w:ind w:left="0"/>
        <w:jc w:val="both"/>
      </w:pPr>
      <w:r>
        <w:rPr>
          <w:rFonts w:ascii="Times New Roman"/>
          <w:b w:val="false"/>
          <w:i w:val="false"/>
          <w:color w:val="000000"/>
          <w:sz w:val="28"/>
        </w:rPr>
        <w:t>
      2. Условия разрешения:</w:t>
      </w:r>
    </w:p>
    <w:p>
      <w:pPr>
        <w:spacing w:after="0"/>
        <w:ind w:left="0"/>
        <w:jc w:val="both"/>
      </w:pPr>
      <w:r>
        <w:rPr>
          <w:rFonts w:ascii="Times New Roman"/>
          <w:b w:val="false"/>
          <w:i w:val="false"/>
          <w:color w:val="000000"/>
          <w:sz w:val="28"/>
        </w:rPr>
        <w:t>
      1) срок разрешения: до ______________года (срок действия договора (контракта)</w:t>
      </w:r>
    </w:p>
    <w:p>
      <w:pPr>
        <w:spacing w:after="0"/>
        <w:ind w:left="0"/>
        <w:jc w:val="both"/>
      </w:pPr>
      <w:r>
        <w:rPr>
          <w:rFonts w:ascii="Times New Roman"/>
          <w:b w:val="false"/>
          <w:i w:val="false"/>
          <w:color w:val="000000"/>
          <w:sz w:val="28"/>
        </w:rPr>
        <w:t>подряда)</w:t>
      </w:r>
    </w:p>
    <w:p>
      <w:pPr>
        <w:spacing w:after="0"/>
        <w:ind w:left="0"/>
        <w:jc w:val="both"/>
      </w:pPr>
      <w:r>
        <w:rPr>
          <w:rFonts w:ascii="Times New Roman"/>
          <w:b w:val="false"/>
          <w:i w:val="false"/>
          <w:color w:val="000000"/>
          <w:sz w:val="28"/>
        </w:rPr>
        <w:t>
      2) границы территории участка недр площадью _______________ кв.км,</w:t>
      </w:r>
    </w:p>
    <w:p>
      <w:pPr>
        <w:spacing w:after="0"/>
        <w:ind w:left="0"/>
        <w:jc w:val="both"/>
      </w:pPr>
      <w:r>
        <w:rPr>
          <w:rFonts w:ascii="Times New Roman"/>
          <w:b w:val="false"/>
          <w:i w:val="false"/>
          <w:color w:val="000000"/>
          <w:sz w:val="28"/>
        </w:rPr>
        <w:t>
      со следующими географическими координатами: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точки географических координат)</w:t>
      </w:r>
    </w:p>
    <w:p>
      <w:pPr>
        <w:spacing w:after="0"/>
        <w:ind w:left="0"/>
        <w:jc w:val="both"/>
      </w:pPr>
      <w:r>
        <w:rPr>
          <w:rFonts w:ascii="Times New Roman"/>
          <w:b w:val="false"/>
          <w:i w:val="false"/>
          <w:color w:val="000000"/>
          <w:sz w:val="28"/>
        </w:rPr>
        <w:t>
      3) иные условия недропользования: проведение рекультивации в соответствии с</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
      3. Государственный орган, выдавший разрешение: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 выдавшего разрешение)</w:t>
      </w:r>
    </w:p>
    <w:p>
      <w:pPr>
        <w:spacing w:after="0"/>
        <w:ind w:left="0"/>
        <w:jc w:val="both"/>
      </w:pPr>
      <w:bookmarkStart w:name="z173" w:id="155"/>
      <w:r>
        <w:rPr>
          <w:rFonts w:ascii="Times New Roman"/>
          <w:b w:val="false"/>
          <w:i w:val="false"/>
          <w:color w:val="000000"/>
          <w:sz w:val="28"/>
        </w:rPr>
        <w:t>
      ____________________________________________________________________</w:t>
      </w:r>
    </w:p>
    <w:bookmarkEnd w:id="155"/>
    <w:p>
      <w:pPr>
        <w:spacing w:after="0"/>
        <w:ind w:left="0"/>
        <w:jc w:val="both"/>
      </w:pPr>
      <w:r>
        <w:rPr>
          <w:rFonts w:ascii="Times New Roman"/>
          <w:b w:val="false"/>
          <w:i w:val="false"/>
          <w:color w:val="000000"/>
          <w:sz w:val="28"/>
        </w:rPr>
        <w:t xml:space="preserve">   подпись руководителя (уполномоченного лица) (для разрешений на бумажных носителях)</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место печати (при наличии) (для разрешений на бумажных носителях)</w:t>
      </w:r>
    </w:p>
    <w:p>
      <w:pPr>
        <w:spacing w:after="0"/>
        <w:ind w:left="0"/>
        <w:jc w:val="both"/>
      </w:pPr>
      <w:r>
        <w:rPr>
          <w:rFonts w:ascii="Times New Roman"/>
          <w:b w:val="false"/>
          <w:i w:val="false"/>
          <w:color w:val="000000"/>
          <w:sz w:val="28"/>
        </w:rPr>
        <w:t>
      ______________________________________________________________ место выдачи</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уполномоченного органа по изучению недр)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(полностью фамилия, имя и отчество (при наличии) руководителя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(подпись) "__" __________ 20__ г.</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уполномоченного органа в области охраны окружающей среды)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(полностью фамилия, имя и отчество (при наличии) руководителя</w:t>
      </w:r>
    </w:p>
    <w:p>
      <w:pPr>
        <w:spacing w:after="0"/>
        <w:ind w:left="0"/>
        <w:jc w:val="both"/>
      </w:pPr>
      <w:r>
        <w:rPr>
          <w:rFonts w:ascii="Times New Roman"/>
          <w:b w:val="false"/>
          <w:i w:val="false"/>
          <w:color w:val="000000"/>
          <w:sz w:val="28"/>
        </w:rPr>
        <w:t>
      (уполномоченного лица)</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 на</w:t>
            </w:r>
            <w:r>
              <w:br/>
            </w:r>
            <w:r>
              <w:rPr>
                <w:rFonts w:ascii="Times New Roman"/>
                <w:b w:val="false"/>
                <w:i w:val="false"/>
                <w:color w:val="000000"/>
                <w:sz w:val="20"/>
              </w:rPr>
              <w:t>проведение разведки или</w:t>
            </w:r>
            <w:r>
              <w:br/>
            </w:r>
            <w:r>
              <w:rPr>
                <w:rFonts w:ascii="Times New Roman"/>
                <w:b w:val="false"/>
                <w:i w:val="false"/>
                <w:color w:val="000000"/>
                <w:sz w:val="20"/>
              </w:rPr>
              <w:t>добычи общераспространенных</w:t>
            </w:r>
            <w:r>
              <w:br/>
            </w:r>
            <w:r>
              <w:rPr>
                <w:rFonts w:ascii="Times New Roman"/>
                <w:b w:val="false"/>
                <w:i w:val="false"/>
                <w:color w:val="000000"/>
                <w:sz w:val="20"/>
              </w:rPr>
              <w:t>полезных ископаемых,</w:t>
            </w:r>
            <w:r>
              <w:br/>
            </w:r>
            <w:r>
              <w:rPr>
                <w:rFonts w:ascii="Times New Roman"/>
                <w:b w:val="false"/>
                <w:i w:val="false"/>
                <w:color w:val="000000"/>
                <w:sz w:val="20"/>
              </w:rPr>
              <w:t>используемых при</w:t>
            </w:r>
            <w:r>
              <w:br/>
            </w:r>
            <w:r>
              <w:rPr>
                <w:rFonts w:ascii="Times New Roman"/>
                <w:b w:val="false"/>
                <w:i w:val="false"/>
                <w:color w:val="000000"/>
                <w:sz w:val="20"/>
              </w:rPr>
              <w:t>строительстве (реконструкции)</w:t>
            </w:r>
            <w:r>
              <w:br/>
            </w:r>
            <w:r>
              <w:rPr>
                <w:rFonts w:ascii="Times New Roman"/>
                <w:b w:val="false"/>
                <w:i w:val="false"/>
                <w:color w:val="000000"/>
                <w:sz w:val="20"/>
              </w:rPr>
              <w:t>и ремонте автомобильных дорог</w:t>
            </w:r>
            <w:r>
              <w:br/>
            </w:r>
            <w:r>
              <w:rPr>
                <w:rFonts w:ascii="Times New Roman"/>
                <w:b w:val="false"/>
                <w:i w:val="false"/>
                <w:color w:val="000000"/>
                <w:sz w:val="20"/>
              </w:rPr>
              <w:t>общего пользования, железных</w:t>
            </w:r>
            <w:r>
              <w:br/>
            </w:r>
            <w:r>
              <w:rPr>
                <w:rFonts w:ascii="Times New Roman"/>
                <w:b w:val="false"/>
                <w:i w:val="false"/>
                <w:color w:val="000000"/>
                <w:sz w:val="20"/>
              </w:rPr>
              <w:t>дорог, находящихся в</w:t>
            </w:r>
            <w:r>
              <w:br/>
            </w:r>
            <w:r>
              <w:rPr>
                <w:rFonts w:ascii="Times New Roman"/>
                <w:b w:val="false"/>
                <w:i w:val="false"/>
                <w:color w:val="000000"/>
                <w:sz w:val="20"/>
              </w:rPr>
              <w:t>государственной собственности,</w:t>
            </w:r>
            <w:r>
              <w:br/>
            </w:r>
            <w:r>
              <w:rPr>
                <w:rFonts w:ascii="Times New Roman"/>
                <w:b w:val="false"/>
                <w:i w:val="false"/>
                <w:color w:val="000000"/>
                <w:sz w:val="20"/>
              </w:rPr>
              <w:t>а также для реконструкции и</w:t>
            </w:r>
            <w:r>
              <w:br/>
            </w:r>
            <w:r>
              <w:rPr>
                <w:rFonts w:ascii="Times New Roman"/>
                <w:b w:val="false"/>
                <w:i w:val="false"/>
                <w:color w:val="000000"/>
                <w:sz w:val="20"/>
              </w:rPr>
              <w:t>ремонта гидросооружений и</w:t>
            </w:r>
            <w:r>
              <w:br/>
            </w:r>
            <w:r>
              <w:rPr>
                <w:rFonts w:ascii="Times New Roman"/>
                <w:b w:val="false"/>
                <w:i w:val="false"/>
                <w:color w:val="000000"/>
                <w:sz w:val="20"/>
              </w:rPr>
              <w:t>гидротехнических 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56"/>
    <w:p>
      <w:pPr>
        <w:spacing w:after="0"/>
        <w:ind w:left="0"/>
        <w:jc w:val="left"/>
      </w:pPr>
      <w:r>
        <w:rPr>
          <w:rFonts w:ascii="Times New Roman"/>
          <w:b/>
          <w:i w:val="false"/>
          <w:color w:val="000000"/>
        </w:rPr>
        <w:t xml:space="preserve">                                      ЗАЯВЛЕНИЕ</w:t>
      </w:r>
    </w:p>
    <w:bookmarkEnd w:id="156"/>
    <w:p>
      <w:pPr>
        <w:spacing w:after="0"/>
        <w:ind w:left="0"/>
        <w:jc w:val="both"/>
      </w:pPr>
      <w:bookmarkStart w:name="z177" w:id="157"/>
      <w:r>
        <w:rPr>
          <w:rFonts w:ascii="Times New Roman"/>
          <w:b w:val="false"/>
          <w:i w:val="false"/>
          <w:color w:val="000000"/>
          <w:sz w:val="28"/>
        </w:rPr>
        <w:t>
      Прошу выдать разрешение на добычу общераспространенных полезных ископаемых</w:t>
      </w:r>
    </w:p>
    <w:bookmarkEnd w:id="15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(полностью фамилия, имя и отчество (при наличии), гражданство, дата рождения, </w:t>
      </w:r>
    </w:p>
    <w:p>
      <w:pPr>
        <w:spacing w:after="0"/>
        <w:ind w:left="0"/>
        <w:jc w:val="both"/>
      </w:pPr>
      <w:r>
        <w:rPr>
          <w:rFonts w:ascii="Times New Roman"/>
          <w:b w:val="false"/>
          <w:i w:val="false"/>
          <w:color w:val="000000"/>
          <w:sz w:val="28"/>
        </w:rPr>
        <w:t>наименование и реквизиты документа, удостоверяющего личность, индивидуальный</w:t>
      </w:r>
    </w:p>
    <w:p>
      <w:pPr>
        <w:spacing w:after="0"/>
        <w:ind w:left="0"/>
        <w:jc w:val="both"/>
      </w:pPr>
      <w:r>
        <w:rPr>
          <w:rFonts w:ascii="Times New Roman"/>
          <w:b w:val="false"/>
          <w:i w:val="false"/>
          <w:color w:val="000000"/>
          <w:sz w:val="28"/>
        </w:rPr>
        <w:t>идентификационный номер физического лица или полное наименование, местонахождение,</w:t>
      </w:r>
    </w:p>
    <w:p>
      <w:pPr>
        <w:spacing w:after="0"/>
        <w:ind w:left="0"/>
        <w:jc w:val="both"/>
      </w:pPr>
      <w:r>
        <w:rPr>
          <w:rFonts w:ascii="Times New Roman"/>
          <w:b w:val="false"/>
          <w:i w:val="false"/>
          <w:color w:val="000000"/>
          <w:sz w:val="28"/>
        </w:rPr>
        <w:t xml:space="preserve"> бизнес-идентификационный номер юридического лица) в лице__________________</w:t>
      </w:r>
    </w:p>
    <w:p>
      <w:pPr>
        <w:spacing w:after="0"/>
        <w:ind w:left="0"/>
        <w:jc w:val="both"/>
      </w:pPr>
      <w:r>
        <w:rPr>
          <w:rFonts w:ascii="Times New Roman"/>
          <w:b w:val="false"/>
          <w:i w:val="false"/>
          <w:color w:val="000000"/>
          <w:sz w:val="28"/>
        </w:rPr>
        <w:t>(должность и имя, фамилия и отчество (при наличии) полностью (далее-ФИО)),</w:t>
      </w:r>
    </w:p>
    <w:p>
      <w:pPr>
        <w:spacing w:after="0"/>
        <w:ind w:left="0"/>
        <w:jc w:val="both"/>
      </w:pPr>
      <w:r>
        <w:rPr>
          <w:rFonts w:ascii="Times New Roman"/>
          <w:b w:val="false"/>
          <w:i w:val="false"/>
          <w:color w:val="000000"/>
          <w:sz w:val="28"/>
        </w:rPr>
        <w:t>действующего на основании ________________ (вид документа, дата и номер) (для</w:t>
      </w:r>
    </w:p>
    <w:p>
      <w:pPr>
        <w:spacing w:after="0"/>
        <w:ind w:left="0"/>
        <w:jc w:val="both"/>
      </w:pPr>
      <w:r>
        <w:rPr>
          <w:rFonts w:ascii="Times New Roman"/>
          <w:b w:val="false"/>
          <w:i w:val="false"/>
          <w:color w:val="000000"/>
          <w:sz w:val="28"/>
        </w:rPr>
        <w:t>юридических лиц)</w:t>
      </w:r>
    </w:p>
    <w:p>
      <w:pPr>
        <w:spacing w:after="0"/>
        <w:ind w:left="0"/>
        <w:jc w:val="both"/>
      </w:pPr>
      <w:r>
        <w:rPr>
          <w:rFonts w:ascii="Times New Roman"/>
          <w:b w:val="false"/>
          <w:i w:val="false"/>
          <w:color w:val="000000"/>
          <w:sz w:val="28"/>
        </w:rPr>
        <w:t>
      Цель недропользования: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виды работ, для выполнения которых требуется выдача разрешения) на основании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номер и дату заключения договора (контракта) подряда)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срок действия договора (контракту) подряда)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вид общераспространенного полезного ископаемого)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местонахождение месторождения)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(количество запрашиваемых участков недр и площадь каждого из них с указанием</w:t>
      </w:r>
    </w:p>
    <w:p>
      <w:pPr>
        <w:spacing w:after="0"/>
        <w:ind w:left="0"/>
        <w:jc w:val="both"/>
      </w:pPr>
      <w:r>
        <w:rPr>
          <w:rFonts w:ascii="Times New Roman"/>
          <w:b w:val="false"/>
          <w:i w:val="false"/>
          <w:color w:val="000000"/>
          <w:sz w:val="28"/>
        </w:rPr>
        <w:t>географических координат угловых точек)</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Ф.И.О. заявителя (для физических лиц) Ф.И.О. лица, действующего от имени</w:t>
      </w:r>
    </w:p>
    <w:p>
      <w:pPr>
        <w:spacing w:after="0"/>
        <w:ind w:left="0"/>
        <w:jc w:val="both"/>
      </w:pPr>
      <w:r>
        <w:rPr>
          <w:rFonts w:ascii="Times New Roman"/>
          <w:b w:val="false"/>
          <w:i w:val="false"/>
          <w:color w:val="000000"/>
          <w:sz w:val="28"/>
        </w:rPr>
        <w:t>заявителя (для юридических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 на</w:t>
            </w:r>
            <w:r>
              <w:br/>
            </w:r>
            <w:r>
              <w:rPr>
                <w:rFonts w:ascii="Times New Roman"/>
                <w:b w:val="false"/>
                <w:i w:val="false"/>
                <w:color w:val="000000"/>
                <w:sz w:val="20"/>
              </w:rPr>
              <w:t>проведение разведки или</w:t>
            </w:r>
            <w:r>
              <w:br/>
            </w:r>
            <w:r>
              <w:rPr>
                <w:rFonts w:ascii="Times New Roman"/>
                <w:b w:val="false"/>
                <w:i w:val="false"/>
                <w:color w:val="000000"/>
                <w:sz w:val="20"/>
              </w:rPr>
              <w:t>добычи общераспространенных</w:t>
            </w:r>
            <w:r>
              <w:br/>
            </w:r>
            <w:r>
              <w:rPr>
                <w:rFonts w:ascii="Times New Roman"/>
                <w:b w:val="false"/>
                <w:i w:val="false"/>
                <w:color w:val="000000"/>
                <w:sz w:val="20"/>
              </w:rPr>
              <w:t>полезных ископаемых,</w:t>
            </w:r>
            <w:r>
              <w:br/>
            </w:r>
            <w:r>
              <w:rPr>
                <w:rFonts w:ascii="Times New Roman"/>
                <w:b w:val="false"/>
                <w:i w:val="false"/>
                <w:color w:val="000000"/>
                <w:sz w:val="20"/>
              </w:rPr>
              <w:t>используемых при</w:t>
            </w:r>
            <w:r>
              <w:br/>
            </w:r>
            <w:r>
              <w:rPr>
                <w:rFonts w:ascii="Times New Roman"/>
                <w:b w:val="false"/>
                <w:i w:val="false"/>
                <w:color w:val="000000"/>
                <w:sz w:val="20"/>
              </w:rPr>
              <w:t>строительстве (реконструкции)</w:t>
            </w:r>
            <w:r>
              <w:br/>
            </w:r>
            <w:r>
              <w:rPr>
                <w:rFonts w:ascii="Times New Roman"/>
                <w:b w:val="false"/>
                <w:i w:val="false"/>
                <w:color w:val="000000"/>
                <w:sz w:val="20"/>
              </w:rPr>
              <w:t>и ремонте автомобильных дорог</w:t>
            </w:r>
            <w:r>
              <w:br/>
            </w:r>
            <w:r>
              <w:rPr>
                <w:rFonts w:ascii="Times New Roman"/>
                <w:b w:val="false"/>
                <w:i w:val="false"/>
                <w:color w:val="000000"/>
                <w:sz w:val="20"/>
              </w:rPr>
              <w:t>общего пользования, железных</w:t>
            </w:r>
            <w:r>
              <w:br/>
            </w:r>
            <w:r>
              <w:rPr>
                <w:rFonts w:ascii="Times New Roman"/>
                <w:b w:val="false"/>
                <w:i w:val="false"/>
                <w:color w:val="000000"/>
                <w:sz w:val="20"/>
              </w:rPr>
              <w:t>дорог, находящихся в</w:t>
            </w:r>
            <w:r>
              <w:br/>
            </w:r>
            <w:r>
              <w:rPr>
                <w:rFonts w:ascii="Times New Roman"/>
                <w:b w:val="false"/>
                <w:i w:val="false"/>
                <w:color w:val="000000"/>
                <w:sz w:val="20"/>
              </w:rPr>
              <w:t>государственной собственности,</w:t>
            </w:r>
            <w:r>
              <w:br/>
            </w:r>
            <w:r>
              <w:rPr>
                <w:rFonts w:ascii="Times New Roman"/>
                <w:b w:val="false"/>
                <w:i w:val="false"/>
                <w:color w:val="000000"/>
                <w:sz w:val="20"/>
              </w:rPr>
              <w:t>а также для реконструкции и</w:t>
            </w:r>
            <w:r>
              <w:br/>
            </w:r>
            <w:r>
              <w:rPr>
                <w:rFonts w:ascii="Times New Roman"/>
                <w:b w:val="false"/>
                <w:i w:val="false"/>
                <w:color w:val="000000"/>
                <w:sz w:val="20"/>
              </w:rPr>
              <w:t>ремонта гидросооружений и</w:t>
            </w:r>
            <w:r>
              <w:br/>
            </w:r>
            <w:r>
              <w:rPr>
                <w:rFonts w:ascii="Times New Roman"/>
                <w:b w:val="false"/>
                <w:i w:val="false"/>
                <w:color w:val="000000"/>
                <w:sz w:val="20"/>
              </w:rPr>
              <w:t>гидротехнических 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58"/>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добычу общераспространенных полезных ископаемых</w:t>
      </w:r>
    </w:p>
    <w:bookmarkEnd w:id="158"/>
    <w:p>
      <w:pPr>
        <w:spacing w:after="0"/>
        <w:ind w:left="0"/>
        <w:jc w:val="both"/>
      </w:pPr>
      <w:bookmarkStart w:name="z181" w:id="159"/>
      <w:r>
        <w:rPr>
          <w:rFonts w:ascii="Times New Roman"/>
          <w:b w:val="false"/>
          <w:i w:val="false"/>
          <w:color w:val="000000"/>
          <w:sz w:val="28"/>
        </w:rPr>
        <w:t>
      1. Разрешение выдано:</w:t>
      </w:r>
    </w:p>
    <w:bookmarkEnd w:id="15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(полностью фамилия, имя и отчество (при наличии), гражданство физического лица/полное</w:t>
      </w:r>
    </w:p>
    <w:p>
      <w:pPr>
        <w:spacing w:after="0"/>
        <w:ind w:left="0"/>
        <w:jc w:val="both"/>
      </w:pPr>
      <w:r>
        <w:rPr>
          <w:rFonts w:ascii="Times New Roman"/>
          <w:b w:val="false"/>
          <w:i w:val="false"/>
          <w:color w:val="000000"/>
          <w:sz w:val="28"/>
        </w:rPr>
        <w:t>наименование, местонахождение юридического лица) (далее – Недропользователь) и</w:t>
      </w:r>
    </w:p>
    <w:p>
      <w:pPr>
        <w:spacing w:after="0"/>
        <w:ind w:left="0"/>
        <w:jc w:val="both"/>
      </w:pPr>
      <w:r>
        <w:rPr>
          <w:rFonts w:ascii="Times New Roman"/>
          <w:b w:val="false"/>
          <w:i w:val="false"/>
          <w:color w:val="000000"/>
          <w:sz w:val="28"/>
        </w:rPr>
        <w:t>предоставляет право на проведение добычи  общераспространенных полезных ископаемых в</w:t>
      </w:r>
    </w:p>
    <w:p>
      <w:pPr>
        <w:spacing w:after="0"/>
        <w:ind w:left="0"/>
        <w:jc w:val="both"/>
      </w:pPr>
      <w:r>
        <w:rPr>
          <w:rFonts w:ascii="Times New Roman"/>
          <w:b w:val="false"/>
          <w:i w:val="false"/>
          <w:color w:val="000000"/>
          <w:sz w:val="28"/>
        </w:rPr>
        <w:t>целях выполнения работ по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(указать работы, для выполнения которых выдается разрешение) в соответствии с </w:t>
      </w:r>
      <w:r>
        <w:rPr>
          <w:rFonts w:ascii="Times New Roman"/>
          <w:b w:val="false"/>
          <w:i w:val="false"/>
          <w:color w:val="000000"/>
          <w:sz w:val="28"/>
        </w:rPr>
        <w:t>Кодексом</w:t>
      </w:r>
    </w:p>
    <w:p>
      <w:pPr>
        <w:spacing w:after="0"/>
        <w:ind w:left="0"/>
        <w:jc w:val="both"/>
      </w:pPr>
      <w:r>
        <w:rPr>
          <w:rFonts w:ascii="Times New Roman"/>
          <w:b w:val="false"/>
          <w:i w:val="false"/>
          <w:color w:val="000000"/>
          <w:sz w:val="28"/>
        </w:rPr>
        <w:t>Республики Казахстан от 27 декабря 2017 года "О недрах и недропользовании" (далее –</w:t>
      </w:r>
    </w:p>
    <w:p>
      <w:pPr>
        <w:spacing w:after="0"/>
        <w:ind w:left="0"/>
        <w:jc w:val="both"/>
      </w:pPr>
      <w:r>
        <w:rPr>
          <w:rFonts w:ascii="Times New Roman"/>
          <w:b w:val="false"/>
          <w:i w:val="false"/>
          <w:color w:val="000000"/>
          <w:sz w:val="28"/>
        </w:rPr>
        <w:t>Кодекс о недрах)</w:t>
      </w:r>
    </w:p>
    <w:p>
      <w:pPr>
        <w:spacing w:after="0"/>
        <w:ind w:left="0"/>
        <w:jc w:val="both"/>
      </w:pPr>
      <w:r>
        <w:rPr>
          <w:rFonts w:ascii="Times New Roman"/>
          <w:b w:val="false"/>
          <w:i w:val="false"/>
          <w:color w:val="000000"/>
          <w:sz w:val="28"/>
        </w:rPr>
        <w:t xml:space="preserve">
      Условия разрешения: </w:t>
      </w:r>
    </w:p>
    <w:p>
      <w:pPr>
        <w:spacing w:after="0"/>
        <w:ind w:left="0"/>
        <w:jc w:val="both"/>
      </w:pPr>
      <w:r>
        <w:rPr>
          <w:rFonts w:ascii="Times New Roman"/>
          <w:b w:val="false"/>
          <w:i w:val="false"/>
          <w:color w:val="000000"/>
          <w:sz w:val="28"/>
        </w:rPr>
        <w:t>
      1) срок разрешения: до ______________года (срок действия договора (контракта)</w:t>
      </w:r>
    </w:p>
    <w:p>
      <w:pPr>
        <w:spacing w:after="0"/>
        <w:ind w:left="0"/>
        <w:jc w:val="both"/>
      </w:pPr>
      <w:r>
        <w:rPr>
          <w:rFonts w:ascii="Times New Roman"/>
          <w:b w:val="false"/>
          <w:i w:val="false"/>
          <w:color w:val="000000"/>
          <w:sz w:val="28"/>
        </w:rPr>
        <w:t>подряда)</w:t>
      </w:r>
    </w:p>
    <w:p>
      <w:pPr>
        <w:spacing w:after="0"/>
        <w:ind w:left="0"/>
        <w:jc w:val="both"/>
      </w:pPr>
      <w:r>
        <w:rPr>
          <w:rFonts w:ascii="Times New Roman"/>
          <w:b w:val="false"/>
          <w:i w:val="false"/>
          <w:color w:val="000000"/>
          <w:sz w:val="28"/>
        </w:rPr>
        <w:t>
      2) границы территории участка недр площадью _______________ кв.км,</w:t>
      </w:r>
    </w:p>
    <w:p>
      <w:pPr>
        <w:spacing w:after="0"/>
        <w:ind w:left="0"/>
        <w:jc w:val="both"/>
      </w:pPr>
      <w:r>
        <w:rPr>
          <w:rFonts w:ascii="Times New Roman"/>
          <w:b w:val="false"/>
          <w:i w:val="false"/>
          <w:color w:val="000000"/>
          <w:sz w:val="28"/>
        </w:rPr>
        <w:t>
      со следующими географическими координатами: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точки географических координат)</w:t>
      </w:r>
    </w:p>
    <w:p>
      <w:pPr>
        <w:spacing w:after="0"/>
        <w:ind w:left="0"/>
        <w:jc w:val="both"/>
      </w:pPr>
      <w:r>
        <w:rPr>
          <w:rFonts w:ascii="Times New Roman"/>
          <w:b w:val="false"/>
          <w:i w:val="false"/>
          <w:color w:val="000000"/>
          <w:sz w:val="28"/>
        </w:rPr>
        <w:t>
      3) иные условия недропользования: проведение рекультивации в соответствии с</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
      3. Государственный орган, выдавший разрешение: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 выдавшего разрешение)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подпись руководителя (уполномоченного лица) (для разрешений на бумажных носителях)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место печати (при наличии) (для разрешений на бумажных носителях)</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место выдачи</w:t>
      </w:r>
    </w:p>
    <w:p>
      <w:pPr>
        <w:spacing w:after="0"/>
        <w:ind w:left="0"/>
        <w:jc w:val="both"/>
      </w:pPr>
      <w:bookmarkStart w:name="z182" w:id="160"/>
      <w:r>
        <w:rPr>
          <w:rFonts w:ascii="Times New Roman"/>
          <w:b w:val="false"/>
          <w:i w:val="false"/>
          <w:color w:val="000000"/>
          <w:sz w:val="28"/>
        </w:rPr>
        <w:t>
      СОГЛАСОВАНО:</w:t>
      </w:r>
    </w:p>
    <w:bookmarkEnd w:id="16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территориального подразделения уполномоченного органа  по изучению недр)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(полностью фамилия, имя и отчество (при наличии) руководителя (уполномоченного лица)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 __________ 20__ г.</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уполномоченного органа в области охраны</w:t>
      </w:r>
    </w:p>
    <w:p>
      <w:pPr>
        <w:spacing w:after="0"/>
        <w:ind w:left="0"/>
        <w:jc w:val="both"/>
      </w:pPr>
      <w:r>
        <w:rPr>
          <w:rFonts w:ascii="Times New Roman"/>
          <w:b w:val="false"/>
          <w:i w:val="false"/>
          <w:color w:val="000000"/>
          <w:sz w:val="28"/>
        </w:rPr>
        <w:t>окружающей среды)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(полностью фамилия, имя и отчество (при наличии) руководителя (уполномоченного лица)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 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