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0f7e" w14:textId="d610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повышения урожайности и качества продукции растениеводства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марта 2020 года № 107. Зарегистрирован в Министерстве юстиции Республики Казахстан 31 марта 2020 года № 20209.</w:t>
      </w:r>
    </w:p>
    <w:p>
      <w:pPr>
        <w:spacing w:after="0"/>
        <w:ind w:left="0"/>
        <w:jc w:val="both"/>
      </w:pPr>
      <w:bookmarkStart w:name="z4" w:id="0"/>
      <w:r>
        <w:rPr>
          <w:rFonts w:ascii="Times New Roman"/>
          <w:b w:val="false"/>
          <w:i w:val="false"/>
          <w:color w:val="000000"/>
          <w:sz w:val="28"/>
        </w:rPr>
        <w:t xml:space="preserve">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24.04.2023 </w:t>
      </w:r>
      <w:r>
        <w:rPr>
          <w:rFonts w:ascii="Times New Roman"/>
          <w:b w:val="false"/>
          <w:i w:val="false"/>
          <w:color w:val="000000"/>
          <w:sz w:val="28"/>
        </w:rPr>
        <w:t>№ 152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повышения урожайности и качества продукции растениеводства (далее – Правила).</w:t>
      </w:r>
    </w:p>
    <w:bookmarkEnd w:id="1"/>
    <w:bookmarkStart w:name="z6"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сельского хозяйства РК от 10.08.2021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хозяйства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торговли и</w:t>
      </w:r>
    </w:p>
    <w:p>
      <w:pPr>
        <w:spacing w:after="0"/>
        <w:ind w:left="0"/>
        <w:jc w:val="both"/>
      </w:pPr>
      <w:r>
        <w:rPr>
          <w:rFonts w:ascii="Times New Roman"/>
          <w:b w:val="false"/>
          <w:i w:val="false"/>
          <w:color w:val="000000"/>
          <w:sz w:val="28"/>
        </w:rPr>
        <w:t>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107</w:t>
            </w:r>
          </w:p>
        </w:tc>
      </w:tr>
    </w:tbl>
    <w:bookmarkStart w:name="z19" w:id="12"/>
    <w:p>
      <w:pPr>
        <w:spacing w:after="0"/>
        <w:ind w:left="0"/>
        <w:jc w:val="left"/>
      </w:pPr>
      <w:r>
        <w:rPr>
          <w:rFonts w:ascii="Times New Roman"/>
          <w:b/>
          <w:i w:val="false"/>
          <w:color w:val="000000"/>
        </w:rPr>
        <w:t xml:space="preserve"> Правила субсидирования повышения урожайности и качества продукции растениеводства</w:t>
      </w:r>
    </w:p>
    <w:bookmarkEnd w:id="12"/>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24.04.2023 </w:t>
      </w:r>
      <w:r>
        <w:rPr>
          <w:rFonts w:ascii="Times New Roman"/>
          <w:b w:val="false"/>
          <w:i w:val="false"/>
          <w:color w:val="ff0000"/>
          <w:sz w:val="28"/>
        </w:rPr>
        <w:t>№ 152</w:t>
      </w:r>
      <w:r>
        <w:rPr>
          <w:rFonts w:ascii="Times New Roman"/>
          <w:b w:val="false"/>
          <w:i w:val="false"/>
          <w:color w:val="ff0000"/>
          <w:sz w:val="28"/>
        </w:rPr>
        <w:t xml:space="preserve"> (вводится в действие со дня его первого официального опубликования).</w:t>
      </w:r>
    </w:p>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субсидирования повышения урожайности и качества продукции растениеводства (далее – Правила) разработаны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предоставления бюджетных субсидий на повышение урожайности и качества продукции растениеводства за счет и в пределах средств, предусмотренных в местном бюджете на соответствующий финансовый год (далее – субсидии), а также порядок оказания государственных услуг.</w:t>
      </w:r>
    </w:p>
    <w:bookmarkEnd w:id="14"/>
    <w:bookmarkStart w:name="z1187" w:id="15"/>
    <w:p>
      <w:pPr>
        <w:spacing w:after="0"/>
        <w:ind w:left="0"/>
        <w:jc w:val="both"/>
      </w:pPr>
      <w:r>
        <w:rPr>
          <w:rFonts w:ascii="Times New Roman"/>
          <w:b w:val="false"/>
          <w:i w:val="false"/>
          <w:color w:val="000000"/>
          <w:sz w:val="28"/>
        </w:rPr>
        <w:t>
      При внесении изменений и (или) дополнений в настоящие Правила уполномоченный орган в области развития агропромышленного комплекса в течение трех рабочих дней после государственной регистрации приказа, который предусматривает внесение изменений и (или) дополнений информирует оператора информационно-коммуникационной инфраструктуры "электронного правительства" и Единый контакт-центр о внесенных изменениях и (или) дополнениях.</w:t>
      </w:r>
    </w:p>
    <w:bookmarkEnd w:id="15"/>
    <w:bookmarkStart w:name="z1188" w:id="16"/>
    <w:p>
      <w:pPr>
        <w:spacing w:after="0"/>
        <w:ind w:left="0"/>
        <w:jc w:val="both"/>
      </w:pPr>
      <w:r>
        <w:rPr>
          <w:rFonts w:ascii="Times New Roman"/>
          <w:b w:val="false"/>
          <w:i w:val="false"/>
          <w:color w:val="000000"/>
          <w:sz w:val="28"/>
        </w:rPr>
        <w:t>
      1-1. Основной целью субсидирования повышения урожайности и качества продукции растениеводства является частичное возмещение затрат производства приоритетных культур, в том числе многолетних насаждений, а также затрат произведенных или приобретенных семян сельскохозяйственных культур, удобрений (за исключением органических), пестицидов, биоагентов (энтомофагов).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1-1 в соответствии с приказом Министра сельского хозяйства РК от 04.06.2025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Министра сельского хозяйства РК от 10.11.2023 </w:t>
      </w:r>
      <w:r>
        <w:rPr>
          <w:rFonts w:ascii="Times New Roman"/>
          <w:b w:val="false"/>
          <w:i w:val="false"/>
          <w:color w:val="000000"/>
          <w:sz w:val="28"/>
        </w:rPr>
        <w:t>№ 384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2) семена гибридов первого поколения – семена кукурузы, сахарной свеклы, рапса, подсолнечника, хлопчатника, сорго, томата и огурца полученные от скрещивания генетически различающихся родительских форм, дающие в первом поколении гибридные растения, превосходящие вследствие гетерозиса лучшую родительскую форму по урожайности или иным показателям;</w:t>
      </w:r>
    </w:p>
    <w:bookmarkEnd w:id="18"/>
    <w:bookmarkStart w:name="z26" w:id="19"/>
    <w:p>
      <w:pPr>
        <w:spacing w:after="0"/>
        <w:ind w:left="0"/>
        <w:jc w:val="both"/>
      </w:pPr>
      <w:r>
        <w:rPr>
          <w:rFonts w:ascii="Times New Roman"/>
          <w:b w:val="false"/>
          <w:i w:val="false"/>
          <w:color w:val="000000"/>
          <w:sz w:val="28"/>
        </w:rPr>
        <w:t>
      3) лицевой счет – совокупность записей, содержащихся в реестре, позволяющих идентифицировать зарегистрированное лицо с целью регистрации заявок (переводных заявок) на субсидирование и учета операций по ним;</w:t>
      </w:r>
    </w:p>
    <w:bookmarkEnd w:id="19"/>
    <w:bookmarkStart w:name="z27" w:id="20"/>
    <w:p>
      <w:pPr>
        <w:spacing w:after="0"/>
        <w:ind w:left="0"/>
        <w:jc w:val="both"/>
      </w:pPr>
      <w:r>
        <w:rPr>
          <w:rFonts w:ascii="Times New Roman"/>
          <w:b w:val="false"/>
          <w:i w:val="false"/>
          <w:color w:val="000000"/>
          <w:sz w:val="28"/>
        </w:rPr>
        <w:t>
      4) отечественный производитель удобрений (далее – производитель удобрений) – физическое или юридическое лицо, являющееся резидентом Республики Казахстан, осуществляющее производство удобрений (за исключением органических) в Республике Казахстан и зарегистрировавшее их;</w:t>
      </w:r>
    </w:p>
    <w:bookmarkEnd w:id="20"/>
    <w:bookmarkStart w:name="z28" w:id="21"/>
    <w:p>
      <w:pPr>
        <w:spacing w:after="0"/>
        <w:ind w:left="0"/>
        <w:jc w:val="both"/>
      </w:pPr>
      <w:r>
        <w:rPr>
          <w:rFonts w:ascii="Times New Roman"/>
          <w:b w:val="false"/>
          <w:i w:val="false"/>
          <w:color w:val="000000"/>
          <w:sz w:val="28"/>
        </w:rPr>
        <w:t>
      5) промышленный тепличный комплекс – комплекс сооружений защищенного грунта, с общей инвентарной площадью не менее 5 000 квадратных метров, функционирующий круглогодично с использованием средств механизации, выполненный в виде помещений со светопрозрачными боковыми ограждениями и кровлей и включающий системы: обогрева (центрального или газового, или автономного), климатического контроля (в том числе систему автоматического доувлажнения воздуха), досветки (при наличии), зашторивания, капельного орошения;</w:t>
      </w:r>
    </w:p>
    <w:bookmarkEnd w:id="21"/>
    <w:bookmarkStart w:name="z29" w:id="22"/>
    <w:p>
      <w:pPr>
        <w:spacing w:after="0"/>
        <w:ind w:left="0"/>
        <w:jc w:val="both"/>
      </w:pPr>
      <w:r>
        <w:rPr>
          <w:rFonts w:ascii="Times New Roman"/>
          <w:b w:val="false"/>
          <w:i w:val="false"/>
          <w:color w:val="000000"/>
          <w:sz w:val="28"/>
        </w:rPr>
        <w:t>
      6) заявки – электронные заявки на получение субсидий:</w:t>
      </w:r>
    </w:p>
    <w:bookmarkEnd w:id="22"/>
    <w:bookmarkStart w:name="z30" w:id="23"/>
    <w:p>
      <w:pPr>
        <w:spacing w:after="0"/>
        <w:ind w:left="0"/>
        <w:jc w:val="both"/>
      </w:pPr>
      <w:r>
        <w:rPr>
          <w:rFonts w:ascii="Times New Roman"/>
          <w:b w:val="false"/>
          <w:i w:val="false"/>
          <w:color w:val="000000"/>
          <w:sz w:val="28"/>
        </w:rPr>
        <w:t>
      сельскохозяйственным товаропроизводителем (далее – сельхозтоваропроизводитель) или сельскохозяйственным кооперативом (далее – сельхозкооператив) на частичное возмещение затрат производства приоритетных культур;</w:t>
      </w:r>
    </w:p>
    <w:bookmarkEnd w:id="23"/>
    <w:bookmarkStart w:name="z31" w:id="24"/>
    <w:p>
      <w:pPr>
        <w:spacing w:after="0"/>
        <w:ind w:left="0"/>
        <w:jc w:val="both"/>
      </w:pPr>
      <w:r>
        <w:rPr>
          <w:rFonts w:ascii="Times New Roman"/>
          <w:b w:val="false"/>
          <w:i w:val="false"/>
          <w:color w:val="000000"/>
          <w:sz w:val="28"/>
        </w:rPr>
        <w:t>
      производителем оригинальных семян (далее – оригинатор) на частичное возмещение затрат на производство посадочного материала, полученного от маточников многолетних насаждений плодово-ягодных культур и винограда (подвои, розетки, отпрыски и черенки);</w:t>
      </w:r>
    </w:p>
    <w:bookmarkEnd w:id="24"/>
    <w:bookmarkStart w:name="z32" w:id="25"/>
    <w:p>
      <w:pPr>
        <w:spacing w:after="0"/>
        <w:ind w:left="0"/>
        <w:jc w:val="both"/>
      </w:pPr>
      <w:r>
        <w:rPr>
          <w:rFonts w:ascii="Times New Roman"/>
          <w:b w:val="false"/>
          <w:i w:val="false"/>
          <w:color w:val="000000"/>
          <w:sz w:val="28"/>
        </w:rPr>
        <w:t>
      элитно-семеноводческим хозяйством (далее – элитсемхоз) за фактически приобретенные оригинальные семена;</w:t>
      </w:r>
    </w:p>
    <w:bookmarkEnd w:id="25"/>
    <w:bookmarkStart w:name="z33" w:id="26"/>
    <w:p>
      <w:pPr>
        <w:spacing w:after="0"/>
        <w:ind w:left="0"/>
        <w:jc w:val="both"/>
      </w:pPr>
      <w:r>
        <w:rPr>
          <w:rFonts w:ascii="Times New Roman"/>
          <w:b w:val="false"/>
          <w:i w:val="false"/>
          <w:color w:val="000000"/>
          <w:sz w:val="28"/>
        </w:rPr>
        <w:t>
      семеноводческим хозяйством (далее – семхоз), сельхозтоваропроизводителем (сельхозкооперативом) за фактически приобретенные элитные семена;</w:t>
      </w:r>
    </w:p>
    <w:bookmarkEnd w:id="26"/>
    <w:bookmarkStart w:name="z34" w:id="27"/>
    <w:p>
      <w:pPr>
        <w:spacing w:after="0"/>
        <w:ind w:left="0"/>
        <w:jc w:val="both"/>
      </w:pPr>
      <w:r>
        <w:rPr>
          <w:rFonts w:ascii="Times New Roman"/>
          <w:b w:val="false"/>
          <w:i w:val="false"/>
          <w:color w:val="000000"/>
          <w:sz w:val="28"/>
        </w:rPr>
        <w:t>
      сельхозтоваропроизводителем (сельхозкооперативом) за фактически приобретенные семена первой репродукции, семена хлопчатника второй репродукции, семена гибридов первого поколения и (или) приобретенные и использованные элитные саженцы плодово-ягодных культур и винограда (далее – элитные саженцы);</w:t>
      </w:r>
    </w:p>
    <w:bookmarkEnd w:id="27"/>
    <w:bookmarkStart w:name="z35" w:id="28"/>
    <w:p>
      <w:pPr>
        <w:spacing w:after="0"/>
        <w:ind w:left="0"/>
        <w:jc w:val="both"/>
      </w:pPr>
      <w:r>
        <w:rPr>
          <w:rFonts w:ascii="Times New Roman"/>
          <w:b w:val="false"/>
          <w:i w:val="false"/>
          <w:color w:val="000000"/>
          <w:sz w:val="28"/>
        </w:rPr>
        <w:t>
      сельхозтоваропроизводителем или сельхозкооперативом за приобретенные удобрения по полной стоимости;</w:t>
      </w:r>
    </w:p>
    <w:bookmarkEnd w:id="28"/>
    <w:bookmarkStart w:name="z36" w:id="29"/>
    <w:p>
      <w:pPr>
        <w:spacing w:after="0"/>
        <w:ind w:left="0"/>
        <w:jc w:val="both"/>
      </w:pPr>
      <w:r>
        <w:rPr>
          <w:rFonts w:ascii="Times New Roman"/>
          <w:b w:val="false"/>
          <w:i w:val="false"/>
          <w:color w:val="000000"/>
          <w:sz w:val="28"/>
        </w:rPr>
        <w:t>
      сельхозтоваропроизводителем или сельхозкооперативом за приобретенные пестициды, биоагенты (энтомофаги) по полной стоимости;</w:t>
      </w:r>
    </w:p>
    <w:bookmarkEnd w:id="29"/>
    <w:bookmarkStart w:name="z37" w:id="30"/>
    <w:p>
      <w:pPr>
        <w:spacing w:after="0"/>
        <w:ind w:left="0"/>
        <w:jc w:val="both"/>
      </w:pPr>
      <w:r>
        <w:rPr>
          <w:rFonts w:ascii="Times New Roman"/>
          <w:b w:val="false"/>
          <w:i w:val="false"/>
          <w:color w:val="000000"/>
          <w:sz w:val="28"/>
        </w:rPr>
        <w:t>
      7) переводные заявки – электронные заявки на получение субсидий:</w:t>
      </w:r>
    </w:p>
    <w:bookmarkEnd w:id="30"/>
    <w:bookmarkStart w:name="z38" w:id="31"/>
    <w:p>
      <w:pPr>
        <w:spacing w:after="0"/>
        <w:ind w:left="0"/>
        <w:jc w:val="both"/>
      </w:pPr>
      <w:r>
        <w:rPr>
          <w:rFonts w:ascii="Times New Roman"/>
          <w:b w:val="false"/>
          <w:i w:val="false"/>
          <w:color w:val="000000"/>
          <w:sz w:val="28"/>
        </w:rPr>
        <w:t>
      элитсемхозом, семхозом или реализатором семян (далее – реализатор) за приобретенные сельхозтоваропроизводителем или сельхозкооперативом субсидируемые семена по удешевленной стоимости;</w:t>
      </w:r>
    </w:p>
    <w:bookmarkEnd w:id="31"/>
    <w:bookmarkStart w:name="z39" w:id="32"/>
    <w:p>
      <w:pPr>
        <w:spacing w:after="0"/>
        <w:ind w:left="0"/>
        <w:jc w:val="both"/>
      </w:pPr>
      <w:r>
        <w:rPr>
          <w:rFonts w:ascii="Times New Roman"/>
          <w:b w:val="false"/>
          <w:i w:val="false"/>
          <w:color w:val="000000"/>
          <w:sz w:val="28"/>
        </w:rPr>
        <w:t>
      производителем удобрений за приобретаемые сельхозтоваропроизводителем (сельхозкооперативом) удобрения по удешевленной стоимости;</w:t>
      </w:r>
    </w:p>
    <w:bookmarkEnd w:id="32"/>
    <w:bookmarkStart w:name="z40" w:id="33"/>
    <w:p>
      <w:pPr>
        <w:spacing w:after="0"/>
        <w:ind w:left="0"/>
        <w:jc w:val="both"/>
      </w:pPr>
      <w:r>
        <w:rPr>
          <w:rFonts w:ascii="Times New Roman"/>
          <w:b w:val="false"/>
          <w:i w:val="false"/>
          <w:color w:val="000000"/>
          <w:sz w:val="28"/>
        </w:rPr>
        <w:t>
      производителем пестицидов, биоагентов (энтомофагов) за приобретаемые сельхозтоваропроизводителем (сельхозкооперативом) пестициды, биоагенты (энтомофаги) по удешевленной стоимости;</w:t>
      </w:r>
    </w:p>
    <w:bookmarkEnd w:id="33"/>
    <w:bookmarkStart w:name="z41" w:id="34"/>
    <w:p>
      <w:pPr>
        <w:spacing w:after="0"/>
        <w:ind w:left="0"/>
        <w:jc w:val="both"/>
      </w:pPr>
      <w:r>
        <w:rPr>
          <w:rFonts w:ascii="Times New Roman"/>
          <w:b w:val="false"/>
          <w:i w:val="false"/>
          <w:color w:val="000000"/>
          <w:sz w:val="28"/>
        </w:rPr>
        <w:t>
      8) поставщик пестицидов, биоагентов (энтомофагов) – индивидуальный предприниматель или юридическое лицо, осуществляющее производство (формуляцию) и (или) реализацию пестицидов, биоагентов (энтомофагов) и зарегистрированных в соответствии с законодательством Республики Казахстан инсектицидов, фунгицидов, гербицидов и биопрепаратов;</w:t>
      </w:r>
    </w:p>
    <w:bookmarkEnd w:id="34"/>
    <w:bookmarkStart w:name="z42" w:id="35"/>
    <w:p>
      <w:pPr>
        <w:spacing w:after="0"/>
        <w:ind w:left="0"/>
        <w:jc w:val="both"/>
      </w:pPr>
      <w:r>
        <w:rPr>
          <w:rFonts w:ascii="Times New Roman"/>
          <w:b w:val="false"/>
          <w:i w:val="false"/>
          <w:color w:val="000000"/>
          <w:sz w:val="28"/>
        </w:rPr>
        <w:t>
      9) отечественный производитель пестицидов, биоагентов (энтомофагов) (далее – производитель пестицидов, биоагентов (энтомофагов)) – индивидуальный предприниматель или юридическое лицо, осуществляющее производство пестицидов, биоагентов (энтомофагов) на территории Республики Казахстан и имеющее специально оснащенные производственные помещения, биолаборатории, биофабрики, осуществляющее реализацию биоагентов и (или) зарегистрированных в соответствии с законодательством Республики Казахстан пестицидов;</w:t>
      </w:r>
    </w:p>
    <w:bookmarkEnd w:id="35"/>
    <w:bookmarkStart w:name="z43" w:id="36"/>
    <w:p>
      <w:pPr>
        <w:spacing w:after="0"/>
        <w:ind w:left="0"/>
        <w:jc w:val="both"/>
      </w:pPr>
      <w:r>
        <w:rPr>
          <w:rFonts w:ascii="Times New Roman"/>
          <w:b w:val="false"/>
          <w:i w:val="false"/>
          <w:color w:val="000000"/>
          <w:sz w:val="28"/>
        </w:rPr>
        <w:t>
      10) минимальная стоимость пестицидов, биоагентов (энтомофагов) – сложившаяся на территории Республики Казахстан минимальная цена пестицидов, биоагентов (энтомофагов) на соответствующий год, определяемая местным исполнительным органом области, города республиканского значения, столицы (далее – МИО) путем анализа ценовых предложений (прайс-листов), а также информации, полученной от государственных органов для установления норм субсидий;</w:t>
      </w:r>
    </w:p>
    <w:bookmarkEnd w:id="36"/>
    <w:bookmarkStart w:name="z44" w:id="37"/>
    <w:p>
      <w:pPr>
        <w:spacing w:after="0"/>
        <w:ind w:left="0"/>
        <w:jc w:val="both"/>
      </w:pPr>
      <w:r>
        <w:rPr>
          <w:rFonts w:ascii="Times New Roman"/>
          <w:b w:val="false"/>
          <w:i w:val="false"/>
          <w:color w:val="000000"/>
          <w:sz w:val="28"/>
        </w:rPr>
        <w:t>
      11) регламент применения пестицидов – требования к условиям и порядку применения пестицидов;</w:t>
      </w:r>
    </w:p>
    <w:bookmarkEnd w:id="37"/>
    <w:bookmarkStart w:name="z45" w:id="38"/>
    <w:p>
      <w:pPr>
        <w:spacing w:after="0"/>
        <w:ind w:left="0"/>
        <w:jc w:val="both"/>
      </w:pPr>
      <w:r>
        <w:rPr>
          <w:rFonts w:ascii="Times New Roman"/>
          <w:b w:val="false"/>
          <w:i w:val="false"/>
          <w:color w:val="000000"/>
          <w:sz w:val="28"/>
        </w:rPr>
        <w:t>
      12) субсидируемые семена – оригинальные семена, элитные семена, семена первой репродукции, семена хлопчатника второй репродукции, семена гибридов первого поколения или элитные саженцы;</w:t>
      </w:r>
    </w:p>
    <w:bookmarkEnd w:id="38"/>
    <w:bookmarkStart w:name="z46" w:id="39"/>
    <w:p>
      <w:pPr>
        <w:spacing w:after="0"/>
        <w:ind w:left="0"/>
        <w:jc w:val="both"/>
      </w:pPr>
      <w:r>
        <w:rPr>
          <w:rFonts w:ascii="Times New Roman"/>
          <w:b w:val="false"/>
          <w:i w:val="false"/>
          <w:color w:val="000000"/>
          <w:sz w:val="28"/>
        </w:rPr>
        <w:t>
      13)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государственной информационной системе субсидирования;</w:t>
      </w:r>
    </w:p>
    <w:bookmarkEnd w:id="39"/>
    <w:bookmarkStart w:name="z47" w:id="40"/>
    <w:p>
      <w:pPr>
        <w:spacing w:after="0"/>
        <w:ind w:left="0"/>
        <w:jc w:val="both"/>
      </w:pPr>
      <w:r>
        <w:rPr>
          <w:rFonts w:ascii="Times New Roman"/>
          <w:b w:val="false"/>
          <w:i w:val="false"/>
          <w:color w:val="000000"/>
          <w:sz w:val="28"/>
        </w:rPr>
        <w:t>
      14)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и аграрным ситуационным центром, регистрации заявки (переводной заявки) на получение субсидий, а также ее обработки посредством автоматической проверки заявки (переводной заявки) на соответствие условиям субсидирования;</w:t>
      </w:r>
    </w:p>
    <w:bookmarkEnd w:id="40"/>
    <w:bookmarkStart w:name="z48" w:id="41"/>
    <w:p>
      <w:pPr>
        <w:spacing w:after="0"/>
        <w:ind w:left="0"/>
        <w:jc w:val="both"/>
      </w:pPr>
      <w:r>
        <w:rPr>
          <w:rFonts w:ascii="Times New Roman"/>
          <w:b w:val="false"/>
          <w:i w:val="false"/>
          <w:color w:val="000000"/>
          <w:sz w:val="28"/>
        </w:rPr>
        <w:t>
      15)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ГИСС;</w:t>
      </w:r>
    </w:p>
    <w:bookmarkEnd w:id="41"/>
    <w:bookmarkStart w:name="z49" w:id="42"/>
    <w:p>
      <w:pPr>
        <w:spacing w:after="0"/>
        <w:ind w:left="0"/>
        <w:jc w:val="both"/>
      </w:pPr>
      <w:r>
        <w:rPr>
          <w:rFonts w:ascii="Times New Roman"/>
          <w:b w:val="false"/>
          <w:i w:val="false"/>
          <w:color w:val="000000"/>
          <w:sz w:val="28"/>
        </w:rPr>
        <w:t>
      16) кадастровый номер поля – присваиваемый уникальный код поля, предназначенный для определения его местонахождения (идентификации) с использованием данных дистанционного зондирования Земли;</w:t>
      </w:r>
    </w:p>
    <w:bookmarkEnd w:id="42"/>
    <w:bookmarkStart w:name="z50" w:id="43"/>
    <w:p>
      <w:pPr>
        <w:spacing w:after="0"/>
        <w:ind w:left="0"/>
        <w:jc w:val="both"/>
      </w:pPr>
      <w:r>
        <w:rPr>
          <w:rFonts w:ascii="Times New Roman"/>
          <w:b w:val="false"/>
          <w:i w:val="false"/>
          <w:color w:val="000000"/>
          <w:sz w:val="28"/>
        </w:rPr>
        <w:t>
      17) поставщик удобрений – физическое или юридическое лицо, осуществляющее реализацию удобрений (за исключением органических) и зарегистрировавшее их;</w:t>
      </w:r>
    </w:p>
    <w:bookmarkEnd w:id="43"/>
    <w:bookmarkStart w:name="z51" w:id="44"/>
    <w:p>
      <w:pPr>
        <w:spacing w:after="0"/>
        <w:ind w:left="0"/>
        <w:jc w:val="both"/>
      </w:pPr>
      <w:r>
        <w:rPr>
          <w:rFonts w:ascii="Times New Roman"/>
          <w:b w:val="false"/>
          <w:i w:val="false"/>
          <w:color w:val="000000"/>
          <w:sz w:val="28"/>
        </w:rPr>
        <w:t>
      18) продавец удобрений – производитель удобрений, поставщик удобрений или иностранный производитель удобрений;</w:t>
      </w:r>
    </w:p>
    <w:bookmarkEnd w:id="44"/>
    <w:bookmarkStart w:name="z52" w:id="45"/>
    <w:p>
      <w:pPr>
        <w:spacing w:after="0"/>
        <w:ind w:left="0"/>
        <w:jc w:val="both"/>
      </w:pPr>
      <w:r>
        <w:rPr>
          <w:rFonts w:ascii="Times New Roman"/>
          <w:b w:val="false"/>
          <w:i w:val="false"/>
          <w:color w:val="000000"/>
          <w:sz w:val="28"/>
        </w:rPr>
        <w:t>
      19) минимальная стоимость удобрений – сложившаяся на территории Республики Казахстан минимальная цена удобрений на соответствующий год, определяемая МИО путем анализа ценовых предложений (прайс-листов) на удобрения для установления норм субсидий на них;</w:t>
      </w:r>
    </w:p>
    <w:bookmarkEnd w:id="45"/>
    <w:bookmarkStart w:name="z701" w:id="46"/>
    <w:p>
      <w:pPr>
        <w:spacing w:after="0"/>
        <w:ind w:left="0"/>
        <w:jc w:val="both"/>
      </w:pPr>
      <w:r>
        <w:rPr>
          <w:rFonts w:ascii="Times New Roman"/>
          <w:b w:val="false"/>
          <w:i w:val="false"/>
          <w:color w:val="000000"/>
          <w:sz w:val="28"/>
        </w:rPr>
        <w:t>
      19-1) фермерские теплицы – отапливаемые сооружения для межсезонного выращивания сельскохозяйственных культур, соответствующие требованиям национального стандарта СТ РК 3834 "Теплицы фермерские. Общие технические требования";</w:t>
      </w:r>
    </w:p>
    <w:bookmarkEnd w:id="46"/>
    <w:bookmarkStart w:name="z53" w:id="47"/>
    <w:p>
      <w:pPr>
        <w:spacing w:after="0"/>
        <w:ind w:left="0"/>
        <w:jc w:val="both"/>
      </w:pPr>
      <w:r>
        <w:rPr>
          <w:rFonts w:ascii="Times New Roman"/>
          <w:b w:val="false"/>
          <w:i w:val="false"/>
          <w:color w:val="000000"/>
          <w:sz w:val="28"/>
        </w:rPr>
        <w:t>
      20) иностранный производитель удобрений – нерезидент Республики Казахстан, зарегистрировавший удобрения (за исключением органических) иностранного производства;</w:t>
      </w:r>
    </w:p>
    <w:bookmarkEnd w:id="47"/>
    <w:bookmarkStart w:name="z54" w:id="48"/>
    <w:p>
      <w:pPr>
        <w:spacing w:after="0"/>
        <w:ind w:left="0"/>
        <w:jc w:val="both"/>
      </w:pPr>
      <w:r>
        <w:rPr>
          <w:rFonts w:ascii="Times New Roman"/>
          <w:b w:val="false"/>
          <w:i w:val="false"/>
          <w:color w:val="000000"/>
          <w:sz w:val="28"/>
        </w:rPr>
        <w:t>
      21)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8"/>
    <w:bookmarkStart w:name="z55" w:id="49"/>
    <w:p>
      <w:pPr>
        <w:spacing w:after="0"/>
        <w:ind w:left="0"/>
        <w:jc w:val="both"/>
      </w:pPr>
      <w:r>
        <w:rPr>
          <w:rFonts w:ascii="Times New Roman"/>
          <w:b w:val="false"/>
          <w:i w:val="false"/>
          <w:color w:val="000000"/>
          <w:sz w:val="28"/>
        </w:rPr>
        <w:t>
      22)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 от 10.11.2023 </w:t>
      </w:r>
      <w:r>
        <w:rPr>
          <w:rFonts w:ascii="Times New Roman"/>
          <w:b w:val="false"/>
          <w:i w:val="false"/>
          <w:color w:val="000000"/>
          <w:sz w:val="28"/>
        </w:rPr>
        <w:t>№ 384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3. Субсидии выделяются оригинаторам, элитсемхозам, семхозам, реализаторам, сельхозтоваропроизводителям или сельхозкооперативам, основным или вторичным видом деятельности которых являются "Выращивание зерновых (кроме риса), бобовых и масличных культур", "Выращивание риса", "Выращивание овощей, бахчевых, корнеплодов и клубнеплодов", "Выращивание прядильных культур", "Выращивание прочих одно- или двухлетних культур", "Выращивание винограда", "Выращивание семечковых и косточковых плодов", "Выращивание прочих плодов, ягод и орехов" в соответствии с кодами общего классификатора видов экономической деятельности.</w:t>
      </w:r>
    </w:p>
    <w:bookmarkEnd w:id="50"/>
    <w:bookmarkStart w:name="z1189" w:id="51"/>
    <w:p>
      <w:pPr>
        <w:spacing w:after="0"/>
        <w:ind w:left="0"/>
        <w:jc w:val="both"/>
      </w:pPr>
      <w:r>
        <w:rPr>
          <w:rFonts w:ascii="Times New Roman"/>
          <w:b w:val="false"/>
          <w:i w:val="false"/>
          <w:color w:val="000000"/>
          <w:sz w:val="28"/>
        </w:rPr>
        <w:t>
      Субсидии предоставляются ежегодно в соответствии с порядком, установленным настоящими Правилами, по следующим направлениям:</w:t>
      </w:r>
    </w:p>
    <w:bookmarkEnd w:id="51"/>
    <w:bookmarkStart w:name="z1190" w:id="52"/>
    <w:p>
      <w:pPr>
        <w:spacing w:after="0"/>
        <w:ind w:left="0"/>
        <w:jc w:val="both"/>
      </w:pPr>
      <w:r>
        <w:rPr>
          <w:rFonts w:ascii="Times New Roman"/>
          <w:b w:val="false"/>
          <w:i w:val="false"/>
          <w:color w:val="000000"/>
          <w:sz w:val="28"/>
        </w:rPr>
        <w:t>
      1) развитие производства приоритетных культур, в том числе многолетних насаждений;</w:t>
      </w:r>
    </w:p>
    <w:bookmarkEnd w:id="52"/>
    <w:bookmarkStart w:name="z1191" w:id="53"/>
    <w:p>
      <w:pPr>
        <w:spacing w:after="0"/>
        <w:ind w:left="0"/>
        <w:jc w:val="both"/>
      </w:pPr>
      <w:r>
        <w:rPr>
          <w:rFonts w:ascii="Times New Roman"/>
          <w:b w:val="false"/>
          <w:i w:val="false"/>
          <w:color w:val="000000"/>
          <w:sz w:val="28"/>
        </w:rPr>
        <w:t>
      2) развитие семеноводства;</w:t>
      </w:r>
    </w:p>
    <w:bookmarkEnd w:id="53"/>
    <w:bookmarkStart w:name="z1192" w:id="54"/>
    <w:p>
      <w:pPr>
        <w:spacing w:after="0"/>
        <w:ind w:left="0"/>
        <w:jc w:val="both"/>
      </w:pPr>
      <w:r>
        <w:rPr>
          <w:rFonts w:ascii="Times New Roman"/>
          <w:b w:val="false"/>
          <w:i w:val="false"/>
          <w:color w:val="000000"/>
          <w:sz w:val="28"/>
        </w:rPr>
        <w:t>
      3) удешевление стоимости удобрений (за исключением органических);</w:t>
      </w:r>
    </w:p>
    <w:bookmarkEnd w:id="54"/>
    <w:bookmarkStart w:name="z1193" w:id="55"/>
    <w:p>
      <w:pPr>
        <w:spacing w:after="0"/>
        <w:ind w:left="0"/>
        <w:jc w:val="both"/>
      </w:pPr>
      <w:r>
        <w:rPr>
          <w:rFonts w:ascii="Times New Roman"/>
          <w:b w:val="false"/>
          <w:i w:val="false"/>
          <w:color w:val="000000"/>
          <w:sz w:val="28"/>
        </w:rPr>
        <w:t xml:space="preserve">
      4) удешевление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сельского хозяйства РК от 04.06.2025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4. Финансирование осуществляется в порядке, установленном бюджетным законодательством Республики Казахстан в соответствии с направлениями, указанными в пункте 3 настоящих Правил, в пределах средств, предусмотренных в областном бюджете, бюджете города республиканского значения, столицы на соответствующий год.</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5. МИО формируют:</w:t>
      </w:r>
    </w:p>
    <w:bookmarkEnd w:id="57"/>
    <w:bookmarkStart w:name="z63" w:id="58"/>
    <w:p>
      <w:pPr>
        <w:spacing w:after="0"/>
        <w:ind w:left="0"/>
        <w:jc w:val="both"/>
      </w:pPr>
      <w:r>
        <w:rPr>
          <w:rFonts w:ascii="Times New Roman"/>
          <w:b w:val="false"/>
          <w:i w:val="false"/>
          <w:color w:val="000000"/>
          <w:sz w:val="28"/>
        </w:rPr>
        <w:t xml:space="preserve">
      1) объемы субсидий по направлениям,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p>
    <w:bookmarkEnd w:id="58"/>
    <w:bookmarkStart w:name="z64" w:id="59"/>
    <w:p>
      <w:pPr>
        <w:spacing w:after="0"/>
        <w:ind w:left="0"/>
        <w:jc w:val="both"/>
      </w:pPr>
      <w:r>
        <w:rPr>
          <w:rFonts w:ascii="Times New Roman"/>
          <w:b w:val="false"/>
          <w:i w:val="false"/>
          <w:color w:val="000000"/>
          <w:sz w:val="28"/>
        </w:rPr>
        <w:t>
      2) перечень и нормы субсидий приоритетных культур;</w:t>
      </w:r>
    </w:p>
    <w:bookmarkEnd w:id="59"/>
    <w:bookmarkStart w:name="z65" w:id="60"/>
    <w:p>
      <w:pPr>
        <w:spacing w:after="0"/>
        <w:ind w:left="0"/>
        <w:jc w:val="both"/>
      </w:pPr>
      <w:r>
        <w:rPr>
          <w:rFonts w:ascii="Times New Roman"/>
          <w:b w:val="false"/>
          <w:i w:val="false"/>
          <w:color w:val="000000"/>
          <w:sz w:val="28"/>
        </w:rPr>
        <w:t>
      3) перечень субсидируемых видов удобрений (за исключением органических) и нормы субсидий на 1 тонну (литр, килограмм) удобрений, приобретенных у продавца удобрений (далее – перечень и нормы субсидий на удобрения);</w:t>
      </w:r>
    </w:p>
    <w:bookmarkEnd w:id="60"/>
    <w:bookmarkStart w:name="z66" w:id="61"/>
    <w:p>
      <w:pPr>
        <w:spacing w:after="0"/>
        <w:ind w:left="0"/>
        <w:jc w:val="both"/>
      </w:pPr>
      <w:r>
        <w:rPr>
          <w:rFonts w:ascii="Times New Roman"/>
          <w:b w:val="false"/>
          <w:i w:val="false"/>
          <w:color w:val="000000"/>
          <w:sz w:val="28"/>
        </w:rPr>
        <w:t>
      4) перечень субсидируемых пестицидов, биоагентов (энтомофагов) и нормы субсидий на 1 литр (килограмм, грамм, штук) пестицидов, биоагентов (энтомофагов) (далее – перечень и нормы субсидий на пестициды, биоагенты (энтомофаги)).</w:t>
      </w:r>
    </w:p>
    <w:bookmarkEnd w:id="61"/>
    <w:bookmarkStart w:name="z67" w:id="62"/>
    <w:p>
      <w:pPr>
        <w:spacing w:after="0"/>
        <w:ind w:left="0"/>
        <w:jc w:val="both"/>
      </w:pPr>
      <w:r>
        <w:rPr>
          <w:rFonts w:ascii="Times New Roman"/>
          <w:b w:val="false"/>
          <w:i w:val="false"/>
          <w:color w:val="000000"/>
          <w:sz w:val="28"/>
        </w:rPr>
        <w:t>
      При этом, МИО согласовывает с Министерством сельского хозяйства Республики Казахстан (далее – Министерство) перечень и нормы субсидий приоритетных культур.</w:t>
      </w:r>
    </w:p>
    <w:bookmarkEnd w:id="62"/>
    <w:bookmarkStart w:name="z68" w:id="63"/>
    <w:p>
      <w:pPr>
        <w:spacing w:after="0"/>
        <w:ind w:left="0"/>
        <w:jc w:val="both"/>
      </w:pPr>
      <w:r>
        <w:rPr>
          <w:rFonts w:ascii="Times New Roman"/>
          <w:b w:val="false"/>
          <w:i w:val="false"/>
          <w:color w:val="000000"/>
          <w:sz w:val="28"/>
        </w:rPr>
        <w:t xml:space="preserve">
      6. Акимы областей перераспределяют выделенные средства в пределах утвержденного объема субсидирования по направлениям,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p>
    <w:bookmarkEnd w:id="63"/>
    <w:bookmarkStart w:name="z69" w:id="64"/>
    <w:p>
      <w:pPr>
        <w:spacing w:after="0"/>
        <w:ind w:left="0"/>
        <w:jc w:val="both"/>
      </w:pPr>
      <w:r>
        <w:rPr>
          <w:rFonts w:ascii="Times New Roman"/>
          <w:b w:val="false"/>
          <w:i w:val="false"/>
          <w:color w:val="000000"/>
          <w:sz w:val="28"/>
        </w:rPr>
        <w:t>
      7. Структурное подразделение МИО, осуществляющее функции в области сельского хозяйства (далее – Управление), в течение трех рабочих дней после утверждения индивидуальных помесячных планов финансирования по соответствующим направлениям субсидирования (далее – План финансирования) размещает их на официальном интернет-ресурсе МИО и в ГИСС.</w:t>
      </w:r>
    </w:p>
    <w:bookmarkEnd w:id="64"/>
    <w:bookmarkStart w:name="z70" w:id="65"/>
    <w:p>
      <w:pPr>
        <w:spacing w:after="0"/>
        <w:ind w:left="0"/>
        <w:jc w:val="both"/>
      </w:pPr>
      <w:r>
        <w:rPr>
          <w:rFonts w:ascii="Times New Roman"/>
          <w:b w:val="false"/>
          <w:i w:val="false"/>
          <w:color w:val="000000"/>
          <w:sz w:val="28"/>
        </w:rPr>
        <w:t>
      8. По заявкам (переводным заявкам), в которых объем субсидий превышает объем бюджетных средств, предусмотренный в Плане финансирования на соответствующий месяц, выплата субсидий осуществляется в следующем месяце в порядке очередности с момента подачи заявки.</w:t>
      </w:r>
    </w:p>
    <w:bookmarkEnd w:id="65"/>
    <w:bookmarkStart w:name="z1064" w:id="66"/>
    <w:p>
      <w:pPr>
        <w:spacing w:after="0"/>
        <w:ind w:left="0"/>
        <w:jc w:val="both"/>
      </w:pPr>
      <w:r>
        <w:rPr>
          <w:rFonts w:ascii="Times New Roman"/>
          <w:b w:val="false"/>
          <w:i w:val="false"/>
          <w:color w:val="000000"/>
          <w:sz w:val="28"/>
        </w:rPr>
        <w:t>
      При превышении объемов заявленных субсидий над суммами, предусмотренными в местном бюджете по соответствующей бюджетной программе, дополнительные средства из местного бюджета выделяются путем внесения изменений в решение маслихата об утверждении соответствующего местного бюджета в порядке, установленном бюджетным законодательством Республики Казахстан. Объемы субсидий по направлениям, указанным в пункте 3 настоящих Правил, размещаются в ГИСС.</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xml:space="preserve">
      9. В случае полного освоения бюджетных средств, предусмотренных в местном бюджете на соответствующий финансовый год, по каждому направлению субсидирования, указанному в пункте 3 настоящих Правил, принятые Управлением заявки (переводные заявки) поступают в резерв (лист ожидания). </w:t>
      </w:r>
    </w:p>
    <w:bookmarkEnd w:id="67"/>
    <w:bookmarkStart w:name="z1065" w:id="68"/>
    <w:p>
      <w:pPr>
        <w:spacing w:after="0"/>
        <w:ind w:left="0"/>
        <w:jc w:val="both"/>
      </w:pPr>
      <w:r>
        <w:rPr>
          <w:rFonts w:ascii="Times New Roman"/>
          <w:b w:val="false"/>
          <w:i w:val="false"/>
          <w:color w:val="000000"/>
          <w:sz w:val="28"/>
        </w:rPr>
        <w:t>
      При выделении дополнительных бюджетных средств в текущем финансовом году, выплата субсидий осуществляется по заявкам (переводным заявкам), поступившим в резерв (лист ожидания). В случае отсутствия дополнительных средств в текущем финансовом году, по заявкам (переводным заявкам), поступившим в резерв (лист ожидания), субсидии выплачиваются в следующем финансовом году.</w:t>
      </w:r>
    </w:p>
    <w:bookmarkEnd w:id="68"/>
    <w:bookmarkStart w:name="z1066" w:id="69"/>
    <w:p>
      <w:pPr>
        <w:spacing w:after="0"/>
        <w:ind w:left="0"/>
        <w:jc w:val="both"/>
      </w:pPr>
      <w:r>
        <w:rPr>
          <w:rFonts w:ascii="Times New Roman"/>
          <w:b w:val="false"/>
          <w:i w:val="false"/>
          <w:color w:val="000000"/>
          <w:sz w:val="28"/>
        </w:rPr>
        <w:t xml:space="preserve">
      Период нахождения заявки в резерве (листе ожидания) не включается в срок оказания государственной услуги. </w:t>
      </w:r>
    </w:p>
    <w:bookmarkEnd w:id="69"/>
    <w:bookmarkStart w:name="z1067" w:id="70"/>
    <w:p>
      <w:pPr>
        <w:spacing w:after="0"/>
        <w:ind w:left="0"/>
        <w:jc w:val="both"/>
      </w:pPr>
      <w:r>
        <w:rPr>
          <w:rFonts w:ascii="Times New Roman"/>
          <w:b w:val="false"/>
          <w:i w:val="false"/>
          <w:color w:val="000000"/>
          <w:sz w:val="28"/>
        </w:rPr>
        <w:t>
      Рассмотрение заявок (переводных заявок) и выплата субсидий, в том числе по заявкам (переводным заявкам), поступившим в резерв (лист ожидания), осуществляются в порядке очередности согласно дате и времени регистрации заявок (переводных заявок). Последующая заявка (переводная заявка) рассматривается после рассмотрения предыдущей заявки (переводной заявки).</w:t>
      </w:r>
    </w:p>
    <w:bookmarkEnd w:id="70"/>
    <w:bookmarkStart w:name="z1068" w:id="71"/>
    <w:p>
      <w:pPr>
        <w:spacing w:after="0"/>
        <w:ind w:left="0"/>
        <w:jc w:val="both"/>
      </w:pPr>
      <w:r>
        <w:rPr>
          <w:rFonts w:ascii="Times New Roman"/>
          <w:b w:val="false"/>
          <w:i w:val="false"/>
          <w:color w:val="000000"/>
          <w:sz w:val="28"/>
        </w:rPr>
        <w:t>
      В рамках механизма авансового субсидирования формируется отдельная очередность переводных заявок. Рассмотрение переводных заявок осуществляется в порядке очередности согласно дате и времени регистрации переводных заявок. Последующая переводная заявка рассматривается после рассмотрения предыдущей переводной заявки.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2"/>
    <w:p>
      <w:pPr>
        <w:spacing w:after="0"/>
        <w:ind w:left="0"/>
        <w:jc w:val="both"/>
      </w:pPr>
      <w:r>
        <w:rPr>
          <w:rFonts w:ascii="Times New Roman"/>
          <w:b w:val="false"/>
          <w:i w:val="false"/>
          <w:color w:val="000000"/>
          <w:sz w:val="28"/>
        </w:rPr>
        <w:t>
      10. МИО в срок до 30 декабря соответствующего года для мониторинга субсидирования представляет в Министерство сводную информацию об использовании субсидий, сформированную и выгруженную из ГИСС по направлениям, указанным в пункте 3 настоящих Правил.</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04.06.2025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8" w:id="73"/>
    <w:p>
      <w:pPr>
        <w:spacing w:after="0"/>
        <w:ind w:left="0"/>
        <w:jc w:val="both"/>
      </w:pPr>
      <w:r>
        <w:rPr>
          <w:rFonts w:ascii="Times New Roman"/>
          <w:b w:val="false"/>
          <w:i w:val="false"/>
          <w:color w:val="000000"/>
          <w:sz w:val="28"/>
        </w:rPr>
        <w:t>
      10-1. Сельхозтоваропроизводителям (сельхозкооперативам), получающим субсидии в растениеводстве, необходимо соблюдать встречные обязательства по обеспечению роста/сохранению на уровне предыдущего года объема валовой продукции (товаров или услуг) агропромышленного комплекса, в денежном выражении (тысяч тенге).</w:t>
      </w:r>
    </w:p>
    <w:bookmarkEnd w:id="73"/>
    <w:bookmarkStart w:name="z1195" w:id="74"/>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определяется по формуле:</w:t>
      </w:r>
    </w:p>
    <w:bookmarkEnd w:id="74"/>
    <w:bookmarkStart w:name="z1196" w:id="75"/>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за предыдущий год, тысяч тенге = объем произведенной продукции (товаров или услуг) агропромышленного комплекса за предыдущий год в натуральном выражении, тонн/голов/штук х цена на продукцию (товар или услугу) агропромышленного комплекса, тысяч тенге.</w:t>
      </w:r>
    </w:p>
    <w:bookmarkEnd w:id="75"/>
    <w:bookmarkStart w:name="z1197" w:id="76"/>
    <w:p>
      <w:pPr>
        <w:spacing w:after="0"/>
        <w:ind w:left="0"/>
        <w:jc w:val="both"/>
      </w:pPr>
      <w:r>
        <w:rPr>
          <w:rFonts w:ascii="Times New Roman"/>
          <w:b w:val="false"/>
          <w:i w:val="false"/>
          <w:color w:val="000000"/>
          <w:sz w:val="28"/>
        </w:rPr>
        <w:t>
      В случае неисполнения обязательств вследствие непреодолимой силы (ухудшение природно-климатических условий, фитосанитарной и эпизоотической ситуаций), сельхозтоваропроизводитель (сельхозкооператив) размещает в ГИСС документ, подтверждающий данный факт (справку о погодных условиях, выданную республиканским государственным предприятием на праве хозяйственного ведения "Казгидромет" Министерства экологии и природных ресурсов Республики Казахстан и (или) решение МИО об установлении карантина или ограничительных мероприятий и (или) акт экспертизы (протокол испытаний) о выявлении болезни животных и (или) акт о повреждении посевов вредителями, болезнями растений и сорняками).</w:t>
      </w:r>
    </w:p>
    <w:bookmarkEnd w:id="76"/>
    <w:bookmarkStart w:name="z1198" w:id="77"/>
    <w:p>
      <w:pPr>
        <w:spacing w:after="0"/>
        <w:ind w:left="0"/>
        <w:jc w:val="both"/>
      </w:pPr>
      <w:r>
        <w:rPr>
          <w:rFonts w:ascii="Times New Roman"/>
          <w:b w:val="false"/>
          <w:i w:val="false"/>
          <w:color w:val="000000"/>
          <w:sz w:val="28"/>
        </w:rPr>
        <w:t xml:space="preserve">
      Встречное обязательство считается неисполненным в случае отрицательного отклонения (графа 8 формы 1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которое рассчитывается посредством разницы между объемом валовой продукции (товаров или услуг) агропромышленного комплекса в текущем году и объемом валовой продукции (товаров или услуг) агропромышленного комплекса в предыдущем году. При первичном принятии встречных обязательств отклонение равно нулю. В случае неисполнения обязательств в течение 2 (двух) предыдущих лет подряд в первый раз и отсутствия документов, подтверждающих наступление обстоятельств непреодолимой силы, будет прекращена возможность подачи заявки (переводной заявки) на получение субсидий в текущем календарном году на 1 (один) год. В случае неисполнения обязательств в течение 2 (двух) предыдущих лет подряд во второй и последующие разы и отсутствия документов, подтверждающих наступление обстоятельств непреодолимой силы, будет прекращена возможность подачи заявки (переводной заявки) на получение субсидий в текущем календарном году на 2 (два) года.</w:t>
      </w:r>
    </w:p>
    <w:bookmarkEnd w:id="77"/>
    <w:bookmarkStart w:name="z1199" w:id="78"/>
    <w:p>
      <w:pPr>
        <w:spacing w:after="0"/>
        <w:ind w:left="0"/>
        <w:jc w:val="both"/>
      </w:pPr>
      <w:r>
        <w:rPr>
          <w:rFonts w:ascii="Times New Roman"/>
          <w:b w:val="false"/>
          <w:i w:val="false"/>
          <w:color w:val="000000"/>
          <w:sz w:val="28"/>
        </w:rPr>
        <w:t>
      Данные о среднереспубликанских ценах на продукцию (товар или услугу) агропромышленного комплекса согласно официально представленной информации Бюро национальной статистики Агентства по стратегическому планированию и реформам Республики Казахстан размещаются в ГИСС разработчиком настоящих Правил в срок до 20 января 2025 года. Цена на продукцию агропромышленного комплекса фиксируется на постоянной основе за 2024 год. В случае отсутствия данных о ценах в официальной статистической информации будут использованы данные из альтернативных источников или средняя цена 5 (пяти) субъектов агропромышленного комплекса области, города республиканского значения, столицы, производящих данный вид продукции.</w:t>
      </w:r>
    </w:p>
    <w:bookmarkEnd w:id="78"/>
    <w:bookmarkStart w:name="z1200" w:id="79"/>
    <w:p>
      <w:pPr>
        <w:spacing w:after="0"/>
        <w:ind w:left="0"/>
        <w:jc w:val="both"/>
      </w:pPr>
      <w:r>
        <w:rPr>
          <w:rFonts w:ascii="Times New Roman"/>
          <w:b w:val="false"/>
          <w:i w:val="false"/>
          <w:color w:val="000000"/>
          <w:sz w:val="28"/>
        </w:rPr>
        <w:t xml:space="preserve">
      Информация об объеме произведенной валовой продукции (товаров или услуг) агропромышленного комплекса заполняется сельхозтоваропроизводителем (сельхозкооперативом) в Личном кабинете по форме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форма 1) до подачи заявки (переводной заявки) на субсидирование в срок с 20 января и до конца текущего года и подтверждается электронной цифровой подписью. Сведения о встречных обязательствах отражаются в реестре встречных обязательств по форме 2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являются общедоступными для пользователей.</w:t>
      </w:r>
    </w:p>
    <w:bookmarkEnd w:id="79"/>
    <w:bookmarkStart w:name="z1201" w:id="80"/>
    <w:p>
      <w:pPr>
        <w:spacing w:after="0"/>
        <w:ind w:left="0"/>
        <w:jc w:val="both"/>
      </w:pPr>
      <w:r>
        <w:rPr>
          <w:rFonts w:ascii="Times New Roman"/>
          <w:b w:val="false"/>
          <w:i w:val="false"/>
          <w:color w:val="000000"/>
          <w:sz w:val="28"/>
        </w:rPr>
        <w:t>
      При этом сельхозтоваропроизводителями (сельхозкооперативами), прошедшими государственную регистрацию в текущем году, объем валовой продукции за предыдущий год указывается в значении "0".</w:t>
      </w:r>
    </w:p>
    <w:bookmarkEnd w:id="80"/>
    <w:bookmarkStart w:name="z1202" w:id="81"/>
    <w:p>
      <w:pPr>
        <w:spacing w:after="0"/>
        <w:ind w:left="0"/>
        <w:jc w:val="both"/>
      </w:pPr>
      <w:r>
        <w:rPr>
          <w:rFonts w:ascii="Times New Roman"/>
          <w:b w:val="false"/>
          <w:i w:val="false"/>
          <w:color w:val="000000"/>
          <w:sz w:val="28"/>
        </w:rPr>
        <w:t xml:space="preserve">
      В случае допущения сельхозтоваропроизводителем (сельхозкооперативом) ошибок при заполнении формы 1, допускается единожды корректировать данные по объему валовой продукции (товаров или услуг) агропромышленного комплекса до подачи заявки на получение субсидий. </w:t>
      </w:r>
    </w:p>
    <w:bookmarkEnd w:id="81"/>
    <w:bookmarkStart w:name="z1203" w:id="82"/>
    <w:p>
      <w:pPr>
        <w:spacing w:after="0"/>
        <w:ind w:left="0"/>
        <w:jc w:val="both"/>
      </w:pPr>
      <w:r>
        <w:rPr>
          <w:rFonts w:ascii="Times New Roman"/>
          <w:b w:val="false"/>
          <w:i w:val="false"/>
          <w:color w:val="000000"/>
          <w:sz w:val="28"/>
        </w:rPr>
        <w:t>
      Уровень выполнения товаропроизводителем обязательств фиксируется в ГИСС.</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10-1 в соответствии с приказом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с 01.01.2025); в редакции приказа Министра сельского хозяйства РК от 04.06.2025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83"/>
    <w:p>
      <w:pPr>
        <w:spacing w:after="0"/>
        <w:ind w:left="0"/>
        <w:jc w:val="both"/>
      </w:pPr>
      <w:r>
        <w:rPr>
          <w:rFonts w:ascii="Times New Roman"/>
          <w:b w:val="false"/>
          <w:i w:val="false"/>
          <w:color w:val="000000"/>
          <w:sz w:val="28"/>
        </w:rPr>
        <w:t>
      11. Перечень основных требований к оказанию государственной услуги "Субсидирование производства приоритетных культур, в том числе многолетних насаждений" изложен в приложении 1-1 к настоящим Правилам (далее – Перечень № 1).</w:t>
      </w:r>
    </w:p>
    <w:bookmarkEnd w:id="83"/>
    <w:bookmarkStart w:name="z1069" w:id="8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развития семеноводства" изложен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(далее – Перечень № 2).</w:t>
      </w:r>
    </w:p>
    <w:bookmarkEnd w:id="84"/>
    <w:bookmarkStart w:name="z1070" w:id="8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стоимости удобрений (за исключением органических)"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(далее – Перечень № 3).</w:t>
      </w:r>
    </w:p>
    <w:bookmarkEnd w:id="85"/>
    <w:bookmarkStart w:name="z1071" w:id="8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изложен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(далее – Перечень № 4).</w:t>
      </w:r>
    </w:p>
    <w:bookmarkEnd w:id="86"/>
    <w:bookmarkStart w:name="z1072" w:id="87"/>
    <w:p>
      <w:pPr>
        <w:spacing w:after="0"/>
        <w:ind w:left="0"/>
        <w:jc w:val="both"/>
      </w:pPr>
      <w:r>
        <w:rPr>
          <w:rFonts w:ascii="Times New Roman"/>
          <w:b w:val="false"/>
          <w:i w:val="false"/>
          <w:color w:val="000000"/>
          <w:sz w:val="28"/>
        </w:rPr>
        <w:t xml:space="preserve">
      МИО обеспечивает внесение данных о стадии получения субсидий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8"/>
    <w:p>
      <w:pPr>
        <w:spacing w:after="0"/>
        <w:ind w:left="0"/>
        <w:jc w:val="both"/>
      </w:pPr>
      <w:r>
        <w:rPr>
          <w:rFonts w:ascii="Times New Roman"/>
          <w:b w:val="false"/>
          <w:i w:val="false"/>
          <w:color w:val="000000"/>
          <w:sz w:val="28"/>
        </w:rPr>
        <w:t>
      12. Отказ в предоставлении субсидий осуществляется по основаниям, указанным в пункте 9 Перечней № 1, № 2, № 3 и № 4.</w:t>
      </w:r>
    </w:p>
    <w:bookmarkEnd w:id="88"/>
    <w:bookmarkStart w:name="z83" w:id="89"/>
    <w:p>
      <w:pPr>
        <w:spacing w:after="0"/>
        <w:ind w:left="0"/>
        <w:jc w:val="both"/>
      </w:pPr>
      <w:r>
        <w:rPr>
          <w:rFonts w:ascii="Times New Roman"/>
          <w:b w:val="false"/>
          <w:i w:val="false"/>
          <w:color w:val="000000"/>
          <w:sz w:val="28"/>
        </w:rPr>
        <w:t>
      13. В случае сбоя ГИСС, содержащих необходимые сведения для выдачи субсидий, МИО незамедлительно уведомляет Министерство по предоставлению доступа к ГИСС о возникшей ситуации, которое приступает к ее устранению.</w:t>
      </w:r>
    </w:p>
    <w:bookmarkEnd w:id="89"/>
    <w:bookmarkStart w:name="z84" w:id="90"/>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90"/>
    <w:bookmarkStart w:name="z85" w:id="91"/>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веб-портала осуществляется согласно статье 43 Закона Республики Казахстан "Об информатизации".</w:t>
      </w:r>
    </w:p>
    <w:bookmarkEnd w:id="91"/>
    <w:bookmarkStart w:name="z86" w:id="92"/>
    <w:p>
      <w:pPr>
        <w:spacing w:after="0"/>
        <w:ind w:left="0"/>
        <w:jc w:val="both"/>
      </w:pPr>
      <w:r>
        <w:rPr>
          <w:rFonts w:ascii="Times New Roman"/>
          <w:b w:val="false"/>
          <w:i w:val="false"/>
          <w:color w:val="000000"/>
          <w:sz w:val="28"/>
        </w:rPr>
        <w:t>
      14. Процедура заслушивания проводится в соответствии со статьей 73 Административного процедурно-процессуального кодекса Республики Казахстан (далее – АППК РК).</w:t>
      </w:r>
    </w:p>
    <w:bookmarkEnd w:id="92"/>
    <w:bookmarkStart w:name="z87" w:id="93"/>
    <w:p>
      <w:pPr>
        <w:spacing w:after="0"/>
        <w:ind w:left="0"/>
        <w:jc w:val="both"/>
      </w:pPr>
      <w:r>
        <w:rPr>
          <w:rFonts w:ascii="Times New Roman"/>
          <w:b w:val="false"/>
          <w:i w:val="false"/>
          <w:color w:val="000000"/>
          <w:sz w:val="28"/>
        </w:rPr>
        <w:t>
      15. Не допускается отзыв, аннулирование и корректировка электронных счетов-фактур, использованных для получения субсидий.</w:t>
      </w:r>
    </w:p>
    <w:bookmarkEnd w:id="93"/>
    <w:p>
      <w:pPr>
        <w:spacing w:after="0"/>
        <w:ind w:left="0"/>
        <w:jc w:val="both"/>
      </w:pPr>
      <w:r>
        <w:rPr>
          <w:rFonts w:ascii="Times New Roman"/>
          <w:b w:val="false"/>
          <w:i w:val="false"/>
          <w:color w:val="000000"/>
          <w:sz w:val="28"/>
        </w:rPr>
        <w:t>
      Электронная счет-фактура запрашивается из информационной системы по приему и обработке электронных счетов-фактур (далее – ИС ЭСФ) в режиме "запрос – ответ" с подтверждением контрагента в ИС ЭСФ до подачи заявки (переводной заявки) в ГИСС (запрошенная электронная счет-фактура автоматически блокируется в ИС ЭСФ при подтверждении использования электронной счет-фактуры для получения мер государственной поддержки).</w:t>
      </w:r>
    </w:p>
    <w:p>
      <w:pPr>
        <w:spacing w:after="0"/>
        <w:ind w:left="0"/>
        <w:jc w:val="both"/>
      </w:pPr>
      <w:r>
        <w:rPr>
          <w:rFonts w:ascii="Times New Roman"/>
          <w:b w:val="false"/>
          <w:i w:val="false"/>
          <w:color w:val="000000"/>
          <w:sz w:val="28"/>
        </w:rPr>
        <w:t>
      При этом, в рамках механизма авансового субсидирования затраты приобретенных удобрений подтверждаются производителем удобрений путем загрузки электронной счета-фактуры в формате "XML (eXtensible Markup Language)", выгруженной из ИС ЭСФ.</w:t>
      </w:r>
    </w:p>
    <w:p>
      <w:pPr>
        <w:spacing w:after="0"/>
        <w:ind w:left="0"/>
        <w:jc w:val="both"/>
      </w:pPr>
      <w:r>
        <w:rPr>
          <w:rFonts w:ascii="Times New Roman"/>
          <w:b w:val="false"/>
          <w:i w:val="false"/>
          <w:color w:val="000000"/>
          <w:sz w:val="28"/>
        </w:rPr>
        <w:t>
      В случае неполучения сельхозтоваропроизводителем (сельхозкооперативом) субсидий (при неиспользовании электронной счета-фактуры для получения мер государственной поддержки), по обращению сельхозтоваропроизводителя (сельхозкооператива) руководителем Управления посредством ГИСС в течение 5 (пяти) рабочих дней осуществляется разблокировка электронных счетов-фактур.</w:t>
      </w:r>
    </w:p>
    <w:p>
      <w:pPr>
        <w:spacing w:after="0"/>
        <w:ind w:left="0"/>
        <w:jc w:val="both"/>
      </w:pPr>
      <w:r>
        <w:rPr>
          <w:rFonts w:ascii="Times New Roman"/>
          <w:b w:val="false"/>
          <w:i w:val="false"/>
          <w:color w:val="000000"/>
          <w:sz w:val="28"/>
        </w:rPr>
        <w:t>
      В случае отзыва, аннулирования и корректировки электронных счетов-фактур, связанных с изменением суммы и использованных для получения субсидий, получатель субсидий возвращает полученные субсидии в МИО.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94"/>
    <w:p>
      <w:pPr>
        <w:spacing w:after="0"/>
        <w:ind w:left="0"/>
        <w:jc w:val="left"/>
      </w:pPr>
      <w:r>
        <w:rPr>
          <w:rFonts w:ascii="Times New Roman"/>
          <w:b/>
          <w:i w:val="false"/>
          <w:color w:val="000000"/>
        </w:rPr>
        <w:t xml:space="preserve"> Раздел 2. Порядок субсидирования повышения урожайности и качества продукции растениеводства</w:t>
      </w:r>
    </w:p>
    <w:bookmarkEnd w:id="94"/>
    <w:bookmarkStart w:name="z95" w:id="95"/>
    <w:p>
      <w:pPr>
        <w:spacing w:after="0"/>
        <w:ind w:left="0"/>
        <w:jc w:val="left"/>
      </w:pPr>
      <w:r>
        <w:rPr>
          <w:rFonts w:ascii="Times New Roman"/>
          <w:b/>
          <w:i w:val="false"/>
          <w:color w:val="000000"/>
        </w:rPr>
        <w:t xml:space="preserve"> Глава 1. Субсидирование развития производства приоритетных культур, в том числе многолетних насаждений</w:t>
      </w:r>
    </w:p>
    <w:bookmarkEnd w:id="95"/>
    <w:bookmarkStart w:name="z96" w:id="96"/>
    <w:p>
      <w:pPr>
        <w:spacing w:after="0"/>
        <w:ind w:left="0"/>
        <w:jc w:val="left"/>
      </w:pPr>
      <w:r>
        <w:rPr>
          <w:rFonts w:ascii="Times New Roman"/>
          <w:b/>
          <w:i w:val="false"/>
          <w:color w:val="000000"/>
        </w:rPr>
        <w:t xml:space="preserve"> Параграф 1. Основные положения</w:t>
      </w:r>
    </w:p>
    <w:bookmarkEnd w:id="96"/>
    <w:bookmarkStart w:name="z97" w:id="97"/>
    <w:p>
      <w:pPr>
        <w:spacing w:after="0"/>
        <w:ind w:left="0"/>
        <w:jc w:val="both"/>
      </w:pPr>
      <w:r>
        <w:rPr>
          <w:rFonts w:ascii="Times New Roman"/>
          <w:b w:val="false"/>
          <w:i w:val="false"/>
          <w:color w:val="000000"/>
          <w:sz w:val="28"/>
        </w:rPr>
        <w:t>
      17. Перечень приоритетных культур и нормы субсидий на субсидирование развития производства приоритетных культур, в том числе многолетних насаждений (далее – перечень и нормы субсидий) предоставляются сопроводительным письмом за подписью заместителя акима области, города республиканского значения, столицы, на одобрение в Министерство не позднее 1 декабря соответствующего года.</w:t>
      </w:r>
    </w:p>
    <w:bookmarkEnd w:id="97"/>
    <w:p>
      <w:pPr>
        <w:spacing w:after="0"/>
        <w:ind w:left="0"/>
        <w:jc w:val="both"/>
      </w:pPr>
      <w:r>
        <w:rPr>
          <w:rFonts w:ascii="Times New Roman"/>
          <w:b w:val="false"/>
          <w:i w:val="false"/>
          <w:color w:val="000000"/>
          <w:sz w:val="28"/>
        </w:rPr>
        <w:t xml:space="preserve">
      При предоставлении на одобрение Министерству перечня и норм субсидий прилагаются документы, обосновывающие установленную норму субсидий (расчеты затрат по каждой субсидируемой культуре, согласованные с научными организациями аграрного профиля, имеющими аккредитацию в сфере научной и научно-технической деятельности и являющимися резидентами Республики Казахстан), а также подтверждающие согласование перечня и норм субсидий с региональной палатой предпринимателей и общественным советом области, города республиканского значения, столицы. </w:t>
      </w:r>
    </w:p>
    <w:p>
      <w:pPr>
        <w:spacing w:after="0"/>
        <w:ind w:left="0"/>
        <w:jc w:val="both"/>
      </w:pPr>
      <w:r>
        <w:rPr>
          <w:rFonts w:ascii="Times New Roman"/>
          <w:b w:val="false"/>
          <w:i w:val="false"/>
          <w:color w:val="000000"/>
          <w:sz w:val="28"/>
        </w:rPr>
        <w:t>
      Нормы субсидий на субсидирование развития производства приоритетных культур в закрытом грунте устанавливаются на один культурооборот овощных культур по итогам полученных всходов (не менее 95% прижившейся рассады на 1 квадратный метр). При этом в расчете затрат в отапливаемых промышленных тепличных комплексах и в фермерских теплицах учитываются затраты 1 (одного) культурооборота овощных культур, включающие расходы на электроэнергию, газ, уголь в зимне-весенний, либо осенне-зимний периоды. Неотапливаемые теплицы не субсидируются.</w:t>
      </w:r>
    </w:p>
    <w:p>
      <w:pPr>
        <w:spacing w:after="0"/>
        <w:ind w:left="0"/>
        <w:jc w:val="both"/>
      </w:pPr>
      <w:r>
        <w:rPr>
          <w:rFonts w:ascii="Times New Roman"/>
          <w:b w:val="false"/>
          <w:i w:val="false"/>
          <w:color w:val="000000"/>
          <w:sz w:val="28"/>
        </w:rPr>
        <w:t>
      Министерство в течение десяти рабочих дней соответствующим сопроводительным письмом возвращает перечень и нормы субсидий – в случае положительного решения, либо направляет на доработку перечень и нормы субсидий – в случае отрицательного решения. Срок доработки перечня и норм субсидий МИО составляет пять рабочих дней.</w:t>
      </w:r>
    </w:p>
    <w:p>
      <w:pPr>
        <w:spacing w:after="0"/>
        <w:ind w:left="0"/>
        <w:jc w:val="both"/>
      </w:pPr>
      <w:r>
        <w:rPr>
          <w:rFonts w:ascii="Times New Roman"/>
          <w:b w:val="false"/>
          <w:i w:val="false"/>
          <w:color w:val="000000"/>
          <w:sz w:val="28"/>
        </w:rPr>
        <w:t>
      Перечень и нормы субсидий утверждаются постановлением МИО не позднее 30 декабря соответствующего года и в течение трех рабочих дней размещаются в ГИСС и на официальном интернет-ресурсе МИО.</w:t>
      </w:r>
    </w:p>
    <w:p>
      <w:pPr>
        <w:spacing w:after="0"/>
        <w:ind w:left="0"/>
        <w:jc w:val="both"/>
      </w:pPr>
      <w:r>
        <w:rPr>
          <w:rFonts w:ascii="Times New Roman"/>
          <w:b w:val="false"/>
          <w:i w:val="false"/>
          <w:color w:val="000000"/>
          <w:sz w:val="28"/>
        </w:rPr>
        <w:t>
      Внесение изменений и (или) дополнений в перечень и нормы субсидий осуществляется в порядке, предусмотренном частями первой, второй, третьей, четвертой и пятой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2" w:id="98"/>
    <w:p>
      <w:pPr>
        <w:spacing w:after="0"/>
        <w:ind w:left="0"/>
        <w:jc w:val="both"/>
      </w:pPr>
      <w:r>
        <w:rPr>
          <w:rFonts w:ascii="Times New Roman"/>
          <w:b w:val="false"/>
          <w:i w:val="false"/>
          <w:color w:val="000000"/>
          <w:sz w:val="28"/>
        </w:rPr>
        <w:t>
      17-1. Ежегодно Управлением создается комиссия по обследованию всходов семян/рассад овощных культур в закрытом грунте (далее – Комиссия по обследованию всходов семян/рассад овощных культур) из числа сотрудников МИО (в том числе районных/городских) и организаций, являющихся представителями общественных и неправительственных отраслевых организаций. Председателем Комиссии по обследованию всходов семян/рассад овощных культур является руководитель Управления.</w:t>
      </w:r>
    </w:p>
    <w:bookmarkEnd w:id="98"/>
    <w:p>
      <w:pPr>
        <w:spacing w:after="0"/>
        <w:ind w:left="0"/>
        <w:jc w:val="both"/>
      </w:pPr>
      <w:r>
        <w:rPr>
          <w:rFonts w:ascii="Times New Roman"/>
          <w:b w:val="false"/>
          <w:i w:val="false"/>
          <w:color w:val="000000"/>
          <w:sz w:val="28"/>
        </w:rPr>
        <w:t>
      Члены Комиссии по обследованию всходов семян/рассад овощных культур регистрируются Управлением в ГИСС.</w:t>
      </w:r>
    </w:p>
    <w:p>
      <w:pPr>
        <w:spacing w:after="0"/>
        <w:ind w:left="0"/>
        <w:jc w:val="both"/>
      </w:pPr>
      <w:r>
        <w:rPr>
          <w:rFonts w:ascii="Times New Roman"/>
          <w:b w:val="false"/>
          <w:i w:val="false"/>
          <w:color w:val="000000"/>
          <w:sz w:val="28"/>
        </w:rPr>
        <w:t>
      Для обследования овощных культур, возделываемых в закрытом грунте в промышленных тепличных комплексах и в фермерских теплицах, сельхозтоваропроизводитель (сельхозкооператив) подает предварительную заявку на получение субсидий на частичное возмещение затрат производства приоритетных культур в закрытом грунте по форме согласно приложению 4-1 к настоящим Правилам.</w:t>
      </w:r>
    </w:p>
    <w:p>
      <w:pPr>
        <w:spacing w:after="0"/>
        <w:ind w:left="0"/>
        <w:jc w:val="both"/>
      </w:pPr>
      <w:r>
        <w:rPr>
          <w:rFonts w:ascii="Times New Roman"/>
          <w:b w:val="false"/>
          <w:i w:val="false"/>
          <w:color w:val="000000"/>
          <w:sz w:val="28"/>
        </w:rPr>
        <w:t>
      Члены Комиссии по обследованию всходов семян/рассад овощных культур в течение 10 (десяти) рабочих дней со дня принятия предварительной заявки осуществляют проверку документов, осмотр земельных участков сельхозтоваропроизводителя (сельхозкооператива), на наличие всходов семян/рассад овощных культур в закрытом грунте в промышленных тепличных комплексах или в фермерских теплицах.</w:t>
      </w:r>
    </w:p>
    <w:p>
      <w:pPr>
        <w:spacing w:after="0"/>
        <w:ind w:left="0"/>
        <w:jc w:val="both"/>
      </w:pPr>
      <w:r>
        <w:rPr>
          <w:rFonts w:ascii="Times New Roman"/>
          <w:b w:val="false"/>
          <w:i w:val="false"/>
          <w:color w:val="000000"/>
          <w:sz w:val="28"/>
        </w:rPr>
        <w:t>
      На каждого сельхозтоваропроизводителя (сельхозкооператива) направляется не менее 2 (двух) специалистов, определяемые Комиссией по обследованию всходов семян/рассад овощных культур.</w:t>
      </w:r>
    </w:p>
    <w:p>
      <w:pPr>
        <w:spacing w:after="0"/>
        <w:ind w:left="0"/>
        <w:jc w:val="both"/>
      </w:pPr>
      <w:r>
        <w:rPr>
          <w:rFonts w:ascii="Times New Roman"/>
          <w:b w:val="false"/>
          <w:i w:val="false"/>
          <w:color w:val="000000"/>
          <w:sz w:val="28"/>
        </w:rPr>
        <w:t>
      Осмотр в промышленных тепличных комплексах или в фермерских теплицах осуществляется в присутствии сельхозтоваропроизводителя (сельхозкооператива) или его доверенного лица и по результатам оформляется акт осмотра по форме согласно приложению 4-2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2" w:id="99"/>
    <w:p>
      <w:pPr>
        <w:spacing w:after="0"/>
        <w:ind w:left="0"/>
        <w:jc w:val="left"/>
      </w:pPr>
      <w:r>
        <w:rPr>
          <w:rFonts w:ascii="Times New Roman"/>
          <w:b/>
          <w:i w:val="false"/>
          <w:color w:val="000000"/>
        </w:rPr>
        <w:t xml:space="preserve"> Параграф 2. Получатели субсидий</w:t>
      </w:r>
    </w:p>
    <w:bookmarkEnd w:id="99"/>
    <w:bookmarkStart w:name="z103" w:id="100"/>
    <w:p>
      <w:pPr>
        <w:spacing w:after="0"/>
        <w:ind w:left="0"/>
        <w:jc w:val="both"/>
      </w:pPr>
      <w:r>
        <w:rPr>
          <w:rFonts w:ascii="Times New Roman"/>
          <w:b w:val="false"/>
          <w:i w:val="false"/>
          <w:color w:val="000000"/>
          <w:sz w:val="28"/>
        </w:rPr>
        <w:t>
      18. Субсидии выделяются сельхозтоваропроизводителям или сельхозкооперативам ежегодно в соответствии с порядком, установленным настоящими Правилами на частичное возмещение затрат по приоритетным культурам за продукцию, сданную на переработку перерабатывающему предприятию, либо за продукцию, сданную на переработку собственным перерабатывающим структурам, либо по приоритетным овощным культурам, произведенным в закрытом грунте, в текущем году или в четвертом квартале предыдущего года.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4" w:id="101"/>
    <w:p>
      <w:pPr>
        <w:spacing w:after="0"/>
        <w:ind w:left="0"/>
        <w:jc w:val="left"/>
      </w:pPr>
      <w:r>
        <w:rPr>
          <w:rFonts w:ascii="Times New Roman"/>
          <w:b/>
          <w:i w:val="false"/>
          <w:color w:val="000000"/>
        </w:rPr>
        <w:t xml:space="preserve"> Параграф 3. Условия получения субсидий</w:t>
      </w:r>
    </w:p>
    <w:bookmarkEnd w:id="101"/>
    <w:bookmarkStart w:name="z105" w:id="102"/>
    <w:p>
      <w:pPr>
        <w:spacing w:after="0"/>
        <w:ind w:left="0"/>
        <w:jc w:val="both"/>
      </w:pPr>
      <w:r>
        <w:rPr>
          <w:rFonts w:ascii="Times New Roman"/>
          <w:b w:val="false"/>
          <w:i w:val="false"/>
          <w:color w:val="000000"/>
          <w:sz w:val="28"/>
        </w:rPr>
        <w:t>
      19. Субсидии выплачиваются по приоритетным сельскохозяйственным культурам на 1 тонну или на 1 гектар по нормам субсидий, утвержденным постановлением МИО. Приоритетная культура, за исключением пшеницы, определяется исходя из рекомендуемой схемы специализации регионов, производство которой направлено на обеспечение загруженности перерабатывающих предприятий сырьем отечественного производства, увеличение объема выпускаемой переработанной продукции, обеспечение внутренней потребности рынка и развитие экспорта.</w:t>
      </w:r>
    </w:p>
    <w:bookmarkEnd w:id="102"/>
    <w:p>
      <w:pPr>
        <w:spacing w:after="0"/>
        <w:ind w:left="0"/>
        <w:jc w:val="both"/>
      </w:pPr>
      <w:r>
        <w:rPr>
          <w:rFonts w:ascii="Times New Roman"/>
          <w:b w:val="false"/>
          <w:i w:val="false"/>
          <w:color w:val="000000"/>
          <w:sz w:val="28"/>
        </w:rPr>
        <w:t>
      При этом, МИО самостоятельно определяет целесообразность субсидирования производства приоритетных сельскохозяйственных культур, за исключением пшеницы.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7" w:id="103"/>
    <w:p>
      <w:pPr>
        <w:spacing w:after="0"/>
        <w:ind w:left="0"/>
        <w:jc w:val="both"/>
      </w:pPr>
      <w:r>
        <w:rPr>
          <w:rFonts w:ascii="Times New Roman"/>
          <w:b w:val="false"/>
          <w:i w:val="false"/>
          <w:color w:val="000000"/>
          <w:sz w:val="28"/>
        </w:rPr>
        <w:t>
      20. Выплата субсидий осуществляется при соблюдении следующих условий:</w:t>
      </w:r>
    </w:p>
    <w:bookmarkEnd w:id="103"/>
    <w:bookmarkStart w:name="z108" w:id="104"/>
    <w:p>
      <w:pPr>
        <w:spacing w:after="0"/>
        <w:ind w:left="0"/>
        <w:jc w:val="both"/>
      </w:pPr>
      <w:r>
        <w:rPr>
          <w:rFonts w:ascii="Times New Roman"/>
          <w:b w:val="false"/>
          <w:i w:val="false"/>
          <w:color w:val="000000"/>
          <w:sz w:val="28"/>
        </w:rPr>
        <w:t>
      1) подачи сельхозтоваропроизводителем (сельхозкооперативом) заявки на получение субсидий на частичное возмещение затрат производства приоритетных культур по форме согласно приложению 5 к настоящим Правилам, либо заявки на получение субсидий на частичное возмещение затрат производства приоритетных культур в закрытом грунте по форме согласно приложению 5-1 к настоящим Правилам, посредством веб-портала "электронного правительства";</w:t>
      </w:r>
    </w:p>
    <w:bookmarkEnd w:id="104"/>
    <w:bookmarkStart w:name="z109" w:id="105"/>
    <w:p>
      <w:pPr>
        <w:spacing w:after="0"/>
        <w:ind w:left="0"/>
        <w:jc w:val="both"/>
      </w:pPr>
      <w:r>
        <w:rPr>
          <w:rFonts w:ascii="Times New Roman"/>
          <w:b w:val="false"/>
          <w:i w:val="false"/>
          <w:color w:val="000000"/>
          <w:sz w:val="28"/>
        </w:rPr>
        <w:t>
      2) регистрации в ГИСС заявки, поданной сельхозтоваропроизводителем (сельхозкооперативом) и подписанной ЭЦП;</w:t>
      </w:r>
    </w:p>
    <w:bookmarkEnd w:id="105"/>
    <w:bookmarkStart w:name="z110" w:id="106"/>
    <w:p>
      <w:pPr>
        <w:spacing w:after="0"/>
        <w:ind w:left="0"/>
        <w:jc w:val="both"/>
      </w:pPr>
      <w:r>
        <w:rPr>
          <w:rFonts w:ascii="Times New Roman"/>
          <w:b w:val="false"/>
          <w:i w:val="false"/>
          <w:color w:val="000000"/>
          <w:sz w:val="28"/>
        </w:rPr>
        <w:t>
      3) наличии лицевого счета в ГИСС у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106"/>
    <w:bookmarkStart w:name="z111" w:id="107"/>
    <w:p>
      <w:pPr>
        <w:spacing w:after="0"/>
        <w:ind w:left="0"/>
        <w:jc w:val="both"/>
      </w:pPr>
      <w:r>
        <w:rPr>
          <w:rFonts w:ascii="Times New Roman"/>
          <w:b w:val="false"/>
          <w:i w:val="false"/>
          <w:color w:val="000000"/>
          <w:sz w:val="28"/>
        </w:rPr>
        <w:t xml:space="preserve">
      4)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 </w:t>
      </w:r>
    </w:p>
    <w:bookmarkEnd w:id="107"/>
    <w:p>
      <w:pPr>
        <w:spacing w:after="0"/>
        <w:ind w:left="0"/>
        <w:jc w:val="both"/>
      </w:pPr>
      <w:r>
        <w:rPr>
          <w:rFonts w:ascii="Times New Roman"/>
          <w:b w:val="false"/>
          <w:i w:val="false"/>
          <w:color w:val="000000"/>
          <w:sz w:val="28"/>
        </w:rPr>
        <w:t>
      при возделывании сельскохозяйственных культур в закрытом грунте – наличии у сельхозтоваропроизводителя (сельхозкооператива) земельных участков сельскохозяйственного назначения или иных категорий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w:t>
      </w:r>
    </w:p>
    <w:p>
      <w:pPr>
        <w:spacing w:after="0"/>
        <w:ind w:left="0"/>
        <w:jc w:val="both"/>
      </w:pPr>
      <w:r>
        <w:rPr>
          <w:rFonts w:ascii="Times New Roman"/>
          <w:b w:val="false"/>
          <w:i w:val="false"/>
          <w:color w:val="000000"/>
          <w:sz w:val="28"/>
        </w:rPr>
        <w:t>
      В случае отсутствия на праве землепользования и (или) частной собственности земельных участков сельскохозяйственного назначения у сельхозкооператива, сельхозкооператив подает заявку на получение субсидий сельхозтоваропроизводителями, являющимися членами сельхозкооператива. При этом получателями субсидий будут являться сельхозтоваропроизводители.</w:t>
      </w:r>
    </w:p>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на субсидии:</w:t>
      </w:r>
    </w:p>
    <w:p>
      <w:pPr>
        <w:spacing w:after="0"/>
        <w:ind w:left="0"/>
        <w:jc w:val="both"/>
      </w:pPr>
      <w:r>
        <w:rPr>
          <w:rFonts w:ascii="Times New Roman"/>
          <w:b w:val="false"/>
          <w:i w:val="false"/>
          <w:color w:val="000000"/>
          <w:sz w:val="28"/>
        </w:rPr>
        <w:t>
      при сдаче продукции на переработку членами сельхозкооператива, при этом получателями субсидий будут являться члены сельхозкооператива;</w:t>
      </w:r>
    </w:p>
    <w:p>
      <w:pPr>
        <w:spacing w:after="0"/>
        <w:ind w:left="0"/>
        <w:jc w:val="both"/>
      </w:pPr>
      <w:r>
        <w:rPr>
          <w:rFonts w:ascii="Times New Roman"/>
          <w:b w:val="false"/>
          <w:i w:val="false"/>
          <w:color w:val="000000"/>
          <w:sz w:val="28"/>
        </w:rPr>
        <w:t>
      при сдаче продукции на переработку сельхозкооперативом, при этом получателем субсидий будет являться сельхозкооператив.</w:t>
      </w:r>
    </w:p>
    <w:p>
      <w:pPr>
        <w:spacing w:after="0"/>
        <w:ind w:left="0"/>
        <w:jc w:val="both"/>
      </w:pPr>
      <w:r>
        <w:rPr>
          <w:rFonts w:ascii="Times New Roman"/>
          <w:b w:val="false"/>
          <w:i w:val="false"/>
          <w:color w:val="000000"/>
          <w:sz w:val="28"/>
        </w:rPr>
        <w:t xml:space="preserve">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 </w:t>
      </w:r>
    </w:p>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на субсидии при сдаче продукции на переработку крестьянским или фермерским хозяйством, при этом получателем субсидий будет являться крестьянское или фермерское хозяйство.</w:t>
      </w:r>
    </w:p>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Start w:name="z703" w:id="108"/>
    <w:p>
      <w:pPr>
        <w:spacing w:after="0"/>
        <w:ind w:left="0"/>
        <w:jc w:val="both"/>
      </w:pPr>
      <w:r>
        <w:rPr>
          <w:rFonts w:ascii="Times New Roman"/>
          <w:b w:val="false"/>
          <w:i w:val="false"/>
          <w:color w:val="000000"/>
          <w:sz w:val="28"/>
        </w:rPr>
        <w:t>
      4-1) посева в текущем году или в предыдущем году приоритетных сельскохозяйственных культур на полях или в закрытом грунте, находящихся в пределах границ земельного участка, принадлежащих сельхозтоваропроизводителю (сельхозкооперативу) на праве землепользования и (или) частной собственности;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сельского хозяйства РК от 10.11.2023 </w:t>
      </w:r>
      <w:r>
        <w:rPr>
          <w:rFonts w:ascii="Times New Roman"/>
          <w:b w:val="false"/>
          <w:i w:val="false"/>
          <w:color w:val="000000"/>
          <w:sz w:val="28"/>
        </w:rPr>
        <w:t>№ 384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0" w:id="109"/>
    <w:p>
      <w:pPr>
        <w:spacing w:after="0"/>
        <w:ind w:left="0"/>
        <w:jc w:val="both"/>
      </w:pPr>
      <w:r>
        <w:rPr>
          <w:rFonts w:ascii="Times New Roman"/>
          <w:b w:val="false"/>
          <w:i w:val="false"/>
          <w:color w:val="000000"/>
          <w:sz w:val="28"/>
        </w:rPr>
        <w:t>
      6) подтверждении сельхозтоваропроизводителем (сельхозкооперативом) факта реализации приоритетных культур на перерабатывающее предприятие в результате информационного взаимодействия ГИСС с ИС ЭСФ.</w:t>
      </w:r>
    </w:p>
    <w:bookmarkEnd w:id="109"/>
    <w:bookmarkStart w:name="z121" w:id="110"/>
    <w:p>
      <w:pPr>
        <w:spacing w:after="0"/>
        <w:ind w:left="0"/>
        <w:jc w:val="both"/>
      </w:pPr>
      <w:r>
        <w:rPr>
          <w:rFonts w:ascii="Times New Roman"/>
          <w:b w:val="false"/>
          <w:i w:val="false"/>
          <w:color w:val="000000"/>
          <w:sz w:val="28"/>
        </w:rPr>
        <w:t>
      Подтверждение факта реализации не требуется для сахарных заводов и крахмалопаточных заводов, самостоятельно осуществляющих производство сахарной свеклы и кукурузы на зерно на землях сельскохозяйственного назначения и самостоятельно осуществляющих переработку данной продукции.</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приказами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 от 10.11.2023 </w:t>
      </w:r>
      <w:r>
        <w:rPr>
          <w:rFonts w:ascii="Times New Roman"/>
          <w:b w:val="false"/>
          <w:i w:val="false"/>
          <w:color w:val="000000"/>
          <w:sz w:val="28"/>
        </w:rPr>
        <w:t>№ 384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2" w:id="111"/>
    <w:p>
      <w:pPr>
        <w:spacing w:after="0"/>
        <w:ind w:left="0"/>
        <w:jc w:val="both"/>
      </w:pPr>
      <w:r>
        <w:rPr>
          <w:rFonts w:ascii="Times New Roman"/>
          <w:b w:val="false"/>
          <w:i w:val="false"/>
          <w:color w:val="000000"/>
          <w:sz w:val="28"/>
        </w:rPr>
        <w:t>
      21. Для получения субсидий на 1 тонну продукции сельхозтоваропроизводители (сельхозкооперативы) указывают дополнительно в заявке сведения касательно наличия:</w:t>
      </w:r>
    </w:p>
    <w:bookmarkEnd w:id="111"/>
    <w:bookmarkStart w:name="z123" w:id="112"/>
    <w:p>
      <w:pPr>
        <w:spacing w:after="0"/>
        <w:ind w:left="0"/>
        <w:jc w:val="both"/>
      </w:pPr>
      <w:r>
        <w:rPr>
          <w:rFonts w:ascii="Times New Roman"/>
          <w:b w:val="false"/>
          <w:i w:val="false"/>
          <w:color w:val="000000"/>
          <w:sz w:val="28"/>
        </w:rPr>
        <w:t>
      договоров с перерабатывающим предприятием о сдаче сельскохозяйственной продукции;</w:t>
      </w:r>
    </w:p>
    <w:bookmarkEnd w:id="112"/>
    <w:bookmarkStart w:name="z124" w:id="113"/>
    <w:p>
      <w:pPr>
        <w:spacing w:after="0"/>
        <w:ind w:left="0"/>
        <w:jc w:val="both"/>
      </w:pPr>
      <w:r>
        <w:rPr>
          <w:rFonts w:ascii="Times New Roman"/>
          <w:b w:val="false"/>
          <w:i w:val="false"/>
          <w:color w:val="000000"/>
          <w:sz w:val="28"/>
        </w:rPr>
        <w:t>
      документов, подтверждающих передачу сельскохозяйственной продукции между сельхозтоваропроизводителем (сельхозкооперативом) и перерабатывающим предприятием и (или) платежных документов, подтверждающих понесенные затраты (на момент подачи заявки) перерабатывающего предприятия;</w:t>
      </w:r>
    </w:p>
    <w:bookmarkEnd w:id="113"/>
    <w:bookmarkStart w:name="z125" w:id="114"/>
    <w:p>
      <w:pPr>
        <w:spacing w:after="0"/>
        <w:ind w:left="0"/>
        <w:jc w:val="both"/>
      </w:pPr>
      <w:r>
        <w:rPr>
          <w:rFonts w:ascii="Times New Roman"/>
          <w:b w:val="false"/>
          <w:i w:val="false"/>
          <w:color w:val="000000"/>
          <w:sz w:val="28"/>
        </w:rPr>
        <w:t>
      при переработке сельскохозяйственной продукции в собственных перерабатывающих предприятиях – документа, подтверждающего передачу сельскохозяйственной продукции между структурными подразделениями перерабатывающего предприятия, подписанного их руководителями.</w:t>
      </w:r>
    </w:p>
    <w:bookmarkEnd w:id="114"/>
    <w:bookmarkStart w:name="z126" w:id="115"/>
    <w:p>
      <w:pPr>
        <w:spacing w:after="0"/>
        <w:ind w:left="0"/>
        <w:jc w:val="left"/>
      </w:pPr>
      <w:r>
        <w:rPr>
          <w:rFonts w:ascii="Times New Roman"/>
          <w:b/>
          <w:i w:val="false"/>
          <w:color w:val="000000"/>
        </w:rPr>
        <w:t xml:space="preserve"> Параграф 4. Порядок расчета субсидии</w:t>
      </w:r>
    </w:p>
    <w:bookmarkEnd w:id="115"/>
    <w:bookmarkStart w:name="z127" w:id="116"/>
    <w:p>
      <w:pPr>
        <w:spacing w:after="0"/>
        <w:ind w:left="0"/>
        <w:jc w:val="both"/>
      </w:pPr>
      <w:r>
        <w:rPr>
          <w:rFonts w:ascii="Times New Roman"/>
          <w:b w:val="false"/>
          <w:i w:val="false"/>
          <w:color w:val="000000"/>
          <w:sz w:val="28"/>
        </w:rPr>
        <w:t>
      22. Субсидии на частичное возмещение затрат производства приоритетных культур рассчитываются из подтвержденных сельхозтоваропроизводителем (сельхозкооперативом) объемов реализованной (сданной) сельскохозяйственной продукции, подлежащих субсидированию, и норм субсидий, утвержденных постановлением МИО по следующей формуле:</w:t>
      </w:r>
    </w:p>
    <w:bookmarkEnd w:id="116"/>
    <w:p>
      <w:pPr>
        <w:spacing w:after="0"/>
        <w:ind w:left="0"/>
        <w:jc w:val="both"/>
      </w:pPr>
      <w:r>
        <w:rPr>
          <w:rFonts w:ascii="Times New Roman"/>
          <w:b w:val="false"/>
          <w:i w:val="false"/>
          <w:color w:val="000000"/>
          <w:sz w:val="28"/>
        </w:rPr>
        <w:t>
      С = З х Нс,</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 – сумма причитающихся субсидий, тенге;</w:t>
      </w:r>
    </w:p>
    <w:p>
      <w:pPr>
        <w:spacing w:after="0"/>
        <w:ind w:left="0"/>
        <w:jc w:val="both"/>
      </w:pPr>
      <w:r>
        <w:rPr>
          <w:rFonts w:ascii="Times New Roman"/>
          <w:b w:val="false"/>
          <w:i w:val="false"/>
          <w:color w:val="000000"/>
          <w:sz w:val="28"/>
        </w:rPr>
        <w:t>
      З – подтвержденный объем реализованной (сданной) сельскохозяйственной продукции, тонна;</w:t>
      </w:r>
    </w:p>
    <w:p>
      <w:pPr>
        <w:spacing w:after="0"/>
        <w:ind w:left="0"/>
        <w:jc w:val="both"/>
      </w:pPr>
      <w:r>
        <w:rPr>
          <w:rFonts w:ascii="Times New Roman"/>
          <w:b w:val="false"/>
          <w:i w:val="false"/>
          <w:color w:val="000000"/>
          <w:sz w:val="28"/>
        </w:rPr>
        <w:t>
      Нс – норма субсидий без налога на добавленную стоимость,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4" w:id="117"/>
    <w:p>
      <w:pPr>
        <w:spacing w:after="0"/>
        <w:ind w:left="0"/>
        <w:jc w:val="both"/>
      </w:pPr>
      <w:r>
        <w:rPr>
          <w:rFonts w:ascii="Times New Roman"/>
          <w:b w:val="false"/>
          <w:i w:val="false"/>
          <w:color w:val="000000"/>
          <w:sz w:val="28"/>
        </w:rPr>
        <w:t>
      22-1. Субсидии на частичное возмещение затрат производства приоритетных овощных культур в закрытом грунте рассчитываются из подтвержденных сельхозтоваропроизводителем (сельхозкооперативом) площадей, подлежащих субсидированию, и норм субсидий, утвержденных постановлением МИО по следующей формуле:</w:t>
      </w:r>
    </w:p>
    <w:bookmarkEnd w:id="117"/>
    <w:p>
      <w:pPr>
        <w:spacing w:after="0"/>
        <w:ind w:left="0"/>
        <w:jc w:val="both"/>
      </w:pPr>
      <w:r>
        <w:rPr>
          <w:rFonts w:ascii="Times New Roman"/>
          <w:b w:val="false"/>
          <w:i w:val="false"/>
          <w:color w:val="000000"/>
          <w:sz w:val="28"/>
        </w:rPr>
        <w:t>
      С = З х Нс,</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 – сумма причитающихся субсидий, тенге;</w:t>
      </w:r>
    </w:p>
    <w:p>
      <w:pPr>
        <w:spacing w:after="0"/>
        <w:ind w:left="0"/>
        <w:jc w:val="both"/>
      </w:pPr>
      <w:r>
        <w:rPr>
          <w:rFonts w:ascii="Times New Roman"/>
          <w:b w:val="false"/>
          <w:i w:val="false"/>
          <w:color w:val="000000"/>
          <w:sz w:val="28"/>
        </w:rPr>
        <w:t>
      З – посевная площадь, гектар;</w:t>
      </w:r>
    </w:p>
    <w:p>
      <w:pPr>
        <w:spacing w:after="0"/>
        <w:ind w:left="0"/>
        <w:jc w:val="both"/>
      </w:pPr>
      <w:r>
        <w:rPr>
          <w:rFonts w:ascii="Times New Roman"/>
          <w:b w:val="false"/>
          <w:i w:val="false"/>
          <w:color w:val="000000"/>
          <w:sz w:val="28"/>
        </w:rPr>
        <w:t>
      Нс – норма субсидий без налога на добавленную стоимость, тенге за гектар.</w:t>
      </w:r>
    </w:p>
    <w:p>
      <w:pPr>
        <w:spacing w:after="0"/>
        <w:ind w:left="0"/>
        <w:jc w:val="both"/>
      </w:pPr>
      <w:r>
        <w:rPr>
          <w:rFonts w:ascii="Times New Roman"/>
          <w:b w:val="false"/>
          <w:i w:val="false"/>
          <w:color w:val="000000"/>
          <w:sz w:val="28"/>
        </w:rPr>
        <w:t>
      Кроме того, субсидируются также площади ниже 1 гектара с учетом перевода на нижние виды единицы измерения.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3" w:id="118"/>
    <w:p>
      <w:pPr>
        <w:spacing w:after="0"/>
        <w:ind w:left="0"/>
        <w:jc w:val="left"/>
      </w:pPr>
      <w:r>
        <w:rPr>
          <w:rFonts w:ascii="Times New Roman"/>
          <w:b/>
          <w:i w:val="false"/>
          <w:color w:val="000000"/>
        </w:rPr>
        <w:t xml:space="preserve"> Параграф 5. Порядок выплаты субсидий</w:t>
      </w:r>
    </w:p>
    <w:bookmarkEnd w:id="118"/>
    <w:bookmarkStart w:name="z134" w:id="119"/>
    <w:p>
      <w:pPr>
        <w:spacing w:after="0"/>
        <w:ind w:left="0"/>
        <w:jc w:val="both"/>
      </w:pPr>
      <w:r>
        <w:rPr>
          <w:rFonts w:ascii="Times New Roman"/>
          <w:b w:val="false"/>
          <w:i w:val="false"/>
          <w:color w:val="000000"/>
          <w:sz w:val="28"/>
        </w:rPr>
        <w:t>
      23. Прием заявок осуществляется по месту нахождения земельного участка с 1 февраля до 20 декабря соответствующего года.</w:t>
      </w:r>
    </w:p>
    <w:bookmarkEnd w:id="119"/>
    <w:p>
      <w:pPr>
        <w:spacing w:after="0"/>
        <w:ind w:left="0"/>
        <w:jc w:val="both"/>
      </w:pPr>
      <w:r>
        <w:rPr>
          <w:rFonts w:ascii="Times New Roman"/>
          <w:b w:val="false"/>
          <w:i w:val="false"/>
          <w:color w:val="000000"/>
          <w:sz w:val="28"/>
        </w:rPr>
        <w:t>
      Прием заявок на получение субсидий на частичное возмещение затрат производства приоритетных культур в закрытом грунте по предварительным заявкам, поданным в 2023 году, осуществляется с 1 февраля по 1 июля 2024 года.</w:t>
      </w:r>
    </w:p>
    <w:p>
      <w:pPr>
        <w:spacing w:after="0"/>
        <w:ind w:left="0"/>
        <w:jc w:val="both"/>
      </w:pPr>
      <w:r>
        <w:rPr>
          <w:rFonts w:ascii="Times New Roman"/>
          <w:b w:val="false"/>
          <w:i w:val="false"/>
          <w:color w:val="000000"/>
          <w:sz w:val="28"/>
        </w:rPr>
        <w:t>
      МИО за четырнадцать календарных дней до начала приема заявок, в том числе при выделении дополнительных средств, размещает на официальном интернет-ресурсе МИО и в ГИСС объявление о дате начала приема заявок.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6" w:id="120"/>
    <w:p>
      <w:pPr>
        <w:spacing w:after="0"/>
        <w:ind w:left="0"/>
        <w:jc w:val="both"/>
      </w:pPr>
      <w:r>
        <w:rPr>
          <w:rFonts w:ascii="Times New Roman"/>
          <w:b w:val="false"/>
          <w:i w:val="false"/>
          <w:color w:val="000000"/>
          <w:sz w:val="28"/>
        </w:rPr>
        <w:t>
      24. Для предоставления доступа к данным реестра в Личном кабинете:</w:t>
      </w:r>
    </w:p>
    <w:bookmarkEnd w:id="120"/>
    <w:bookmarkStart w:name="z137" w:id="121"/>
    <w:p>
      <w:pPr>
        <w:spacing w:after="0"/>
        <w:ind w:left="0"/>
        <w:jc w:val="both"/>
      </w:pPr>
      <w:r>
        <w:rPr>
          <w:rFonts w:ascii="Times New Roman"/>
          <w:b w:val="false"/>
          <w:i w:val="false"/>
          <w:color w:val="000000"/>
          <w:sz w:val="28"/>
        </w:rPr>
        <w:t>
      1) сельхозтоваропроизводителям (сельхозкооперативам) необходимо иметь ЭЦП;</w:t>
      </w:r>
    </w:p>
    <w:bookmarkEnd w:id="121"/>
    <w:bookmarkStart w:name="z138" w:id="122"/>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122"/>
    <w:bookmarkStart w:name="z139" w:id="123"/>
    <w:p>
      <w:pPr>
        <w:spacing w:after="0"/>
        <w:ind w:left="0"/>
        <w:jc w:val="both"/>
      </w:pPr>
      <w:r>
        <w:rPr>
          <w:rFonts w:ascii="Times New Roman"/>
          <w:b w:val="false"/>
          <w:i w:val="false"/>
          <w:color w:val="000000"/>
          <w:sz w:val="28"/>
        </w:rPr>
        <w:t>
      25. Для регистрации в Личном кабинете сельхозтоваропроизводителем (сельхозкооперативом) указываются следующие сведения:</w:t>
      </w:r>
    </w:p>
    <w:bookmarkEnd w:id="123"/>
    <w:bookmarkStart w:name="z140" w:id="124"/>
    <w:p>
      <w:pPr>
        <w:spacing w:after="0"/>
        <w:ind w:left="0"/>
        <w:jc w:val="both"/>
      </w:pPr>
      <w:r>
        <w:rPr>
          <w:rFonts w:ascii="Times New Roman"/>
          <w:b w:val="false"/>
          <w:i w:val="false"/>
          <w:color w:val="000000"/>
          <w:sz w:val="28"/>
        </w:rPr>
        <w:t>
      1) для физических лиц, зарегистрированных в качестве индивидуальных предпринимателей: индивидуальный идентификационный номер (далее – ИИН), фамилия, имя и отчество (при его наличии);</w:t>
      </w:r>
    </w:p>
    <w:bookmarkEnd w:id="124"/>
    <w:bookmarkStart w:name="z141" w:id="125"/>
    <w:p>
      <w:pPr>
        <w:spacing w:after="0"/>
        <w:ind w:left="0"/>
        <w:jc w:val="both"/>
      </w:pPr>
      <w:r>
        <w:rPr>
          <w:rFonts w:ascii="Times New Roman"/>
          <w:b w:val="false"/>
          <w:i w:val="false"/>
          <w:color w:val="000000"/>
          <w:sz w:val="28"/>
        </w:rPr>
        <w:t xml:space="preserve">
      2) для юридических лиц и индивидуальных предпринимателей в форме совместного предпринимательства: бизнес-идентификационный номер (далее – БИН), полное наименование; фамилия, имя и отчество (при его наличии) и ИИН первого руководителя; </w:t>
      </w:r>
    </w:p>
    <w:bookmarkEnd w:id="125"/>
    <w:bookmarkStart w:name="z142" w:id="126"/>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126"/>
    <w:bookmarkStart w:name="z143" w:id="127"/>
    <w:p>
      <w:pPr>
        <w:spacing w:after="0"/>
        <w:ind w:left="0"/>
        <w:jc w:val="both"/>
      </w:pPr>
      <w:r>
        <w:rPr>
          <w:rFonts w:ascii="Times New Roman"/>
          <w:b w:val="false"/>
          <w:i w:val="false"/>
          <w:color w:val="000000"/>
          <w:sz w:val="28"/>
        </w:rPr>
        <w:t xml:space="preserve">
      4) реквизиты текущего счета банка второго уровня или национального оператора почты. </w:t>
      </w:r>
    </w:p>
    <w:bookmarkEnd w:id="127"/>
    <w:bookmarkStart w:name="z144" w:id="128"/>
    <w:p>
      <w:pPr>
        <w:spacing w:after="0"/>
        <w:ind w:left="0"/>
        <w:jc w:val="both"/>
      </w:pPr>
      <w:r>
        <w:rPr>
          <w:rFonts w:ascii="Times New Roman"/>
          <w:b w:val="false"/>
          <w:i w:val="false"/>
          <w:color w:val="000000"/>
          <w:sz w:val="28"/>
        </w:rPr>
        <w:t>
      При изменении вышеуказанных данных сельхозтоваропроизводитель (сельхозкооператив) в течение одного рабочего дня изменяет данные лицевого счета, внесенные в Личный кабинет.</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5" w:id="129"/>
    <w:p>
      <w:pPr>
        <w:spacing w:after="0"/>
        <w:ind w:left="0"/>
        <w:jc w:val="both"/>
      </w:pPr>
      <w:r>
        <w:rPr>
          <w:rFonts w:ascii="Times New Roman"/>
          <w:b w:val="false"/>
          <w:i w:val="false"/>
          <w:color w:val="000000"/>
          <w:sz w:val="28"/>
        </w:rPr>
        <w:t>
      26. Формирование и регистрация заявки производится в Личном кабинете в следующем порядке:</w:t>
      </w:r>
    </w:p>
    <w:bookmarkEnd w:id="129"/>
    <w:bookmarkStart w:name="z146" w:id="130"/>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указанных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w:t>
      </w:r>
    </w:p>
    <w:bookmarkEnd w:id="130"/>
    <w:bookmarkStart w:name="z147" w:id="131"/>
    <w:p>
      <w:pPr>
        <w:spacing w:after="0"/>
        <w:ind w:left="0"/>
        <w:jc w:val="both"/>
      </w:pPr>
      <w:r>
        <w:rPr>
          <w:rFonts w:ascii="Times New Roman"/>
          <w:b w:val="false"/>
          <w:i w:val="false"/>
          <w:color w:val="000000"/>
          <w:sz w:val="28"/>
        </w:rPr>
        <w:t>
      2) заявка регистрируется в ГИСС путем ее подписания ЭЦП сельхозтоваропроизводителя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w:t>
      </w:r>
    </w:p>
    <w:bookmarkEnd w:id="131"/>
    <w:bookmarkStart w:name="z148" w:id="132"/>
    <w:p>
      <w:pPr>
        <w:spacing w:after="0"/>
        <w:ind w:left="0"/>
        <w:jc w:val="both"/>
      </w:pPr>
      <w:r>
        <w:rPr>
          <w:rFonts w:ascii="Times New Roman"/>
          <w:b w:val="false"/>
          <w:i w:val="false"/>
          <w:color w:val="000000"/>
          <w:sz w:val="28"/>
        </w:rPr>
        <w:t>
      27. Управление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сельхозтоваропроизводителя (сельхозкооператива) в ГИСС.</w:t>
      </w:r>
    </w:p>
    <w:bookmarkEnd w:id="132"/>
    <w:p>
      <w:pPr>
        <w:spacing w:after="0"/>
        <w:ind w:left="0"/>
        <w:jc w:val="both"/>
      </w:pPr>
      <w:r>
        <w:rPr>
          <w:rFonts w:ascii="Times New Roman"/>
          <w:b w:val="false"/>
          <w:i w:val="false"/>
          <w:color w:val="000000"/>
          <w:sz w:val="28"/>
        </w:rPr>
        <w:t>
      В случае, если до момента формирования Управлением счетов к оплате выявлено наличие несоответствия данных в зарегистрированной заявке, сельхозтоваропроизводитель (сельхозкооператив) имеет возможность отозвать заявку с указанием причины отзыва.</w:t>
      </w:r>
    </w:p>
    <w:p>
      <w:pPr>
        <w:spacing w:after="0"/>
        <w:ind w:left="0"/>
        <w:jc w:val="both"/>
      </w:pPr>
      <w:r>
        <w:rPr>
          <w:rFonts w:ascii="Times New Roman"/>
          <w:b w:val="false"/>
          <w:i w:val="false"/>
          <w:color w:val="000000"/>
          <w:sz w:val="28"/>
        </w:rPr>
        <w:t>
      При этом, в случае выявления несоответствия данных после формирования счетов к оплате, до момента выплаты субсидий Управление имеет возможность вернуть заявку с указанием причины возврата (мотивированный отказ).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9" w:id="133"/>
    <w:p>
      <w:pPr>
        <w:spacing w:after="0"/>
        <w:ind w:left="0"/>
        <w:jc w:val="both"/>
      </w:pPr>
      <w:r>
        <w:rPr>
          <w:rFonts w:ascii="Times New Roman"/>
          <w:b w:val="false"/>
          <w:i w:val="false"/>
          <w:color w:val="000000"/>
          <w:sz w:val="28"/>
        </w:rPr>
        <w:t xml:space="preserve">
      28. Управление в соответствии с Планом финансирования в течение двух рабочих дней после подтверждения Управлением принятия заявки согласно </w:t>
      </w:r>
      <w:r>
        <w:rPr>
          <w:rFonts w:ascii="Times New Roman"/>
          <w:b w:val="false"/>
          <w:i w:val="false"/>
          <w:color w:val="000000"/>
          <w:sz w:val="28"/>
        </w:rPr>
        <w:t>пункту 27</w:t>
      </w:r>
      <w:r>
        <w:rPr>
          <w:rFonts w:ascii="Times New Roman"/>
          <w:b w:val="false"/>
          <w:i w:val="false"/>
          <w:color w:val="000000"/>
          <w:sz w:val="28"/>
        </w:rPr>
        <w:t xml:space="preserve"> настоящих Правил формирует в ГИСС счета к оплате на выплату субсидий, загружаемые в информационную систему "Казначейство-Клиент", и направляет уведомление о перечислении субсидий в форме электронного документа в Личный кабинет сельхозтоваропроизводителя (сельхозкооператива).</w:t>
      </w:r>
    </w:p>
    <w:bookmarkEnd w:id="133"/>
    <w:bookmarkStart w:name="z150" w:id="134"/>
    <w:p>
      <w:pPr>
        <w:spacing w:after="0"/>
        <w:ind w:left="0"/>
        <w:jc w:val="left"/>
      </w:pPr>
      <w:r>
        <w:rPr>
          <w:rFonts w:ascii="Times New Roman"/>
          <w:b/>
          <w:i w:val="false"/>
          <w:color w:val="000000"/>
        </w:rPr>
        <w:t xml:space="preserve"> Глава 2. Субсидирование производства многолетних насаждений</w:t>
      </w:r>
    </w:p>
    <w:bookmarkEnd w:id="134"/>
    <w:bookmarkStart w:name="z151" w:id="135"/>
    <w:p>
      <w:pPr>
        <w:spacing w:after="0"/>
        <w:ind w:left="0"/>
        <w:jc w:val="left"/>
      </w:pPr>
      <w:r>
        <w:rPr>
          <w:rFonts w:ascii="Times New Roman"/>
          <w:b/>
          <w:i w:val="false"/>
          <w:color w:val="000000"/>
        </w:rPr>
        <w:t xml:space="preserve"> Параграф 1. Получатели субсидий</w:t>
      </w:r>
    </w:p>
    <w:bookmarkEnd w:id="135"/>
    <w:bookmarkStart w:name="z152" w:id="136"/>
    <w:p>
      <w:pPr>
        <w:spacing w:after="0"/>
        <w:ind w:left="0"/>
        <w:jc w:val="both"/>
      </w:pPr>
      <w:r>
        <w:rPr>
          <w:rFonts w:ascii="Times New Roman"/>
          <w:b w:val="false"/>
          <w:i w:val="false"/>
          <w:color w:val="000000"/>
          <w:sz w:val="28"/>
        </w:rPr>
        <w:t>
      29. Субсидирование производства многолетних насаждений осуществляется путем частичного (50 %) возмещения затрат на производство посадочного материала, полученного от маточников многолетних насаждений плодово-ягодных культур и винограда (подвои, розетки, отпрыски и черенки) (далее – посадочный материал).</w:t>
      </w:r>
    </w:p>
    <w:bookmarkEnd w:id="136"/>
    <w:bookmarkStart w:name="z153" w:id="137"/>
    <w:p>
      <w:pPr>
        <w:spacing w:after="0"/>
        <w:ind w:left="0"/>
        <w:jc w:val="left"/>
      </w:pPr>
      <w:r>
        <w:rPr>
          <w:rFonts w:ascii="Times New Roman"/>
          <w:b/>
          <w:i w:val="false"/>
          <w:color w:val="000000"/>
        </w:rPr>
        <w:t xml:space="preserve"> Параграф 2. Условия получения субсидий</w:t>
      </w:r>
    </w:p>
    <w:bookmarkEnd w:id="137"/>
    <w:bookmarkStart w:name="z154" w:id="138"/>
    <w:p>
      <w:pPr>
        <w:spacing w:after="0"/>
        <w:ind w:left="0"/>
        <w:jc w:val="both"/>
      </w:pPr>
      <w:r>
        <w:rPr>
          <w:rFonts w:ascii="Times New Roman"/>
          <w:b w:val="false"/>
          <w:i w:val="false"/>
          <w:color w:val="000000"/>
          <w:sz w:val="28"/>
        </w:rPr>
        <w:t>
      30. Субсидии на производство посадочного материала выплачиваются при соблюдении следующих условий:</w:t>
      </w:r>
    </w:p>
    <w:bookmarkEnd w:id="138"/>
    <w:bookmarkStart w:name="z155" w:id="139"/>
    <w:p>
      <w:pPr>
        <w:spacing w:after="0"/>
        <w:ind w:left="0"/>
        <w:jc w:val="both"/>
      </w:pPr>
      <w:r>
        <w:rPr>
          <w:rFonts w:ascii="Times New Roman"/>
          <w:b w:val="false"/>
          <w:i w:val="false"/>
          <w:color w:val="000000"/>
          <w:sz w:val="28"/>
        </w:rPr>
        <w:t xml:space="preserve">
      1) подачи заявки на получение субсидий на частичное возмещение затрат на производство посадочного материала плодово-ягодных культур и винограда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139"/>
    <w:bookmarkStart w:name="z156" w:id="140"/>
    <w:p>
      <w:pPr>
        <w:spacing w:after="0"/>
        <w:ind w:left="0"/>
        <w:jc w:val="both"/>
      </w:pPr>
      <w:r>
        <w:rPr>
          <w:rFonts w:ascii="Times New Roman"/>
          <w:b w:val="false"/>
          <w:i w:val="false"/>
          <w:color w:val="000000"/>
          <w:sz w:val="28"/>
        </w:rPr>
        <w:t>
      2) регистрации поданной оригинатором заявки в ГИСС;</w:t>
      </w:r>
    </w:p>
    <w:bookmarkEnd w:id="140"/>
    <w:bookmarkStart w:name="z157" w:id="141"/>
    <w:p>
      <w:pPr>
        <w:spacing w:after="0"/>
        <w:ind w:left="0"/>
        <w:jc w:val="both"/>
      </w:pPr>
      <w:r>
        <w:rPr>
          <w:rFonts w:ascii="Times New Roman"/>
          <w:b w:val="false"/>
          <w:i w:val="false"/>
          <w:color w:val="000000"/>
          <w:sz w:val="28"/>
        </w:rPr>
        <w:t>
      3) наличии в ГИСС лицевого счета оригинатора,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141"/>
    <w:bookmarkStart w:name="z158" w:id="142"/>
    <w:p>
      <w:pPr>
        <w:spacing w:after="0"/>
        <w:ind w:left="0"/>
        <w:jc w:val="both"/>
      </w:pPr>
      <w:r>
        <w:rPr>
          <w:rFonts w:ascii="Times New Roman"/>
          <w:b w:val="false"/>
          <w:i w:val="false"/>
          <w:color w:val="000000"/>
          <w:sz w:val="28"/>
        </w:rPr>
        <w:t>
      4) подтверждении затрат оригинатора за фактически реализованный посадочный материал в результате информационного взаимодействия ГИСС и ИС ЭСФ;</w:t>
      </w:r>
    </w:p>
    <w:bookmarkEnd w:id="142"/>
    <w:bookmarkStart w:name="z159" w:id="143"/>
    <w:p>
      <w:pPr>
        <w:spacing w:after="0"/>
        <w:ind w:left="0"/>
        <w:jc w:val="both"/>
      </w:pPr>
      <w:r>
        <w:rPr>
          <w:rFonts w:ascii="Times New Roman"/>
          <w:b w:val="false"/>
          <w:i w:val="false"/>
          <w:color w:val="000000"/>
          <w:sz w:val="28"/>
        </w:rPr>
        <w:t>
      5) наличии у оригинатора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w:t>
      </w:r>
    </w:p>
    <w:bookmarkEnd w:id="143"/>
    <w:p>
      <w:pPr>
        <w:spacing w:after="0"/>
        <w:ind w:left="0"/>
        <w:jc w:val="both"/>
      </w:pPr>
      <w:r>
        <w:rPr>
          <w:rFonts w:ascii="Times New Roman"/>
          <w:b w:val="false"/>
          <w:i w:val="false"/>
          <w:color w:val="000000"/>
          <w:sz w:val="28"/>
        </w:rPr>
        <w:t>
      В случае подачи заявки оригинатором, созданным в форме крестьянского или фермерского хозяйства, земельные участки которых зарегистрированы за их членами, допускается подтверждение наличия земельных участков, правоустанавливающими и идентификационными документами на земельные участки, сканированные электронные копии которых размещаются в ГИСС.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1" w:id="144"/>
    <w:p>
      <w:pPr>
        <w:spacing w:after="0"/>
        <w:ind w:left="0"/>
        <w:jc w:val="left"/>
      </w:pPr>
      <w:r>
        <w:rPr>
          <w:rFonts w:ascii="Times New Roman"/>
          <w:b/>
          <w:i w:val="false"/>
          <w:color w:val="000000"/>
        </w:rPr>
        <w:t xml:space="preserve"> Параграф 3. Порядок расчета субсидий</w:t>
      </w:r>
    </w:p>
    <w:bookmarkEnd w:id="144"/>
    <w:bookmarkStart w:name="z162" w:id="145"/>
    <w:p>
      <w:pPr>
        <w:spacing w:after="0"/>
        <w:ind w:left="0"/>
        <w:jc w:val="both"/>
      </w:pPr>
      <w:r>
        <w:rPr>
          <w:rFonts w:ascii="Times New Roman"/>
          <w:b w:val="false"/>
          <w:i w:val="false"/>
          <w:color w:val="000000"/>
          <w:sz w:val="28"/>
        </w:rPr>
        <w:t>
      31. Субсидии на производство посадочного материала выплачиваются оригинаторам по формуле:</w:t>
      </w:r>
    </w:p>
    <w:bookmarkEnd w:id="145"/>
    <w:bookmarkStart w:name="z163" w:id="146"/>
    <w:p>
      <w:pPr>
        <w:spacing w:after="0"/>
        <w:ind w:left="0"/>
        <w:jc w:val="both"/>
      </w:pPr>
      <w:r>
        <w:rPr>
          <w:rFonts w:ascii="Times New Roman"/>
          <w:b w:val="false"/>
          <w:i w:val="false"/>
          <w:color w:val="000000"/>
          <w:sz w:val="28"/>
        </w:rPr>
        <w:t>
      С = М х Н;</w:t>
      </w:r>
    </w:p>
    <w:bookmarkEnd w:id="146"/>
    <w:bookmarkStart w:name="z164" w:id="147"/>
    <w:p>
      <w:pPr>
        <w:spacing w:after="0"/>
        <w:ind w:left="0"/>
        <w:jc w:val="both"/>
      </w:pPr>
      <w:r>
        <w:rPr>
          <w:rFonts w:ascii="Times New Roman"/>
          <w:b w:val="false"/>
          <w:i w:val="false"/>
          <w:color w:val="000000"/>
          <w:sz w:val="28"/>
        </w:rPr>
        <w:t>
      где:</w:t>
      </w:r>
    </w:p>
    <w:bookmarkEnd w:id="147"/>
    <w:bookmarkStart w:name="z165" w:id="148"/>
    <w:p>
      <w:pPr>
        <w:spacing w:after="0"/>
        <w:ind w:left="0"/>
        <w:jc w:val="both"/>
      </w:pPr>
      <w:r>
        <w:rPr>
          <w:rFonts w:ascii="Times New Roman"/>
          <w:b w:val="false"/>
          <w:i w:val="false"/>
          <w:color w:val="000000"/>
          <w:sz w:val="28"/>
        </w:rPr>
        <w:t>
      C – размер субсидий, тенге;</w:t>
      </w:r>
    </w:p>
    <w:bookmarkEnd w:id="148"/>
    <w:bookmarkStart w:name="z166" w:id="149"/>
    <w:p>
      <w:pPr>
        <w:spacing w:after="0"/>
        <w:ind w:left="0"/>
        <w:jc w:val="both"/>
      </w:pPr>
      <w:r>
        <w:rPr>
          <w:rFonts w:ascii="Times New Roman"/>
          <w:b w:val="false"/>
          <w:i w:val="false"/>
          <w:color w:val="000000"/>
          <w:sz w:val="28"/>
        </w:rPr>
        <w:t>
      М – количество реализованного посадочного материала, штук;</w:t>
      </w:r>
    </w:p>
    <w:bookmarkEnd w:id="149"/>
    <w:bookmarkStart w:name="z167" w:id="150"/>
    <w:p>
      <w:pPr>
        <w:spacing w:after="0"/>
        <w:ind w:left="0"/>
        <w:jc w:val="both"/>
      </w:pPr>
      <w:r>
        <w:rPr>
          <w:rFonts w:ascii="Times New Roman"/>
          <w:b w:val="false"/>
          <w:i w:val="false"/>
          <w:color w:val="000000"/>
          <w:sz w:val="28"/>
        </w:rPr>
        <w:t xml:space="preserve">
      Н – норматив субсидий на производство посадочного материала плодово-ягодных культур и винограда (далее – норматив субсидий), указанный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тенге.</w:t>
      </w:r>
    </w:p>
    <w:bookmarkEnd w:id="150"/>
    <w:bookmarkStart w:name="z168" w:id="151"/>
    <w:p>
      <w:pPr>
        <w:spacing w:after="0"/>
        <w:ind w:left="0"/>
        <w:jc w:val="both"/>
      </w:pPr>
      <w:r>
        <w:rPr>
          <w:rFonts w:ascii="Times New Roman"/>
          <w:b w:val="false"/>
          <w:i w:val="false"/>
          <w:color w:val="000000"/>
          <w:sz w:val="28"/>
        </w:rPr>
        <w:t>
      При этом для расчета применяется фактическая цена реализации либо норматив субсидий.</w:t>
      </w:r>
    </w:p>
    <w:bookmarkEnd w:id="151"/>
    <w:bookmarkStart w:name="z169" w:id="152"/>
    <w:p>
      <w:pPr>
        <w:spacing w:after="0"/>
        <w:ind w:left="0"/>
        <w:jc w:val="both"/>
      </w:pPr>
      <w:r>
        <w:rPr>
          <w:rFonts w:ascii="Times New Roman"/>
          <w:b w:val="false"/>
          <w:i w:val="false"/>
          <w:color w:val="000000"/>
          <w:sz w:val="28"/>
        </w:rPr>
        <w:t xml:space="preserve">
      В случае, если фактическая стоимость посадочного материала ниже стоимости, от которой рассчитан норматив субсидий, расчет субсидий производится от их фактической стоимости с учетом размера субсидий,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w:t>
      </w:r>
    </w:p>
    <w:bookmarkEnd w:id="152"/>
    <w:bookmarkStart w:name="z170" w:id="153"/>
    <w:p>
      <w:pPr>
        <w:spacing w:after="0"/>
        <w:ind w:left="0"/>
        <w:jc w:val="both"/>
      </w:pPr>
      <w:r>
        <w:rPr>
          <w:rFonts w:ascii="Times New Roman"/>
          <w:b w:val="false"/>
          <w:i w:val="false"/>
          <w:color w:val="000000"/>
          <w:sz w:val="28"/>
        </w:rPr>
        <w:t xml:space="preserve">
      В случае, если фактическая стоимость посадочного материала выше стоимости, от которой рассчитан норматив субсидий, субсидия равна нормативу субсидий, указанному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153"/>
    <w:bookmarkStart w:name="z171" w:id="154"/>
    <w:p>
      <w:pPr>
        <w:spacing w:after="0"/>
        <w:ind w:left="0"/>
        <w:jc w:val="left"/>
      </w:pPr>
      <w:r>
        <w:rPr>
          <w:rFonts w:ascii="Times New Roman"/>
          <w:b/>
          <w:i w:val="false"/>
          <w:color w:val="000000"/>
        </w:rPr>
        <w:t xml:space="preserve"> Параграф 4. Порядок выплаты субсидий</w:t>
      </w:r>
    </w:p>
    <w:bookmarkEnd w:id="154"/>
    <w:bookmarkStart w:name="z172" w:id="155"/>
    <w:p>
      <w:pPr>
        <w:spacing w:after="0"/>
        <w:ind w:left="0"/>
        <w:jc w:val="both"/>
      </w:pPr>
      <w:r>
        <w:rPr>
          <w:rFonts w:ascii="Times New Roman"/>
          <w:b w:val="false"/>
          <w:i w:val="false"/>
          <w:color w:val="000000"/>
          <w:sz w:val="28"/>
        </w:rPr>
        <w:t>
      32. Прием заявок осуществляется по месту нахождения земельного участка с 1 февраля до 1 декабря соответствующего года.</w:t>
      </w:r>
    </w:p>
    <w:bookmarkEnd w:id="155"/>
    <w:bookmarkStart w:name="z173" w:id="156"/>
    <w:p>
      <w:pPr>
        <w:spacing w:after="0"/>
        <w:ind w:left="0"/>
        <w:jc w:val="both"/>
      </w:pPr>
      <w:r>
        <w:rPr>
          <w:rFonts w:ascii="Times New Roman"/>
          <w:b w:val="false"/>
          <w:i w:val="false"/>
          <w:color w:val="000000"/>
          <w:sz w:val="28"/>
        </w:rPr>
        <w:t>
      При этом, МИО за четырнадцать календарных дней до начала приема заявок, в том числе при выделении дополнительных средств, размещает на официальном интернет-ресурсе МИО и в ГИСС объявление о дате начала приема заявок.</w:t>
      </w:r>
    </w:p>
    <w:bookmarkEnd w:id="156"/>
    <w:bookmarkStart w:name="z174" w:id="157"/>
    <w:p>
      <w:pPr>
        <w:spacing w:after="0"/>
        <w:ind w:left="0"/>
        <w:jc w:val="both"/>
      </w:pPr>
      <w:r>
        <w:rPr>
          <w:rFonts w:ascii="Times New Roman"/>
          <w:b w:val="false"/>
          <w:i w:val="false"/>
          <w:color w:val="000000"/>
          <w:sz w:val="28"/>
        </w:rPr>
        <w:t>
      33. Для предоставления доступа к данным реестра в Личном кабинете:</w:t>
      </w:r>
    </w:p>
    <w:bookmarkEnd w:id="157"/>
    <w:bookmarkStart w:name="z175" w:id="158"/>
    <w:p>
      <w:pPr>
        <w:spacing w:after="0"/>
        <w:ind w:left="0"/>
        <w:jc w:val="both"/>
      </w:pPr>
      <w:r>
        <w:rPr>
          <w:rFonts w:ascii="Times New Roman"/>
          <w:b w:val="false"/>
          <w:i w:val="false"/>
          <w:color w:val="000000"/>
          <w:sz w:val="28"/>
        </w:rPr>
        <w:t>
      1) оригинаторам необходимо иметь ЭЦП;</w:t>
      </w:r>
    </w:p>
    <w:bookmarkEnd w:id="158"/>
    <w:bookmarkStart w:name="z176" w:id="159"/>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159"/>
    <w:bookmarkStart w:name="z177" w:id="160"/>
    <w:p>
      <w:pPr>
        <w:spacing w:after="0"/>
        <w:ind w:left="0"/>
        <w:jc w:val="both"/>
      </w:pPr>
      <w:r>
        <w:rPr>
          <w:rFonts w:ascii="Times New Roman"/>
          <w:b w:val="false"/>
          <w:i w:val="false"/>
          <w:color w:val="000000"/>
          <w:sz w:val="28"/>
        </w:rPr>
        <w:t>
      34. Для регистрации в Личном кабинете оригинатором указываются следующие сведения:</w:t>
      </w:r>
    </w:p>
    <w:bookmarkEnd w:id="160"/>
    <w:bookmarkStart w:name="z178" w:id="161"/>
    <w:p>
      <w:pPr>
        <w:spacing w:after="0"/>
        <w:ind w:left="0"/>
        <w:jc w:val="both"/>
      </w:pPr>
      <w:r>
        <w:rPr>
          <w:rFonts w:ascii="Times New Roman"/>
          <w:b w:val="false"/>
          <w:i w:val="false"/>
          <w:color w:val="000000"/>
          <w:sz w:val="28"/>
        </w:rPr>
        <w:t>
      1) для физических лиц, зарегистрированных в качестве индивидуальных предпринимателей: ИИН, фамилия, имя и отчество (при его наличии);</w:t>
      </w:r>
    </w:p>
    <w:bookmarkEnd w:id="161"/>
    <w:bookmarkStart w:name="z179" w:id="162"/>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БИН (в том числе иностранного юридического лица), БИН филиала или представительства иностранного юридического лица – в случае отсутствия БИН у юридического лица, полное наименование, фамилия, имя и отчество (при его наличии) и ИИН первого руководителя или лица, уполномоченного на регистрацию в Личном кабинете;</w:t>
      </w:r>
    </w:p>
    <w:bookmarkEnd w:id="162"/>
    <w:bookmarkStart w:name="z180" w:id="163"/>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163"/>
    <w:bookmarkStart w:name="z181" w:id="164"/>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164"/>
    <w:bookmarkStart w:name="z182" w:id="165"/>
    <w:p>
      <w:pPr>
        <w:spacing w:after="0"/>
        <w:ind w:left="0"/>
        <w:jc w:val="both"/>
      </w:pPr>
      <w:r>
        <w:rPr>
          <w:rFonts w:ascii="Times New Roman"/>
          <w:b w:val="false"/>
          <w:i w:val="false"/>
          <w:color w:val="000000"/>
          <w:sz w:val="28"/>
        </w:rPr>
        <w:t>
      При изменении вышеуказанных данных оригинатор в течение одного рабочего дня изменяет данные лицевого счета, внесенные в Личный кабинет.</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3" w:id="166"/>
    <w:p>
      <w:pPr>
        <w:spacing w:after="0"/>
        <w:ind w:left="0"/>
        <w:jc w:val="both"/>
      </w:pPr>
      <w:r>
        <w:rPr>
          <w:rFonts w:ascii="Times New Roman"/>
          <w:b w:val="false"/>
          <w:i w:val="false"/>
          <w:color w:val="000000"/>
          <w:sz w:val="28"/>
        </w:rPr>
        <w:t>
      35. Формирование и регистрация заявки производится в Личном кабинете в следующем порядке:</w:t>
      </w:r>
    </w:p>
    <w:bookmarkEnd w:id="166"/>
    <w:bookmarkStart w:name="z184" w:id="167"/>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30 настоящих Правил;</w:t>
      </w:r>
    </w:p>
    <w:bookmarkEnd w:id="167"/>
    <w:bookmarkStart w:name="z185" w:id="168"/>
    <w:p>
      <w:pPr>
        <w:spacing w:after="0"/>
        <w:ind w:left="0"/>
        <w:jc w:val="both"/>
      </w:pPr>
      <w:r>
        <w:rPr>
          <w:rFonts w:ascii="Times New Roman"/>
          <w:b w:val="false"/>
          <w:i w:val="false"/>
          <w:color w:val="000000"/>
          <w:sz w:val="28"/>
        </w:rPr>
        <w:t>
      2) заявка регистрируется в ГИСС путем ее подписания ЭЦП оригинатора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w:t>
      </w:r>
    </w:p>
    <w:bookmarkEnd w:id="168"/>
    <w:bookmarkStart w:name="z186" w:id="169"/>
    <w:p>
      <w:pPr>
        <w:spacing w:after="0"/>
        <w:ind w:left="0"/>
        <w:jc w:val="both"/>
      </w:pPr>
      <w:r>
        <w:rPr>
          <w:rFonts w:ascii="Times New Roman"/>
          <w:b w:val="false"/>
          <w:i w:val="false"/>
          <w:color w:val="000000"/>
          <w:sz w:val="28"/>
        </w:rPr>
        <w:t>
      36. В случае, если до момента формирования Управлением счетов к оплате выявлено наличие несоответствия данных в зарегистрированной заявке, оригинатор имеет возможность отозвать заявку с указанием причины отзыва.</w:t>
      </w:r>
    </w:p>
    <w:bookmarkEnd w:id="169"/>
    <w:bookmarkStart w:name="z187" w:id="170"/>
    <w:p>
      <w:pPr>
        <w:spacing w:after="0"/>
        <w:ind w:left="0"/>
        <w:jc w:val="both"/>
      </w:pPr>
      <w:r>
        <w:rPr>
          <w:rFonts w:ascii="Times New Roman"/>
          <w:b w:val="false"/>
          <w:i w:val="false"/>
          <w:color w:val="000000"/>
          <w:sz w:val="28"/>
        </w:rPr>
        <w:t>
      37. Управление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оригинатора в ГИСС.</w:t>
      </w:r>
    </w:p>
    <w:bookmarkEnd w:id="170"/>
    <w:bookmarkStart w:name="z188" w:id="171"/>
    <w:p>
      <w:pPr>
        <w:spacing w:after="0"/>
        <w:ind w:left="0"/>
        <w:jc w:val="both"/>
      </w:pPr>
      <w:r>
        <w:rPr>
          <w:rFonts w:ascii="Times New Roman"/>
          <w:b w:val="false"/>
          <w:i w:val="false"/>
          <w:color w:val="000000"/>
          <w:sz w:val="28"/>
        </w:rPr>
        <w:t xml:space="preserve">
      38. Управление в соответствии с Планом финансирования в течение двух рабочих дней после подтверждения Управлением принятия заявки согласно </w:t>
      </w:r>
      <w:r>
        <w:rPr>
          <w:rFonts w:ascii="Times New Roman"/>
          <w:b w:val="false"/>
          <w:i w:val="false"/>
          <w:color w:val="000000"/>
          <w:sz w:val="28"/>
        </w:rPr>
        <w:t>пункту 37</w:t>
      </w:r>
      <w:r>
        <w:rPr>
          <w:rFonts w:ascii="Times New Roman"/>
          <w:b w:val="false"/>
          <w:i w:val="false"/>
          <w:color w:val="000000"/>
          <w:sz w:val="28"/>
        </w:rPr>
        <w:t xml:space="preserve"> настоящих Правил формирует в ГИСС счета к оплате на выплату субсидий, загружаемые в информационную систему "Казначейство-Клиент", и направляет уведомление о перечислении субсидий в форме электронного документа в Личный кабинет оригинатора.</w:t>
      </w:r>
    </w:p>
    <w:bookmarkEnd w:id="171"/>
    <w:bookmarkStart w:name="z189" w:id="172"/>
    <w:p>
      <w:pPr>
        <w:spacing w:after="0"/>
        <w:ind w:left="0"/>
        <w:jc w:val="left"/>
      </w:pPr>
      <w:r>
        <w:rPr>
          <w:rFonts w:ascii="Times New Roman"/>
          <w:b/>
          <w:i w:val="false"/>
          <w:color w:val="000000"/>
        </w:rPr>
        <w:t xml:space="preserve"> Глава 3. Субсидирование развития семеноводства</w:t>
      </w:r>
    </w:p>
    <w:bookmarkEnd w:id="172"/>
    <w:bookmarkStart w:name="z190" w:id="173"/>
    <w:p>
      <w:pPr>
        <w:spacing w:after="0"/>
        <w:ind w:left="0"/>
        <w:jc w:val="left"/>
      </w:pPr>
      <w:r>
        <w:rPr>
          <w:rFonts w:ascii="Times New Roman"/>
          <w:b/>
          <w:i w:val="false"/>
          <w:color w:val="000000"/>
        </w:rPr>
        <w:t xml:space="preserve"> Параграф 1. Основные положения</w:t>
      </w:r>
    </w:p>
    <w:bookmarkEnd w:id="173"/>
    <w:bookmarkStart w:name="z191" w:id="174"/>
    <w:p>
      <w:pPr>
        <w:spacing w:after="0"/>
        <w:ind w:left="0"/>
        <w:jc w:val="both"/>
      </w:pPr>
      <w:r>
        <w:rPr>
          <w:rFonts w:ascii="Times New Roman"/>
          <w:b w:val="false"/>
          <w:i w:val="false"/>
          <w:color w:val="ff0000"/>
          <w:sz w:val="28"/>
        </w:rPr>
        <w:t xml:space="preserve">
      39. Исключен приказом Министра сельского хозяйства РК от 07.03.2024 </w:t>
      </w:r>
      <w:r>
        <w:rPr>
          <w:rFonts w:ascii="Times New Roman"/>
          <w:b w:val="false"/>
          <w:i w:val="false"/>
          <w:color w:val="ff0000"/>
          <w:sz w:val="28"/>
        </w:rPr>
        <w:t>№ 90</w:t>
      </w:r>
      <w:r>
        <w:rPr>
          <w:rFonts w:ascii="Times New Roman"/>
          <w:b w:val="false"/>
          <w:i w:val="false"/>
          <w:color w:val="ff0000"/>
          <w:sz w:val="28"/>
        </w:rPr>
        <w:t xml:space="preserve"> (вводится в действие со дня его первого официального опубликования).</w:t>
      </w:r>
    </w:p>
    <w:bookmarkEnd w:id="174"/>
    <w:bookmarkStart w:name="z193" w:id="175"/>
    <w:p>
      <w:pPr>
        <w:spacing w:after="0"/>
        <w:ind w:left="0"/>
        <w:jc w:val="both"/>
      </w:pPr>
      <w:r>
        <w:rPr>
          <w:rFonts w:ascii="Times New Roman"/>
          <w:b w:val="false"/>
          <w:i w:val="false"/>
          <w:color w:val="000000"/>
          <w:sz w:val="28"/>
        </w:rPr>
        <w:t xml:space="preserve">
      40. Управление размещает в ГИСС перечень производителей оригинальных семян, элитно-семеноводческих хозяйств, семеноводческих хозяйств и реализаторов семян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75"/>
    <w:bookmarkStart w:name="z194" w:id="176"/>
    <w:p>
      <w:pPr>
        <w:spacing w:after="0"/>
        <w:ind w:left="0"/>
        <w:jc w:val="both"/>
      </w:pPr>
      <w:r>
        <w:rPr>
          <w:rFonts w:ascii="Times New Roman"/>
          <w:b w:val="false"/>
          <w:i w:val="false"/>
          <w:color w:val="000000"/>
          <w:sz w:val="28"/>
        </w:rPr>
        <w:t xml:space="preserve">
      При этом в течение 2 двух рабочих дней после выдачи свидетельства об аттестации, переаттестации либо прекращении действия свидетельства об аттестации в соответствии с Правилами аттестации производителей оригинальных и элитных семян, семян первой, второй и третьей репродукций, реализаторов семян,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 11773) (далее – Правила аттестации), Управление вносит в ГИСС соответствующие изменения в перечень производителей оригинальных семян, элитно-семеноводческих хозяйств, семеноводческих хозяйств и реализаторов семян.</w:t>
      </w:r>
    </w:p>
    <w:bookmarkEnd w:id="176"/>
    <w:bookmarkStart w:name="z195" w:id="177"/>
    <w:p>
      <w:pPr>
        <w:spacing w:after="0"/>
        <w:ind w:left="0"/>
        <w:jc w:val="both"/>
      </w:pPr>
      <w:r>
        <w:rPr>
          <w:rFonts w:ascii="Times New Roman"/>
          <w:b w:val="false"/>
          <w:i w:val="false"/>
          <w:color w:val="000000"/>
          <w:sz w:val="28"/>
        </w:rPr>
        <w:t>
      Предельные нормы высева семян сельскохозяйственных культур размещаются Управлением в ГИСС на основе заключений научных организаций аграрного профиля, имеющих аккредитацию в сфере научной и научно-технической деятельности и являющихся резидентами Республики Казахстан. При расчете субсидий, в случае применения нормы высева, превышающей предельную норму высева, субсидии рассчитываются по предельной норме высева.</w:t>
      </w:r>
    </w:p>
    <w:bookmarkEnd w:id="177"/>
    <w:bookmarkStart w:name="z196" w:id="178"/>
    <w:p>
      <w:pPr>
        <w:spacing w:after="0"/>
        <w:ind w:left="0"/>
        <w:jc w:val="both"/>
      </w:pPr>
      <w:r>
        <w:rPr>
          <w:rFonts w:ascii="Times New Roman"/>
          <w:b w:val="false"/>
          <w:i w:val="false"/>
          <w:color w:val="000000"/>
          <w:sz w:val="28"/>
        </w:rPr>
        <w:t>
      41. Ежегодно Управлением создается комиссия по обследованию многолетних насаждений плодово-ягодных культур и винограда (далее – Комиссия по обследованию многолетних насаждений) из числа сотрудников МИО (в том числе районных/городских) и организаций, являющихся представителями общественных и неправительственных отраслевых организаций. Председателем Комиссии по обследованию многолетних насаждений является руководитель Управления.</w:t>
      </w:r>
    </w:p>
    <w:bookmarkEnd w:id="178"/>
    <w:p>
      <w:pPr>
        <w:spacing w:after="0"/>
        <w:ind w:left="0"/>
        <w:jc w:val="both"/>
      </w:pPr>
      <w:r>
        <w:rPr>
          <w:rFonts w:ascii="Times New Roman"/>
          <w:b w:val="false"/>
          <w:i w:val="false"/>
          <w:color w:val="000000"/>
          <w:sz w:val="28"/>
        </w:rPr>
        <w:t>
      Члены Комиссии по обследованию многолетних насаждений регистрируются Управлением в ГИСС.</w:t>
      </w:r>
    </w:p>
    <w:p>
      <w:pPr>
        <w:spacing w:after="0"/>
        <w:ind w:left="0"/>
        <w:jc w:val="both"/>
      </w:pPr>
      <w:r>
        <w:rPr>
          <w:rFonts w:ascii="Times New Roman"/>
          <w:b w:val="false"/>
          <w:i w:val="false"/>
          <w:color w:val="000000"/>
          <w:sz w:val="28"/>
        </w:rPr>
        <w:t>
      Для обследования многолетних насаждений плодово-ягодных культур и винограда, включая насаждения земляники (клубники) одного (двух) года использования, сельхозтоваропроизводитель (сельхозкооператив) подает предварительную заявку на получение субсидий за фактически приобретенные и использованные элитные саженцы плодово-ягодных культур и винограда на закладку многолетних насаждений плодово-ягодных культур и винограда по форме согласно приложению 9 к настоящим Правилам, посредством веб-портала "электронного правительства".</w:t>
      </w:r>
    </w:p>
    <w:p>
      <w:pPr>
        <w:spacing w:after="0"/>
        <w:ind w:left="0"/>
        <w:jc w:val="both"/>
      </w:pPr>
      <w:r>
        <w:rPr>
          <w:rFonts w:ascii="Times New Roman"/>
          <w:b w:val="false"/>
          <w:i w:val="false"/>
          <w:color w:val="000000"/>
          <w:sz w:val="28"/>
        </w:rPr>
        <w:t>
      Члены Комиссии по обследованию многолетних насаждений в течение десяти рабочих дней осуществляют проверку документов, осмотр земельных участков сельхозтоваропроизводителя (сельхозкооператива), обследование многолетних насаждений плодово-ягодных культур и винограда, заложенных сельхозтоваропроизводителями (сельхозкооперативами) элитными саженцами.</w:t>
      </w:r>
    </w:p>
    <w:p>
      <w:pPr>
        <w:spacing w:after="0"/>
        <w:ind w:left="0"/>
        <w:jc w:val="both"/>
      </w:pPr>
      <w:r>
        <w:rPr>
          <w:rFonts w:ascii="Times New Roman"/>
          <w:b w:val="false"/>
          <w:i w:val="false"/>
          <w:color w:val="000000"/>
          <w:sz w:val="28"/>
        </w:rPr>
        <w:t>
      На каждого сельхозтоваропроизводителя (сельхозкооператива) направляется не менее 2 (двух) специалистов, определяемые Комиссией по обследованию многолетних насаждений.</w:t>
      </w:r>
    </w:p>
    <w:p>
      <w:pPr>
        <w:spacing w:after="0"/>
        <w:ind w:left="0"/>
        <w:jc w:val="both"/>
      </w:pPr>
      <w:r>
        <w:rPr>
          <w:rFonts w:ascii="Times New Roman"/>
          <w:b w:val="false"/>
          <w:i w:val="false"/>
          <w:color w:val="000000"/>
          <w:sz w:val="28"/>
        </w:rPr>
        <w:t>
      Обследование осуществляется в присутствии сельхозтоваропроизводителя (сельхозкооператива) или его доверенного лица и по результатам оформляется акт обследования заложенных многолетних насаждений плодово-ягодных культур и винограда по форме согласно приложению 10 к настоящим Правилам (далее – акт обследования).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2" w:id="179"/>
    <w:p>
      <w:pPr>
        <w:spacing w:after="0"/>
        <w:ind w:left="0"/>
        <w:jc w:val="left"/>
      </w:pPr>
      <w:r>
        <w:rPr>
          <w:rFonts w:ascii="Times New Roman"/>
          <w:b/>
          <w:i w:val="false"/>
          <w:color w:val="000000"/>
        </w:rPr>
        <w:t xml:space="preserve"> Параграф 2. Получатели субсидий</w:t>
      </w:r>
    </w:p>
    <w:bookmarkEnd w:id="179"/>
    <w:bookmarkStart w:name="z203" w:id="180"/>
    <w:p>
      <w:pPr>
        <w:spacing w:after="0"/>
        <w:ind w:left="0"/>
        <w:jc w:val="both"/>
      </w:pPr>
      <w:r>
        <w:rPr>
          <w:rFonts w:ascii="Times New Roman"/>
          <w:b w:val="false"/>
          <w:i w:val="false"/>
          <w:color w:val="000000"/>
          <w:sz w:val="28"/>
        </w:rPr>
        <w:t>
      42. Субсидии предназначаются для:</w:t>
      </w:r>
    </w:p>
    <w:bookmarkEnd w:id="180"/>
    <w:bookmarkStart w:name="z1073" w:id="181"/>
    <w:p>
      <w:pPr>
        <w:spacing w:after="0"/>
        <w:ind w:left="0"/>
        <w:jc w:val="both"/>
      </w:pPr>
      <w:r>
        <w:rPr>
          <w:rFonts w:ascii="Times New Roman"/>
          <w:b w:val="false"/>
          <w:i w:val="false"/>
          <w:color w:val="000000"/>
          <w:sz w:val="28"/>
        </w:rPr>
        <w:t>
      1) частичного (70 %) возмещения затрат элитсемхозов за фактически приобретенные оригинальные семена районированных и перспективных сортов;</w:t>
      </w:r>
    </w:p>
    <w:bookmarkEnd w:id="181"/>
    <w:bookmarkStart w:name="z1074" w:id="182"/>
    <w:p>
      <w:pPr>
        <w:spacing w:after="0"/>
        <w:ind w:left="0"/>
        <w:jc w:val="both"/>
      </w:pPr>
      <w:r>
        <w:rPr>
          <w:rFonts w:ascii="Times New Roman"/>
          <w:b w:val="false"/>
          <w:i w:val="false"/>
          <w:color w:val="000000"/>
          <w:sz w:val="28"/>
        </w:rPr>
        <w:t>
      2) частичного (70 %) возмещения затрат семхозов, сельхозтоваропроизводителей (сельхозкооперативов) за фактически приобретенные элитные семена;</w:t>
      </w:r>
    </w:p>
    <w:bookmarkEnd w:id="182"/>
    <w:bookmarkStart w:name="z1075" w:id="183"/>
    <w:p>
      <w:pPr>
        <w:spacing w:after="0"/>
        <w:ind w:left="0"/>
        <w:jc w:val="both"/>
      </w:pPr>
      <w:r>
        <w:rPr>
          <w:rFonts w:ascii="Times New Roman"/>
          <w:b w:val="false"/>
          <w:i w:val="false"/>
          <w:color w:val="000000"/>
          <w:sz w:val="28"/>
        </w:rPr>
        <w:t>
      3) частичного (50 %) возмещения затрат сельхозтоваропроизводителей (сельхозкооперативов) за фактически приобретенные семена первой репродукции и (или) семена хлопчатника второй репродукции;</w:t>
      </w:r>
    </w:p>
    <w:bookmarkEnd w:id="183"/>
    <w:bookmarkStart w:name="z1076" w:id="184"/>
    <w:p>
      <w:pPr>
        <w:spacing w:after="0"/>
        <w:ind w:left="0"/>
        <w:jc w:val="both"/>
      </w:pPr>
      <w:r>
        <w:rPr>
          <w:rFonts w:ascii="Times New Roman"/>
          <w:b w:val="false"/>
          <w:i w:val="false"/>
          <w:color w:val="000000"/>
          <w:sz w:val="28"/>
        </w:rPr>
        <w:t>
      4) частичного (50 %) возмещения затрат сельхозтоваропроизводителей (сельхозкооперативов) за фактически приобретенные семена гибридов первого поколения;</w:t>
      </w:r>
    </w:p>
    <w:bookmarkEnd w:id="184"/>
    <w:bookmarkStart w:name="z1077" w:id="185"/>
    <w:p>
      <w:pPr>
        <w:spacing w:after="0"/>
        <w:ind w:left="0"/>
        <w:jc w:val="both"/>
      </w:pPr>
      <w:r>
        <w:rPr>
          <w:rFonts w:ascii="Times New Roman"/>
          <w:b w:val="false"/>
          <w:i w:val="false"/>
          <w:color w:val="000000"/>
          <w:sz w:val="28"/>
        </w:rPr>
        <w:t>
      5) частичного (50 %) возмещения затрат сельхозтоваропроизводителей (сельхозкооперативов) за фактически приобретенные и использованные элитные саженцы плодово-ягодных культур и винограда на закладку многолетних насаждений плодово-ягодных культур и винограда.</w:t>
      </w:r>
    </w:p>
    <w:bookmarkEnd w:id="185"/>
    <w:bookmarkStart w:name="z1078" w:id="186"/>
    <w:p>
      <w:pPr>
        <w:spacing w:after="0"/>
        <w:ind w:left="0"/>
        <w:jc w:val="both"/>
      </w:pPr>
      <w:r>
        <w:rPr>
          <w:rFonts w:ascii="Times New Roman"/>
          <w:b w:val="false"/>
          <w:i w:val="false"/>
          <w:color w:val="000000"/>
          <w:sz w:val="28"/>
        </w:rPr>
        <w:t>
      При этом субсидии по элитным семенам и семенам гибридов первого поколения томатов и огурцов предназначаются для сельхозтоваропроизводителей (сельхозкооперативов), возделывающих томаты и огурцы в условиях защищенного грунта в промышленных тепличных комплексах или в фермерских теплицах.</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87"/>
    <w:p>
      <w:pPr>
        <w:spacing w:after="0"/>
        <w:ind w:left="0"/>
        <w:jc w:val="left"/>
      </w:pPr>
      <w:r>
        <w:rPr>
          <w:rFonts w:ascii="Times New Roman"/>
          <w:b/>
          <w:i w:val="false"/>
          <w:color w:val="000000"/>
        </w:rPr>
        <w:t xml:space="preserve"> Параграф 3. Условия получения субсидий</w:t>
      </w:r>
    </w:p>
    <w:bookmarkEnd w:id="187"/>
    <w:bookmarkStart w:name="z211" w:id="188"/>
    <w:p>
      <w:pPr>
        <w:spacing w:after="0"/>
        <w:ind w:left="0"/>
        <w:jc w:val="both"/>
      </w:pPr>
      <w:r>
        <w:rPr>
          <w:rFonts w:ascii="Times New Roman"/>
          <w:b w:val="false"/>
          <w:i w:val="false"/>
          <w:color w:val="000000"/>
          <w:sz w:val="28"/>
        </w:rPr>
        <w:t xml:space="preserve">
      43. Субсидии,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42 настоящих Правил, выплачиваются при подаче элитсемхозом заявки на получение субсидий за фактически приобретенные оригинальные семена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188"/>
    <w:bookmarkStart w:name="z212" w:id="189"/>
    <w:p>
      <w:pPr>
        <w:spacing w:after="0"/>
        <w:ind w:left="0"/>
        <w:jc w:val="both"/>
      </w:pPr>
      <w:r>
        <w:rPr>
          <w:rFonts w:ascii="Times New Roman"/>
          <w:b w:val="false"/>
          <w:i w:val="false"/>
          <w:color w:val="000000"/>
          <w:sz w:val="28"/>
        </w:rPr>
        <w:t xml:space="preserve">
      44. Субсидии, указанные в подпункте 2) пункта 42 настоящих Правил, выплачиваются при подаче семхозом, сельхозтоваропроизводителем (сельхозкооперативом) заявки на получение субсидий за фактически приобретенные элитные семена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189"/>
    <w:p>
      <w:pPr>
        <w:spacing w:after="0"/>
        <w:ind w:left="0"/>
        <w:jc w:val="both"/>
      </w:pPr>
      <w:r>
        <w:rPr>
          <w:rFonts w:ascii="Times New Roman"/>
          <w:b w:val="false"/>
          <w:i w:val="false"/>
          <w:color w:val="000000"/>
          <w:sz w:val="28"/>
        </w:rPr>
        <w:t>
      При этом субсидии выплачиваются на объем элитных семян, приобретенных на площадь не более 15 (пятнадцати) процентов от посевной площади культуры, для элитных семян картофеля – на площадь не более 50 (пятидесяти) процентов от посевной площади, за исключением элитных семян томата, огурца и хлопчатника.</w:t>
      </w:r>
    </w:p>
    <w:p>
      <w:pPr>
        <w:spacing w:after="0"/>
        <w:ind w:left="0"/>
        <w:jc w:val="both"/>
      </w:pPr>
      <w:r>
        <w:rPr>
          <w:rFonts w:ascii="Times New Roman"/>
          <w:b w:val="false"/>
          <w:i w:val="false"/>
          <w:color w:val="000000"/>
          <w:sz w:val="28"/>
        </w:rPr>
        <w:t>
      При условии наличия бюджетных средств в необходимом объеме, субсидии на элитные семена выплачиваются на площадь до 30 (тридцати) процентов от посевной площади культуры. Доля посевной площади, подлежащей субсидированию, устанавливается один раз в год до начала приема заявок.</w:t>
      </w:r>
    </w:p>
    <w:p>
      <w:pPr>
        <w:spacing w:after="0"/>
        <w:ind w:left="0"/>
        <w:jc w:val="both"/>
      </w:pPr>
      <w:r>
        <w:rPr>
          <w:rFonts w:ascii="Times New Roman"/>
          <w:b w:val="false"/>
          <w:i w:val="false"/>
          <w:color w:val="000000"/>
          <w:sz w:val="28"/>
        </w:rPr>
        <w:t>
      Семхозу одновременно являющемуся элитсемхозом не выплачиваются субсидии за фактически приобретенные элитные семена сортов, по которым данный семхоз в качестве элитсемхоза в текущем году или в предыдущие три года осуществлял производство и реализацию элитных семян в соответствии с Правилами аттестации.</w:t>
      </w:r>
    </w:p>
    <w:p>
      <w:pPr>
        <w:spacing w:after="0"/>
        <w:ind w:left="0"/>
        <w:jc w:val="both"/>
      </w:pPr>
      <w:r>
        <w:rPr>
          <w:rFonts w:ascii="Times New Roman"/>
          <w:b w:val="false"/>
          <w:i w:val="false"/>
          <w:color w:val="000000"/>
          <w:sz w:val="28"/>
        </w:rPr>
        <w:t>
      Сельхозтоваропроизводителю (сельхозкооперативу) одновременно являющемуся элитсемхозом не выплачиваются субсидии за фактически приобретенные элитные семена сортов, по которым данный сельхозтоваропроизводитель (сельхозкооператив) в качестве элитсемхоза в текущем году или в предыдущие три года осуществлял производство и реализацию элитных семян в соответствии с Правилами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7" w:id="190"/>
    <w:p>
      <w:pPr>
        <w:spacing w:after="0"/>
        <w:ind w:left="0"/>
        <w:jc w:val="both"/>
      </w:pPr>
      <w:r>
        <w:rPr>
          <w:rFonts w:ascii="Times New Roman"/>
          <w:b w:val="false"/>
          <w:i w:val="false"/>
          <w:color w:val="000000"/>
          <w:sz w:val="28"/>
        </w:rPr>
        <w:t xml:space="preserve">
      45. Субсидии, указанные в подпункте 3) пункта 42 настоящих Правил, выплачиваются при подаче сельхозтоваропроизводителем (сельхозкооперативом) заявки на получение субсидий за фактически приобретенные семена первой репродукции и (или) семена хлопчатника второй репродукции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190"/>
    <w:p>
      <w:pPr>
        <w:spacing w:after="0"/>
        <w:ind w:left="0"/>
        <w:jc w:val="both"/>
      </w:pPr>
      <w:r>
        <w:rPr>
          <w:rFonts w:ascii="Times New Roman"/>
          <w:b w:val="false"/>
          <w:i w:val="false"/>
          <w:color w:val="000000"/>
          <w:sz w:val="28"/>
        </w:rPr>
        <w:t>
      При этом субсидии выплачиваются на объем семян первой репродукции, приобретенных на площадь не более 20 (двадцати) процентов от посевной площади культуры, для семян картофеля первой репродукции – на площадь не более 50 (пятидесяти) процентов от посевной площади, за исключением семян хлопчатника первой и второй репродукции.</w:t>
      </w:r>
    </w:p>
    <w:p>
      <w:pPr>
        <w:spacing w:after="0"/>
        <w:ind w:left="0"/>
        <w:jc w:val="both"/>
      </w:pPr>
      <w:r>
        <w:rPr>
          <w:rFonts w:ascii="Times New Roman"/>
          <w:b w:val="false"/>
          <w:i w:val="false"/>
          <w:color w:val="000000"/>
          <w:sz w:val="28"/>
        </w:rPr>
        <w:t>
      При условии наличия бюджетных средств в необходимом объеме, субсидии на семена первой репродукции выплачиваются на площадь до 40 (сорока) процентов от посевной площади культуры. Доля посевной площади, подлежащей субсидированию, устанавливается один раз в год до начала приема заявок.</w:t>
      </w:r>
    </w:p>
    <w:p>
      <w:pPr>
        <w:spacing w:after="0"/>
        <w:ind w:left="0"/>
        <w:jc w:val="both"/>
      </w:pPr>
      <w:r>
        <w:rPr>
          <w:rFonts w:ascii="Times New Roman"/>
          <w:b w:val="false"/>
          <w:i w:val="false"/>
          <w:color w:val="000000"/>
          <w:sz w:val="28"/>
        </w:rPr>
        <w:t>
      Сельхозтоваропроизводителю (сельхозкооперативу) одновременно являющемуся семхозом не выплачиваются субсидии за фактически приобретенные семена первой репродукции сортов, по которым данный сельхозтоваропроизводитель (сельхозкооператив) в качестве семхоза в текущем году или в предыдущие два года осуществлял производство и реализацию семян первой репродукции в соответствии с Правилами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1" w:id="191"/>
    <w:p>
      <w:pPr>
        <w:spacing w:after="0"/>
        <w:ind w:left="0"/>
        <w:jc w:val="both"/>
      </w:pPr>
      <w:r>
        <w:rPr>
          <w:rFonts w:ascii="Times New Roman"/>
          <w:b w:val="false"/>
          <w:i w:val="false"/>
          <w:color w:val="000000"/>
          <w:sz w:val="28"/>
        </w:rPr>
        <w:t xml:space="preserve">
      46. Субсидии,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42 настоящих Правил, выплачиваются при подаче сельхозтоваропроизводителем (сельхозкооперативом) заявки на получение субсидий за фактически приобретенные семена гибридов первого поколения кукурузы, сахарной свеклы, рапса, подсолнечника, хлопчатника, сорго, томата и огурца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191"/>
    <w:bookmarkStart w:name="z222" w:id="192"/>
    <w:p>
      <w:pPr>
        <w:spacing w:after="0"/>
        <w:ind w:left="0"/>
        <w:jc w:val="both"/>
      </w:pPr>
      <w:r>
        <w:rPr>
          <w:rFonts w:ascii="Times New Roman"/>
          <w:b w:val="false"/>
          <w:i w:val="false"/>
          <w:color w:val="000000"/>
          <w:sz w:val="28"/>
        </w:rPr>
        <w:t xml:space="preserve">
      47. Субсидии,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42 настоящих Правил, выплачиваются при подаче сельхозтоваропроизводителем (сельхозкооперативом) заявки на получение субсидий за фактически приобретенные и использованные элитные саженцы плодово-ягодных культур и винограда на закладку многолетних насаждений плодово-ягодных культур и винограда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192"/>
    <w:bookmarkStart w:name="z223" w:id="193"/>
    <w:p>
      <w:pPr>
        <w:spacing w:after="0"/>
        <w:ind w:left="0"/>
        <w:jc w:val="both"/>
      </w:pPr>
      <w:r>
        <w:rPr>
          <w:rFonts w:ascii="Times New Roman"/>
          <w:b w:val="false"/>
          <w:i w:val="false"/>
          <w:color w:val="000000"/>
          <w:sz w:val="28"/>
        </w:rPr>
        <w:t xml:space="preserve">
      48. При приобретении субсидируемых семян по удешевленной стоимости у элитсемхоза (семхоза, реализатора) на основании договора сельхозтоваропроизводитель (сельхозкооператив) подает переводную заявку об оплате причитающихся субсидий при приобретении по удешевленной стоимости субсидируемых семян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193"/>
    <w:bookmarkStart w:name="z224" w:id="194"/>
    <w:p>
      <w:pPr>
        <w:spacing w:after="0"/>
        <w:ind w:left="0"/>
        <w:jc w:val="both"/>
      </w:pPr>
      <w:r>
        <w:rPr>
          <w:rFonts w:ascii="Times New Roman"/>
          <w:b w:val="false"/>
          <w:i w:val="false"/>
          <w:color w:val="000000"/>
          <w:sz w:val="28"/>
        </w:rPr>
        <w:t xml:space="preserve">
      В таком случае субсидия выплачивается элитсемхозу (семхозу, реализатору) при условии внесения элитсемхозом (семхозом, реализатором) не позднее пятнадцати календарных дней в переводную заявку сведений по фактически реализованным субсидируемым семенам в соответствии с </w:t>
      </w:r>
      <w:r>
        <w:rPr>
          <w:rFonts w:ascii="Times New Roman"/>
          <w:b w:val="false"/>
          <w:i w:val="false"/>
          <w:color w:val="000000"/>
          <w:sz w:val="28"/>
        </w:rPr>
        <w:t>пунктами 60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настоящих Правил.</w:t>
      </w:r>
    </w:p>
    <w:bookmarkEnd w:id="194"/>
    <w:bookmarkStart w:name="z225" w:id="195"/>
    <w:p>
      <w:pPr>
        <w:spacing w:after="0"/>
        <w:ind w:left="0"/>
        <w:jc w:val="both"/>
      </w:pPr>
      <w:r>
        <w:rPr>
          <w:rFonts w:ascii="Times New Roman"/>
          <w:b w:val="false"/>
          <w:i w:val="false"/>
          <w:color w:val="000000"/>
          <w:sz w:val="28"/>
        </w:rPr>
        <w:t>
      В случае невнесения в установленный срок элитсемхозом (семхозом, реализатором) сведений в переводную заявку по фактически реализованным субсидируемым семенам сельхозтоваропроизводитель (сельхозкооператив) повторно подает переводную заявку.</w:t>
      </w:r>
    </w:p>
    <w:bookmarkEnd w:id="195"/>
    <w:bookmarkStart w:name="z226" w:id="196"/>
    <w:p>
      <w:pPr>
        <w:spacing w:after="0"/>
        <w:ind w:left="0"/>
        <w:jc w:val="both"/>
      </w:pPr>
      <w:r>
        <w:rPr>
          <w:rFonts w:ascii="Times New Roman"/>
          <w:b w:val="false"/>
          <w:i w:val="false"/>
          <w:color w:val="000000"/>
          <w:sz w:val="28"/>
        </w:rPr>
        <w:t>
      В случае реализации элитсемхозом (семхозом, реализатором) субсидируемых семян сельхозтоваропроизводителю (сельхозкооперативу) другой области, сельхозтоваропроизводитель (сельхозкооператив) подает заявку в адрес Управления области, на территории которой расположены посевные площади. При этом субсидии выплачиваются за счет средств, предусмотренных в местном бюджете области, на территории которой расположены посевные площади сельхозтоваропроизводителя (сельхозкооператива).</w:t>
      </w:r>
    </w:p>
    <w:bookmarkEnd w:id="196"/>
    <w:bookmarkStart w:name="z227" w:id="197"/>
    <w:p>
      <w:pPr>
        <w:spacing w:after="0"/>
        <w:ind w:left="0"/>
        <w:jc w:val="both"/>
      </w:pPr>
      <w:r>
        <w:rPr>
          <w:rFonts w:ascii="Times New Roman"/>
          <w:b w:val="false"/>
          <w:i w:val="false"/>
          <w:color w:val="000000"/>
          <w:sz w:val="28"/>
        </w:rPr>
        <w:t>
      При приобретении субсидируемых семян у оригинатора, элитсемхоза (семхоза, реализатора) подтверждение наличия аттестации на производство и реализацию заявленного к субсидированию сорта подтверждается в результате информационного взаимодействия ГИСС с информационной системой "Государственная база данных "Е-лицензирование".</w:t>
      </w:r>
    </w:p>
    <w:bookmarkEnd w:id="197"/>
    <w:bookmarkStart w:name="z228" w:id="198"/>
    <w:p>
      <w:pPr>
        <w:spacing w:after="0"/>
        <w:ind w:left="0"/>
        <w:jc w:val="both"/>
      </w:pPr>
      <w:r>
        <w:rPr>
          <w:rFonts w:ascii="Times New Roman"/>
          <w:b w:val="false"/>
          <w:i w:val="false"/>
          <w:color w:val="000000"/>
          <w:sz w:val="28"/>
        </w:rPr>
        <w:t>
      49. Субсидии выплачиваются при соблюдении следующих условий:</w:t>
      </w:r>
    </w:p>
    <w:bookmarkEnd w:id="198"/>
    <w:bookmarkStart w:name="z1079" w:id="199"/>
    <w:p>
      <w:pPr>
        <w:spacing w:after="0"/>
        <w:ind w:left="0"/>
        <w:jc w:val="both"/>
      </w:pPr>
      <w:r>
        <w:rPr>
          <w:rFonts w:ascii="Times New Roman"/>
          <w:b w:val="false"/>
          <w:i w:val="false"/>
          <w:color w:val="000000"/>
          <w:sz w:val="28"/>
        </w:rPr>
        <w:t>
      1) регистрации поданной элитсемхозом (семхозом, реализатором) и сельхозтоваропроизводителем (сельхозкооперативом) заявки (переводной заявки) в ГИСС;</w:t>
      </w:r>
    </w:p>
    <w:bookmarkEnd w:id="199"/>
    <w:bookmarkStart w:name="z1080" w:id="200"/>
    <w:p>
      <w:pPr>
        <w:spacing w:after="0"/>
        <w:ind w:left="0"/>
        <w:jc w:val="both"/>
      </w:pPr>
      <w:r>
        <w:rPr>
          <w:rFonts w:ascii="Times New Roman"/>
          <w:b w:val="false"/>
          <w:i w:val="false"/>
          <w:color w:val="000000"/>
          <w:sz w:val="28"/>
        </w:rPr>
        <w:t>
      2) наличии в ГИСС лицевого счета элитсемхоза, семхоза, реализатора и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200"/>
    <w:bookmarkStart w:name="z1081" w:id="201"/>
    <w:p>
      <w:pPr>
        <w:spacing w:after="0"/>
        <w:ind w:left="0"/>
        <w:jc w:val="both"/>
      </w:pPr>
      <w:r>
        <w:rPr>
          <w:rFonts w:ascii="Times New Roman"/>
          <w:b w:val="false"/>
          <w:i w:val="false"/>
          <w:color w:val="000000"/>
          <w:sz w:val="28"/>
        </w:rPr>
        <w:t>
      3) подтверждении затрат за приобретенные элитсемхозом, семхозом и сельхозтоваропроизводителем (сельхозкооперативом) субсидируемых семян в результате информационного взаимодействия ГИСС и ИС ЭСФ.</w:t>
      </w:r>
    </w:p>
    <w:bookmarkEnd w:id="201"/>
    <w:bookmarkStart w:name="z1082" w:id="202"/>
    <w:p>
      <w:pPr>
        <w:spacing w:after="0"/>
        <w:ind w:left="0"/>
        <w:jc w:val="both"/>
      </w:pPr>
      <w:r>
        <w:rPr>
          <w:rFonts w:ascii="Times New Roman"/>
          <w:b w:val="false"/>
          <w:i w:val="false"/>
          <w:color w:val="000000"/>
          <w:sz w:val="28"/>
        </w:rPr>
        <w:t xml:space="preserve">
      При приобретении элитсемхозом, семхозом и сельхозтоваропроизводителем (сельхозкооперативом) субсидируемых семян напрямую у иностранного производителя, не использующего ИС ЭСФ, затраты на приобретение субсидируемых семян подтверждаются сведениями из таможенной декларации на товары (для элитсемхоза, семхоза, сельхозтоваропроизводителя (сельхозкооператива)), который приобрел субсидируемые семена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(далее – Кодекс), подтверждающим, что товар ввезен из территории государств-членов Евразийского экономического союза.</w:t>
      </w:r>
    </w:p>
    <w:bookmarkEnd w:id="202"/>
    <w:bookmarkStart w:name="z1083" w:id="203"/>
    <w:p>
      <w:pPr>
        <w:spacing w:after="0"/>
        <w:ind w:left="0"/>
        <w:jc w:val="both"/>
      </w:pPr>
      <w:r>
        <w:rPr>
          <w:rFonts w:ascii="Times New Roman"/>
          <w:b w:val="false"/>
          <w:i w:val="false"/>
          <w:color w:val="000000"/>
          <w:sz w:val="28"/>
        </w:rPr>
        <w:t>
      В случае приобретения семян перерабатывающим предприятием с последующей их передаче сельхозтоваропроизводителям (сельхозкооперативам) для использования, затраты за приобретенные субсидируемые семена (на момент подачи заявки) подтверждаются перерабатывающим предприятием. При этом, получателем субсидий будет являться сельхозтоваропроизводитель (сельхозкооператив), подавший заявку с приложением копии договора между сельхозтоваропроизводителем (сельхозкооперативом), перерабатывающим предприятием и продавцом семян (элитсемхоза, семхоза, реализатора, иностранного производителя);</w:t>
      </w:r>
    </w:p>
    <w:bookmarkEnd w:id="203"/>
    <w:bookmarkStart w:name="z1084" w:id="204"/>
    <w:p>
      <w:pPr>
        <w:spacing w:after="0"/>
        <w:ind w:left="0"/>
        <w:jc w:val="both"/>
      </w:pPr>
      <w:r>
        <w:rPr>
          <w:rFonts w:ascii="Times New Roman"/>
          <w:b w:val="false"/>
          <w:i w:val="false"/>
          <w:color w:val="000000"/>
          <w:sz w:val="28"/>
        </w:rPr>
        <w:t>
      4) наличии у элитсемхоза, семхоза и сельхозтоваропроизводителя (сельхозкооператива) земельных участков сельскохозяйственного назначения соответствующей площади на праве землепользования и (или) частной собственности, подтвержденных в результате информационного взаимодействия ГИСС с информационной системой единого государственного кадастра недвижимости.</w:t>
      </w:r>
    </w:p>
    <w:bookmarkEnd w:id="204"/>
    <w:bookmarkStart w:name="z1085" w:id="205"/>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или в фермерской теплице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205"/>
    <w:bookmarkStart w:name="z1086" w:id="206"/>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206"/>
    <w:bookmarkStart w:name="z1087" w:id="207"/>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207"/>
    <w:bookmarkStart w:name="z1088" w:id="208"/>
    <w:p>
      <w:pPr>
        <w:spacing w:after="0"/>
        <w:ind w:left="0"/>
        <w:jc w:val="both"/>
      </w:pPr>
      <w:r>
        <w:rPr>
          <w:rFonts w:ascii="Times New Roman"/>
          <w:b w:val="false"/>
          <w:i w:val="false"/>
          <w:color w:val="000000"/>
          <w:sz w:val="28"/>
        </w:rPr>
        <w:t>
      при приобретении субсидируемых семян членами сельхозкооператива, при этом получателями субсидий будут являться члены сельхозкооператива;</w:t>
      </w:r>
    </w:p>
    <w:bookmarkEnd w:id="208"/>
    <w:bookmarkStart w:name="z1089" w:id="209"/>
    <w:p>
      <w:pPr>
        <w:spacing w:after="0"/>
        <w:ind w:left="0"/>
        <w:jc w:val="both"/>
      </w:pPr>
      <w:r>
        <w:rPr>
          <w:rFonts w:ascii="Times New Roman"/>
          <w:b w:val="false"/>
          <w:i w:val="false"/>
          <w:color w:val="000000"/>
          <w:sz w:val="28"/>
        </w:rPr>
        <w:t>
      при приобретении субсидируемых семян сельхозкооперативом, при этом получателем субсидий будет являться сельхозкооператив.</w:t>
      </w:r>
    </w:p>
    <w:bookmarkEnd w:id="209"/>
    <w:bookmarkStart w:name="z1090" w:id="210"/>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210"/>
    <w:bookmarkStart w:name="z1091" w:id="211"/>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 приобретении семян крестьянским или фермерским хозяйством, при этом получателем субсидий будет являться крестьянское или фермерское хозяйство.</w:t>
      </w:r>
    </w:p>
    <w:bookmarkEnd w:id="211"/>
    <w:bookmarkStart w:name="z1092" w:id="212"/>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212"/>
    <w:bookmarkStart w:name="z1093" w:id="213"/>
    <w:p>
      <w:pPr>
        <w:spacing w:after="0"/>
        <w:ind w:left="0"/>
        <w:jc w:val="both"/>
      </w:pPr>
      <w:r>
        <w:rPr>
          <w:rFonts w:ascii="Times New Roman"/>
          <w:b w:val="false"/>
          <w:i w:val="false"/>
          <w:color w:val="000000"/>
          <w:sz w:val="28"/>
        </w:rPr>
        <w:t>
      5) наличии (для сельхозтоваропроизводителей (сельхозкооперативов), занятых производством томатов и огурцов в защищенном грунте) промышленного тепличного комплекса или фермерской теплицы с соответствующим размером рабочей площади теплицы, подтвержденного в результате информационного взаимодействия ГИСС с информационной системой единого государственного кадастра недвижимости;</w:t>
      </w:r>
    </w:p>
    <w:bookmarkEnd w:id="213"/>
    <w:bookmarkStart w:name="z1094" w:id="214"/>
    <w:p>
      <w:pPr>
        <w:spacing w:after="0"/>
        <w:ind w:left="0"/>
        <w:jc w:val="both"/>
      </w:pPr>
      <w:r>
        <w:rPr>
          <w:rFonts w:ascii="Times New Roman"/>
          <w:b w:val="false"/>
          <w:i w:val="false"/>
          <w:color w:val="000000"/>
          <w:sz w:val="28"/>
        </w:rPr>
        <w:t>
      6) наличии сведений о севооборотах за последние два года (текущий и предыдущий годы).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15"/>
    <w:p>
      <w:pPr>
        <w:spacing w:after="0"/>
        <w:ind w:left="0"/>
        <w:jc w:val="left"/>
      </w:pPr>
      <w:r>
        <w:rPr>
          <w:rFonts w:ascii="Times New Roman"/>
          <w:b/>
          <w:i w:val="false"/>
          <w:color w:val="000000"/>
        </w:rPr>
        <w:t xml:space="preserve"> Параграф 4. Порядок расчета субсидий</w:t>
      </w:r>
    </w:p>
    <w:bookmarkEnd w:id="215"/>
    <w:bookmarkStart w:name="z245" w:id="216"/>
    <w:p>
      <w:pPr>
        <w:spacing w:after="0"/>
        <w:ind w:left="0"/>
        <w:jc w:val="both"/>
      </w:pPr>
      <w:r>
        <w:rPr>
          <w:rFonts w:ascii="Times New Roman"/>
          <w:b w:val="false"/>
          <w:i w:val="false"/>
          <w:color w:val="000000"/>
          <w:sz w:val="28"/>
        </w:rPr>
        <w:t xml:space="preserve">
      50. Субсидии,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42 настоящих Правил, рассчитываются по формуле:</w:t>
      </w:r>
    </w:p>
    <w:bookmarkEnd w:id="216"/>
    <w:bookmarkStart w:name="z246" w:id="217"/>
    <w:p>
      <w:pPr>
        <w:spacing w:after="0"/>
        <w:ind w:left="0"/>
        <w:jc w:val="both"/>
      </w:pPr>
      <w:r>
        <w:rPr>
          <w:rFonts w:ascii="Times New Roman"/>
          <w:b w:val="false"/>
          <w:i w:val="false"/>
          <w:color w:val="000000"/>
          <w:sz w:val="28"/>
        </w:rPr>
        <w:t>
      С = НВ х П х Н;</w:t>
      </w:r>
    </w:p>
    <w:bookmarkEnd w:id="217"/>
    <w:bookmarkStart w:name="z247" w:id="218"/>
    <w:p>
      <w:pPr>
        <w:spacing w:after="0"/>
        <w:ind w:left="0"/>
        <w:jc w:val="both"/>
      </w:pPr>
      <w:r>
        <w:rPr>
          <w:rFonts w:ascii="Times New Roman"/>
          <w:b w:val="false"/>
          <w:i w:val="false"/>
          <w:color w:val="000000"/>
          <w:sz w:val="28"/>
        </w:rPr>
        <w:t>
      где:</w:t>
      </w:r>
    </w:p>
    <w:bookmarkEnd w:id="218"/>
    <w:bookmarkStart w:name="z248" w:id="219"/>
    <w:p>
      <w:pPr>
        <w:spacing w:after="0"/>
        <w:ind w:left="0"/>
        <w:jc w:val="both"/>
      </w:pPr>
      <w:r>
        <w:rPr>
          <w:rFonts w:ascii="Times New Roman"/>
          <w:b w:val="false"/>
          <w:i w:val="false"/>
          <w:color w:val="000000"/>
          <w:sz w:val="28"/>
        </w:rPr>
        <w:t>
      С – сумма причитающихся субсидий, тенге;</w:t>
      </w:r>
    </w:p>
    <w:bookmarkEnd w:id="219"/>
    <w:bookmarkStart w:name="z249" w:id="220"/>
    <w:p>
      <w:pPr>
        <w:spacing w:after="0"/>
        <w:ind w:left="0"/>
        <w:jc w:val="both"/>
      </w:pPr>
      <w:r>
        <w:rPr>
          <w:rFonts w:ascii="Times New Roman"/>
          <w:b w:val="false"/>
          <w:i w:val="false"/>
          <w:color w:val="000000"/>
          <w:sz w:val="28"/>
        </w:rPr>
        <w:t>
      НВ – норма высева, тонн на гектар;</w:t>
      </w:r>
    </w:p>
    <w:bookmarkEnd w:id="220"/>
    <w:bookmarkStart w:name="z250" w:id="221"/>
    <w:p>
      <w:pPr>
        <w:spacing w:after="0"/>
        <w:ind w:left="0"/>
        <w:jc w:val="both"/>
      </w:pPr>
      <w:r>
        <w:rPr>
          <w:rFonts w:ascii="Times New Roman"/>
          <w:b w:val="false"/>
          <w:i w:val="false"/>
          <w:color w:val="000000"/>
          <w:sz w:val="28"/>
        </w:rPr>
        <w:t>
      П – площадь сельскохозяйственной культуры у элитсемхоза, гектар;</w:t>
      </w:r>
    </w:p>
    <w:bookmarkEnd w:id="221"/>
    <w:bookmarkStart w:name="z251" w:id="222"/>
    <w:p>
      <w:pPr>
        <w:spacing w:after="0"/>
        <w:ind w:left="0"/>
        <w:jc w:val="both"/>
      </w:pPr>
      <w:r>
        <w:rPr>
          <w:rFonts w:ascii="Times New Roman"/>
          <w:b w:val="false"/>
          <w:i w:val="false"/>
          <w:color w:val="000000"/>
          <w:sz w:val="28"/>
        </w:rPr>
        <w:t xml:space="preserve">
      Н – норматив субсидий на семена (на 1 тонну), указанный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 тенге.</w:t>
      </w:r>
    </w:p>
    <w:bookmarkEnd w:id="222"/>
    <w:bookmarkStart w:name="z252" w:id="223"/>
    <w:p>
      <w:pPr>
        <w:spacing w:after="0"/>
        <w:ind w:left="0"/>
        <w:jc w:val="both"/>
      </w:pPr>
      <w:r>
        <w:rPr>
          <w:rFonts w:ascii="Times New Roman"/>
          <w:b w:val="false"/>
          <w:i w:val="false"/>
          <w:color w:val="000000"/>
          <w:sz w:val="28"/>
        </w:rPr>
        <w:t>
      При этом для расчета применяется фактическая цена приобретения, либо норматив субсидий.</w:t>
      </w:r>
    </w:p>
    <w:bookmarkEnd w:id="223"/>
    <w:bookmarkStart w:name="z253" w:id="224"/>
    <w:p>
      <w:pPr>
        <w:spacing w:after="0"/>
        <w:ind w:left="0"/>
        <w:jc w:val="both"/>
      </w:pPr>
      <w:r>
        <w:rPr>
          <w:rFonts w:ascii="Times New Roman"/>
          <w:b w:val="false"/>
          <w:i w:val="false"/>
          <w:color w:val="000000"/>
          <w:sz w:val="28"/>
        </w:rPr>
        <w:t xml:space="preserve">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размера субсидий, указанного в </w:t>
      </w:r>
      <w:r>
        <w:rPr>
          <w:rFonts w:ascii="Times New Roman"/>
          <w:b w:val="false"/>
          <w:i w:val="false"/>
          <w:color w:val="000000"/>
          <w:sz w:val="28"/>
        </w:rPr>
        <w:t>подпункте 1)</w:t>
      </w:r>
      <w:r>
        <w:rPr>
          <w:rFonts w:ascii="Times New Roman"/>
          <w:b w:val="false"/>
          <w:i w:val="false"/>
          <w:color w:val="000000"/>
          <w:sz w:val="28"/>
        </w:rPr>
        <w:t xml:space="preserve"> пункта 42 настоящих Правил.</w:t>
      </w:r>
    </w:p>
    <w:bookmarkEnd w:id="224"/>
    <w:bookmarkStart w:name="z254" w:id="225"/>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w:t>
      </w:r>
    </w:p>
    <w:bookmarkEnd w:id="225"/>
    <w:bookmarkStart w:name="z255" w:id="226"/>
    <w:p>
      <w:pPr>
        <w:spacing w:after="0"/>
        <w:ind w:left="0"/>
        <w:jc w:val="both"/>
      </w:pPr>
      <w:r>
        <w:rPr>
          <w:rFonts w:ascii="Times New Roman"/>
          <w:b w:val="false"/>
          <w:i w:val="false"/>
          <w:color w:val="000000"/>
          <w:sz w:val="28"/>
        </w:rPr>
        <w:t xml:space="preserve">
      51. Субсидии,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42 настоящих Правил, выплачиваются на объем семян, приобретенных на площадь не более 15 (пятнадцати) процентов от посевной площади культуры, для элитных семян картофеля на площадь не более 50 (пятидесяти) процентов от посевной площади, за исключением элитных семян томата, огурца и хлопчатника, и рассчитываются по формуле:</w:t>
      </w:r>
    </w:p>
    <w:bookmarkEnd w:id="226"/>
    <w:bookmarkStart w:name="z256" w:id="227"/>
    <w:p>
      <w:pPr>
        <w:spacing w:after="0"/>
        <w:ind w:left="0"/>
        <w:jc w:val="both"/>
      </w:pPr>
      <w:r>
        <w:rPr>
          <w:rFonts w:ascii="Times New Roman"/>
          <w:b w:val="false"/>
          <w:i w:val="false"/>
          <w:color w:val="000000"/>
          <w:sz w:val="28"/>
        </w:rPr>
        <w:t>
      С = ((П х Д) / 100 %) х НВ х Н,</w:t>
      </w:r>
    </w:p>
    <w:bookmarkEnd w:id="227"/>
    <w:bookmarkStart w:name="z257" w:id="228"/>
    <w:p>
      <w:pPr>
        <w:spacing w:after="0"/>
        <w:ind w:left="0"/>
        <w:jc w:val="both"/>
      </w:pPr>
      <w:r>
        <w:rPr>
          <w:rFonts w:ascii="Times New Roman"/>
          <w:b w:val="false"/>
          <w:i w:val="false"/>
          <w:color w:val="000000"/>
          <w:sz w:val="28"/>
        </w:rPr>
        <w:t>
      где:</w:t>
      </w:r>
    </w:p>
    <w:bookmarkEnd w:id="228"/>
    <w:bookmarkStart w:name="z258" w:id="229"/>
    <w:p>
      <w:pPr>
        <w:spacing w:after="0"/>
        <w:ind w:left="0"/>
        <w:jc w:val="both"/>
      </w:pPr>
      <w:r>
        <w:rPr>
          <w:rFonts w:ascii="Times New Roman"/>
          <w:b w:val="false"/>
          <w:i w:val="false"/>
          <w:color w:val="000000"/>
          <w:sz w:val="28"/>
        </w:rPr>
        <w:t>
      С – сумма причитающихся субсидий, тенге;</w:t>
      </w:r>
    </w:p>
    <w:bookmarkEnd w:id="229"/>
    <w:bookmarkStart w:name="z259" w:id="230"/>
    <w:p>
      <w:pPr>
        <w:spacing w:after="0"/>
        <w:ind w:left="0"/>
        <w:jc w:val="both"/>
      </w:pPr>
      <w:r>
        <w:rPr>
          <w:rFonts w:ascii="Times New Roman"/>
          <w:b w:val="false"/>
          <w:i w:val="false"/>
          <w:color w:val="000000"/>
          <w:sz w:val="28"/>
        </w:rPr>
        <w:t>
      П – площадь сельскохозяйственной культуры у семхоза, сельхозтоваропроизводителя (сельхозкооператива), гектар;</w:t>
      </w:r>
    </w:p>
    <w:bookmarkEnd w:id="230"/>
    <w:bookmarkStart w:name="z260" w:id="231"/>
    <w:p>
      <w:pPr>
        <w:spacing w:after="0"/>
        <w:ind w:left="0"/>
        <w:jc w:val="both"/>
      </w:pPr>
      <w:r>
        <w:rPr>
          <w:rFonts w:ascii="Times New Roman"/>
          <w:b w:val="false"/>
          <w:i w:val="false"/>
          <w:color w:val="000000"/>
          <w:sz w:val="28"/>
        </w:rPr>
        <w:t>
      Д – доля посевной площади, подлежащей субсидированию, %;</w:t>
      </w:r>
    </w:p>
    <w:bookmarkEnd w:id="231"/>
    <w:bookmarkStart w:name="z261" w:id="232"/>
    <w:p>
      <w:pPr>
        <w:spacing w:after="0"/>
        <w:ind w:left="0"/>
        <w:jc w:val="both"/>
      </w:pPr>
      <w:r>
        <w:rPr>
          <w:rFonts w:ascii="Times New Roman"/>
          <w:b w:val="false"/>
          <w:i w:val="false"/>
          <w:color w:val="000000"/>
          <w:sz w:val="28"/>
        </w:rPr>
        <w:t>
      НВ – норма высева, тонн (штук) на гектар;</w:t>
      </w:r>
    </w:p>
    <w:bookmarkEnd w:id="232"/>
    <w:bookmarkStart w:name="z262" w:id="233"/>
    <w:p>
      <w:pPr>
        <w:spacing w:after="0"/>
        <w:ind w:left="0"/>
        <w:jc w:val="both"/>
      </w:pPr>
      <w:r>
        <w:rPr>
          <w:rFonts w:ascii="Times New Roman"/>
          <w:b w:val="false"/>
          <w:i w:val="false"/>
          <w:color w:val="000000"/>
          <w:sz w:val="28"/>
        </w:rPr>
        <w:t xml:space="preserve">
      Н – норматив субсидий на семена (на 1 тонну (штуку)), указанный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 тенге.</w:t>
      </w:r>
    </w:p>
    <w:bookmarkEnd w:id="233"/>
    <w:bookmarkStart w:name="z263" w:id="234"/>
    <w:p>
      <w:pPr>
        <w:spacing w:after="0"/>
        <w:ind w:left="0"/>
        <w:jc w:val="both"/>
      </w:pPr>
      <w:r>
        <w:rPr>
          <w:rFonts w:ascii="Times New Roman"/>
          <w:b w:val="false"/>
          <w:i w:val="false"/>
          <w:color w:val="000000"/>
          <w:sz w:val="28"/>
        </w:rPr>
        <w:t>
      При этом для расчета применяется фактическая цена приобретения, либо норматив субсидий.</w:t>
      </w:r>
    </w:p>
    <w:bookmarkEnd w:id="234"/>
    <w:bookmarkStart w:name="z264" w:id="235"/>
    <w:p>
      <w:pPr>
        <w:spacing w:after="0"/>
        <w:ind w:left="0"/>
        <w:jc w:val="both"/>
      </w:pPr>
      <w:r>
        <w:rPr>
          <w:rFonts w:ascii="Times New Roman"/>
          <w:b w:val="false"/>
          <w:i w:val="false"/>
          <w:color w:val="000000"/>
          <w:sz w:val="28"/>
        </w:rPr>
        <w:t xml:space="preserve">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размера субсидий,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42 настоящих Правил.</w:t>
      </w:r>
    </w:p>
    <w:bookmarkEnd w:id="235"/>
    <w:bookmarkStart w:name="z265" w:id="236"/>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w:t>
      </w:r>
    </w:p>
    <w:bookmarkEnd w:id="236"/>
    <w:bookmarkStart w:name="z266" w:id="237"/>
    <w:p>
      <w:pPr>
        <w:spacing w:after="0"/>
        <w:ind w:left="0"/>
        <w:jc w:val="both"/>
      </w:pPr>
      <w:r>
        <w:rPr>
          <w:rFonts w:ascii="Times New Roman"/>
          <w:b w:val="false"/>
          <w:i w:val="false"/>
          <w:color w:val="000000"/>
          <w:sz w:val="28"/>
        </w:rPr>
        <w:t xml:space="preserve">
      52. Субсидии,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42 настоящих Правил, выплачиваются на объем семян, приобретенных на площадь не более 20 (двадцати) процентов от посевной площади культуры, для семян картофеля первой репродукции на площадь не более 50 (пятидесяти) процентов от посевной площади, за исключением семян хлопчатника первой и второй репродукции, и рассчитываются по формуле:</w:t>
      </w:r>
    </w:p>
    <w:bookmarkEnd w:id="237"/>
    <w:bookmarkStart w:name="z267" w:id="238"/>
    <w:p>
      <w:pPr>
        <w:spacing w:after="0"/>
        <w:ind w:left="0"/>
        <w:jc w:val="both"/>
      </w:pPr>
      <w:r>
        <w:rPr>
          <w:rFonts w:ascii="Times New Roman"/>
          <w:b w:val="false"/>
          <w:i w:val="false"/>
          <w:color w:val="000000"/>
          <w:sz w:val="28"/>
        </w:rPr>
        <w:t>
      С = ((П х Д) / 100 %) х НВ х Н;</w:t>
      </w:r>
    </w:p>
    <w:bookmarkEnd w:id="238"/>
    <w:bookmarkStart w:name="z268" w:id="239"/>
    <w:p>
      <w:pPr>
        <w:spacing w:after="0"/>
        <w:ind w:left="0"/>
        <w:jc w:val="both"/>
      </w:pPr>
      <w:r>
        <w:rPr>
          <w:rFonts w:ascii="Times New Roman"/>
          <w:b w:val="false"/>
          <w:i w:val="false"/>
          <w:color w:val="000000"/>
          <w:sz w:val="28"/>
        </w:rPr>
        <w:t>
      где:</w:t>
      </w:r>
    </w:p>
    <w:bookmarkEnd w:id="239"/>
    <w:bookmarkStart w:name="z269" w:id="240"/>
    <w:p>
      <w:pPr>
        <w:spacing w:after="0"/>
        <w:ind w:left="0"/>
        <w:jc w:val="both"/>
      </w:pPr>
      <w:r>
        <w:rPr>
          <w:rFonts w:ascii="Times New Roman"/>
          <w:b w:val="false"/>
          <w:i w:val="false"/>
          <w:color w:val="000000"/>
          <w:sz w:val="28"/>
        </w:rPr>
        <w:t>
      С – сумма причитающихся субсидий, тенге;</w:t>
      </w:r>
    </w:p>
    <w:bookmarkEnd w:id="240"/>
    <w:bookmarkStart w:name="z270" w:id="241"/>
    <w:p>
      <w:pPr>
        <w:spacing w:after="0"/>
        <w:ind w:left="0"/>
        <w:jc w:val="both"/>
      </w:pPr>
      <w:r>
        <w:rPr>
          <w:rFonts w:ascii="Times New Roman"/>
          <w:b w:val="false"/>
          <w:i w:val="false"/>
          <w:color w:val="000000"/>
          <w:sz w:val="28"/>
        </w:rPr>
        <w:t>
      П – площадь сельскохозяйственной культуры у сельхозтоваропроизводителя (сельхозкооператива), гектар;</w:t>
      </w:r>
    </w:p>
    <w:bookmarkEnd w:id="241"/>
    <w:bookmarkStart w:name="z271" w:id="242"/>
    <w:p>
      <w:pPr>
        <w:spacing w:after="0"/>
        <w:ind w:left="0"/>
        <w:jc w:val="both"/>
      </w:pPr>
      <w:r>
        <w:rPr>
          <w:rFonts w:ascii="Times New Roman"/>
          <w:b w:val="false"/>
          <w:i w:val="false"/>
          <w:color w:val="000000"/>
          <w:sz w:val="28"/>
        </w:rPr>
        <w:t>
      Д – доля посевной площади, подлежащей субсидированию, %;</w:t>
      </w:r>
    </w:p>
    <w:bookmarkEnd w:id="242"/>
    <w:bookmarkStart w:name="z272" w:id="243"/>
    <w:p>
      <w:pPr>
        <w:spacing w:after="0"/>
        <w:ind w:left="0"/>
        <w:jc w:val="both"/>
      </w:pPr>
      <w:r>
        <w:rPr>
          <w:rFonts w:ascii="Times New Roman"/>
          <w:b w:val="false"/>
          <w:i w:val="false"/>
          <w:color w:val="000000"/>
          <w:sz w:val="28"/>
        </w:rPr>
        <w:t>
      НВ – норма высева, тонн на гектар;</w:t>
      </w:r>
    </w:p>
    <w:bookmarkEnd w:id="243"/>
    <w:bookmarkStart w:name="z273" w:id="244"/>
    <w:p>
      <w:pPr>
        <w:spacing w:after="0"/>
        <w:ind w:left="0"/>
        <w:jc w:val="both"/>
      </w:pPr>
      <w:r>
        <w:rPr>
          <w:rFonts w:ascii="Times New Roman"/>
          <w:b w:val="false"/>
          <w:i w:val="false"/>
          <w:color w:val="000000"/>
          <w:sz w:val="28"/>
        </w:rPr>
        <w:t xml:space="preserve">
      Н – норматив субсидий на семена (на 1 тонну), указанный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 тенге;</w:t>
      </w:r>
    </w:p>
    <w:bookmarkEnd w:id="244"/>
    <w:bookmarkStart w:name="z274" w:id="245"/>
    <w:p>
      <w:pPr>
        <w:spacing w:after="0"/>
        <w:ind w:left="0"/>
        <w:jc w:val="both"/>
      </w:pPr>
      <w:r>
        <w:rPr>
          <w:rFonts w:ascii="Times New Roman"/>
          <w:b w:val="false"/>
          <w:i w:val="false"/>
          <w:color w:val="000000"/>
          <w:sz w:val="28"/>
        </w:rPr>
        <w:t>
      При этом для расчета применяется фактическая цена приобретения, либо норматив субсидий.</w:t>
      </w:r>
    </w:p>
    <w:bookmarkEnd w:id="245"/>
    <w:bookmarkStart w:name="z275" w:id="246"/>
    <w:p>
      <w:pPr>
        <w:spacing w:after="0"/>
        <w:ind w:left="0"/>
        <w:jc w:val="both"/>
      </w:pPr>
      <w:r>
        <w:rPr>
          <w:rFonts w:ascii="Times New Roman"/>
          <w:b w:val="false"/>
          <w:i w:val="false"/>
          <w:color w:val="000000"/>
          <w:sz w:val="28"/>
        </w:rPr>
        <w:t xml:space="preserve">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размера субсидий, указанного в </w:t>
      </w:r>
      <w:r>
        <w:rPr>
          <w:rFonts w:ascii="Times New Roman"/>
          <w:b w:val="false"/>
          <w:i w:val="false"/>
          <w:color w:val="000000"/>
          <w:sz w:val="28"/>
        </w:rPr>
        <w:t>подпункте 3)</w:t>
      </w:r>
      <w:r>
        <w:rPr>
          <w:rFonts w:ascii="Times New Roman"/>
          <w:b w:val="false"/>
          <w:i w:val="false"/>
          <w:color w:val="000000"/>
          <w:sz w:val="28"/>
        </w:rPr>
        <w:t xml:space="preserve"> пункта 42 настоящих Правил.</w:t>
      </w:r>
    </w:p>
    <w:bookmarkEnd w:id="246"/>
    <w:bookmarkStart w:name="z276" w:id="247"/>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w:t>
      </w:r>
    </w:p>
    <w:bookmarkEnd w:id="247"/>
    <w:bookmarkStart w:name="z277" w:id="248"/>
    <w:p>
      <w:pPr>
        <w:spacing w:after="0"/>
        <w:ind w:left="0"/>
        <w:jc w:val="both"/>
      </w:pPr>
      <w:r>
        <w:rPr>
          <w:rFonts w:ascii="Times New Roman"/>
          <w:b w:val="false"/>
          <w:i w:val="false"/>
          <w:color w:val="000000"/>
          <w:sz w:val="28"/>
        </w:rPr>
        <w:t xml:space="preserve">
      53. Субсидии,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42 настоящих Правил, рассчитываются по формуле:</w:t>
      </w:r>
    </w:p>
    <w:bookmarkEnd w:id="248"/>
    <w:bookmarkStart w:name="z278" w:id="249"/>
    <w:p>
      <w:pPr>
        <w:spacing w:after="0"/>
        <w:ind w:left="0"/>
        <w:jc w:val="both"/>
      </w:pPr>
      <w:r>
        <w:rPr>
          <w:rFonts w:ascii="Times New Roman"/>
          <w:b w:val="false"/>
          <w:i w:val="false"/>
          <w:color w:val="000000"/>
          <w:sz w:val="28"/>
        </w:rPr>
        <w:t>
      С = НВ х П х Н,</w:t>
      </w:r>
    </w:p>
    <w:bookmarkEnd w:id="249"/>
    <w:bookmarkStart w:name="z279" w:id="250"/>
    <w:p>
      <w:pPr>
        <w:spacing w:after="0"/>
        <w:ind w:left="0"/>
        <w:jc w:val="both"/>
      </w:pPr>
      <w:r>
        <w:rPr>
          <w:rFonts w:ascii="Times New Roman"/>
          <w:b w:val="false"/>
          <w:i w:val="false"/>
          <w:color w:val="000000"/>
          <w:sz w:val="28"/>
        </w:rPr>
        <w:t>
      где:</w:t>
      </w:r>
    </w:p>
    <w:bookmarkEnd w:id="250"/>
    <w:bookmarkStart w:name="z280" w:id="251"/>
    <w:p>
      <w:pPr>
        <w:spacing w:after="0"/>
        <w:ind w:left="0"/>
        <w:jc w:val="both"/>
      </w:pPr>
      <w:r>
        <w:rPr>
          <w:rFonts w:ascii="Times New Roman"/>
          <w:b w:val="false"/>
          <w:i w:val="false"/>
          <w:color w:val="000000"/>
          <w:sz w:val="28"/>
        </w:rPr>
        <w:t>
      С – сумма причитающихся субсидий, тенге;</w:t>
      </w:r>
    </w:p>
    <w:bookmarkEnd w:id="251"/>
    <w:bookmarkStart w:name="z281" w:id="252"/>
    <w:p>
      <w:pPr>
        <w:spacing w:after="0"/>
        <w:ind w:left="0"/>
        <w:jc w:val="both"/>
      </w:pPr>
      <w:r>
        <w:rPr>
          <w:rFonts w:ascii="Times New Roman"/>
          <w:b w:val="false"/>
          <w:i w:val="false"/>
          <w:color w:val="000000"/>
          <w:sz w:val="28"/>
        </w:rPr>
        <w:t>
      НВ – норма высева (количество), тонн (штук, посевных единиц) на гектар;</w:t>
      </w:r>
    </w:p>
    <w:bookmarkEnd w:id="252"/>
    <w:bookmarkStart w:name="z282" w:id="253"/>
    <w:p>
      <w:pPr>
        <w:spacing w:after="0"/>
        <w:ind w:left="0"/>
        <w:jc w:val="both"/>
      </w:pPr>
      <w:r>
        <w:rPr>
          <w:rFonts w:ascii="Times New Roman"/>
          <w:b w:val="false"/>
          <w:i w:val="false"/>
          <w:color w:val="000000"/>
          <w:sz w:val="28"/>
        </w:rPr>
        <w:t>
      П – площадь сельскохозяйственной культуры у сельхозтоваропроизводителя (сельхозкооператива), гектар;</w:t>
      </w:r>
    </w:p>
    <w:bookmarkEnd w:id="253"/>
    <w:bookmarkStart w:name="z283" w:id="254"/>
    <w:p>
      <w:pPr>
        <w:spacing w:after="0"/>
        <w:ind w:left="0"/>
        <w:jc w:val="both"/>
      </w:pPr>
      <w:r>
        <w:rPr>
          <w:rFonts w:ascii="Times New Roman"/>
          <w:b w:val="false"/>
          <w:i w:val="false"/>
          <w:color w:val="000000"/>
          <w:sz w:val="28"/>
        </w:rPr>
        <w:t xml:space="preserve">
      Н – норматив субсидий на семена (на 1 тонну (штуку, посевную единицу)), указанный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 тенге.</w:t>
      </w:r>
    </w:p>
    <w:bookmarkEnd w:id="254"/>
    <w:bookmarkStart w:name="z284" w:id="255"/>
    <w:p>
      <w:pPr>
        <w:spacing w:after="0"/>
        <w:ind w:left="0"/>
        <w:jc w:val="both"/>
      </w:pPr>
      <w:r>
        <w:rPr>
          <w:rFonts w:ascii="Times New Roman"/>
          <w:b w:val="false"/>
          <w:i w:val="false"/>
          <w:color w:val="000000"/>
          <w:sz w:val="28"/>
        </w:rPr>
        <w:t>
      При этом для расчета применяется фактическая цена приобретения, либо норматив субсидий.</w:t>
      </w:r>
    </w:p>
    <w:bookmarkEnd w:id="255"/>
    <w:bookmarkStart w:name="z285" w:id="256"/>
    <w:p>
      <w:pPr>
        <w:spacing w:after="0"/>
        <w:ind w:left="0"/>
        <w:jc w:val="both"/>
      </w:pPr>
      <w:r>
        <w:rPr>
          <w:rFonts w:ascii="Times New Roman"/>
          <w:b w:val="false"/>
          <w:i w:val="false"/>
          <w:color w:val="000000"/>
          <w:sz w:val="28"/>
        </w:rPr>
        <w:t xml:space="preserve">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размера субсидий, указанного в </w:t>
      </w:r>
      <w:r>
        <w:rPr>
          <w:rFonts w:ascii="Times New Roman"/>
          <w:b w:val="false"/>
          <w:i w:val="false"/>
          <w:color w:val="000000"/>
          <w:sz w:val="28"/>
        </w:rPr>
        <w:t>подпункте 4)</w:t>
      </w:r>
      <w:r>
        <w:rPr>
          <w:rFonts w:ascii="Times New Roman"/>
          <w:b w:val="false"/>
          <w:i w:val="false"/>
          <w:color w:val="000000"/>
          <w:sz w:val="28"/>
        </w:rPr>
        <w:t xml:space="preserve"> пункта 42 настоящих Правил.</w:t>
      </w:r>
    </w:p>
    <w:bookmarkEnd w:id="256"/>
    <w:bookmarkStart w:name="z286" w:id="257"/>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w:t>
      </w:r>
    </w:p>
    <w:bookmarkEnd w:id="257"/>
    <w:bookmarkStart w:name="z287" w:id="258"/>
    <w:p>
      <w:pPr>
        <w:spacing w:after="0"/>
        <w:ind w:left="0"/>
        <w:jc w:val="both"/>
      </w:pPr>
      <w:r>
        <w:rPr>
          <w:rFonts w:ascii="Times New Roman"/>
          <w:b w:val="false"/>
          <w:i w:val="false"/>
          <w:color w:val="000000"/>
          <w:sz w:val="28"/>
        </w:rPr>
        <w:t xml:space="preserve">
      54. Субсидии,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42 настоящих Правил, рассчитываются по формуле:</w:t>
      </w:r>
    </w:p>
    <w:bookmarkEnd w:id="258"/>
    <w:bookmarkStart w:name="z288" w:id="259"/>
    <w:p>
      <w:pPr>
        <w:spacing w:after="0"/>
        <w:ind w:left="0"/>
        <w:jc w:val="both"/>
      </w:pPr>
      <w:r>
        <w:rPr>
          <w:rFonts w:ascii="Times New Roman"/>
          <w:b w:val="false"/>
          <w:i w:val="false"/>
          <w:color w:val="000000"/>
          <w:sz w:val="28"/>
        </w:rPr>
        <w:t>
      С = НП х П х Н;</w:t>
      </w:r>
    </w:p>
    <w:bookmarkEnd w:id="259"/>
    <w:bookmarkStart w:name="z289" w:id="260"/>
    <w:p>
      <w:pPr>
        <w:spacing w:after="0"/>
        <w:ind w:left="0"/>
        <w:jc w:val="both"/>
      </w:pPr>
      <w:r>
        <w:rPr>
          <w:rFonts w:ascii="Times New Roman"/>
          <w:b w:val="false"/>
          <w:i w:val="false"/>
          <w:color w:val="000000"/>
          <w:sz w:val="28"/>
        </w:rPr>
        <w:t>
      где:</w:t>
      </w:r>
    </w:p>
    <w:bookmarkEnd w:id="260"/>
    <w:bookmarkStart w:name="z290" w:id="261"/>
    <w:p>
      <w:pPr>
        <w:spacing w:after="0"/>
        <w:ind w:left="0"/>
        <w:jc w:val="both"/>
      </w:pPr>
      <w:r>
        <w:rPr>
          <w:rFonts w:ascii="Times New Roman"/>
          <w:b w:val="false"/>
          <w:i w:val="false"/>
          <w:color w:val="000000"/>
          <w:sz w:val="28"/>
        </w:rPr>
        <w:t>
      С – сумма причитающихся субсидий, тенге;</w:t>
      </w:r>
    </w:p>
    <w:bookmarkEnd w:id="261"/>
    <w:bookmarkStart w:name="z291" w:id="262"/>
    <w:p>
      <w:pPr>
        <w:spacing w:after="0"/>
        <w:ind w:left="0"/>
        <w:jc w:val="both"/>
      </w:pPr>
      <w:r>
        <w:rPr>
          <w:rFonts w:ascii="Times New Roman"/>
          <w:b w:val="false"/>
          <w:i w:val="false"/>
          <w:color w:val="000000"/>
          <w:sz w:val="28"/>
        </w:rPr>
        <w:t>
      НП – норма посадки (количество), штук на гектар;</w:t>
      </w:r>
    </w:p>
    <w:bookmarkEnd w:id="262"/>
    <w:bookmarkStart w:name="z292" w:id="263"/>
    <w:p>
      <w:pPr>
        <w:spacing w:after="0"/>
        <w:ind w:left="0"/>
        <w:jc w:val="both"/>
      </w:pPr>
      <w:r>
        <w:rPr>
          <w:rFonts w:ascii="Times New Roman"/>
          <w:b w:val="false"/>
          <w:i w:val="false"/>
          <w:color w:val="000000"/>
          <w:sz w:val="28"/>
        </w:rPr>
        <w:t>
      П – площадь сельскохозяйственной культуры у сельхозтоваропроизводителя (сельхозкооператива), гектар;</w:t>
      </w:r>
    </w:p>
    <w:bookmarkEnd w:id="263"/>
    <w:bookmarkStart w:name="z293" w:id="264"/>
    <w:p>
      <w:pPr>
        <w:spacing w:after="0"/>
        <w:ind w:left="0"/>
        <w:jc w:val="both"/>
      </w:pPr>
      <w:r>
        <w:rPr>
          <w:rFonts w:ascii="Times New Roman"/>
          <w:b w:val="false"/>
          <w:i w:val="false"/>
          <w:color w:val="000000"/>
          <w:sz w:val="28"/>
        </w:rPr>
        <w:t xml:space="preserve">
      Н – норматив субсидий на семена (на 1 штуку), указанный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 тенге.</w:t>
      </w:r>
    </w:p>
    <w:bookmarkEnd w:id="264"/>
    <w:bookmarkStart w:name="z294" w:id="265"/>
    <w:p>
      <w:pPr>
        <w:spacing w:after="0"/>
        <w:ind w:left="0"/>
        <w:jc w:val="both"/>
      </w:pPr>
      <w:r>
        <w:rPr>
          <w:rFonts w:ascii="Times New Roman"/>
          <w:b w:val="false"/>
          <w:i w:val="false"/>
          <w:color w:val="000000"/>
          <w:sz w:val="28"/>
        </w:rPr>
        <w:t>
      При этом для расчета применяется фактическая цена приобретения, либо норматив субсидий.</w:t>
      </w:r>
    </w:p>
    <w:bookmarkEnd w:id="265"/>
    <w:bookmarkStart w:name="z295" w:id="266"/>
    <w:p>
      <w:pPr>
        <w:spacing w:after="0"/>
        <w:ind w:left="0"/>
        <w:jc w:val="both"/>
      </w:pPr>
      <w:r>
        <w:rPr>
          <w:rFonts w:ascii="Times New Roman"/>
          <w:b w:val="false"/>
          <w:i w:val="false"/>
          <w:color w:val="000000"/>
          <w:sz w:val="28"/>
        </w:rPr>
        <w:t xml:space="preserve">
      В случае, если фактическая стоимость элитных саженцев ниже стоимости, от которой рассчитан норматив субсидий, расчет субсидий производится от их фактической стоимости с учетом размера субсидий, указанного в </w:t>
      </w:r>
      <w:r>
        <w:rPr>
          <w:rFonts w:ascii="Times New Roman"/>
          <w:b w:val="false"/>
          <w:i w:val="false"/>
          <w:color w:val="000000"/>
          <w:sz w:val="28"/>
        </w:rPr>
        <w:t>подпункте 5)</w:t>
      </w:r>
      <w:r>
        <w:rPr>
          <w:rFonts w:ascii="Times New Roman"/>
          <w:b w:val="false"/>
          <w:i w:val="false"/>
          <w:color w:val="000000"/>
          <w:sz w:val="28"/>
        </w:rPr>
        <w:t xml:space="preserve"> пункта 42 настоящих Правил.</w:t>
      </w:r>
    </w:p>
    <w:bookmarkEnd w:id="266"/>
    <w:bookmarkStart w:name="z296" w:id="267"/>
    <w:p>
      <w:pPr>
        <w:spacing w:after="0"/>
        <w:ind w:left="0"/>
        <w:jc w:val="both"/>
      </w:pPr>
      <w:r>
        <w:rPr>
          <w:rFonts w:ascii="Times New Roman"/>
          <w:b w:val="false"/>
          <w:i w:val="false"/>
          <w:color w:val="000000"/>
          <w:sz w:val="28"/>
        </w:rPr>
        <w:t>
      В случае, если фактическая стоимость элитных саженцев выше стоимости, от которой рассчитан норматив субсидий, субсидия равна нормативу субсидий.</w:t>
      </w:r>
    </w:p>
    <w:bookmarkEnd w:id="267"/>
    <w:bookmarkStart w:name="z297" w:id="268"/>
    <w:p>
      <w:pPr>
        <w:spacing w:after="0"/>
        <w:ind w:left="0"/>
        <w:jc w:val="left"/>
      </w:pPr>
      <w:r>
        <w:rPr>
          <w:rFonts w:ascii="Times New Roman"/>
          <w:b/>
          <w:i w:val="false"/>
          <w:color w:val="000000"/>
        </w:rPr>
        <w:t xml:space="preserve"> Параграф 5. Порядок выплаты субсидий</w:t>
      </w:r>
    </w:p>
    <w:bookmarkEnd w:id="268"/>
    <w:bookmarkStart w:name="z298" w:id="269"/>
    <w:p>
      <w:pPr>
        <w:spacing w:after="0"/>
        <w:ind w:left="0"/>
        <w:jc w:val="both"/>
      </w:pPr>
      <w:r>
        <w:rPr>
          <w:rFonts w:ascii="Times New Roman"/>
          <w:b w:val="false"/>
          <w:i w:val="false"/>
          <w:color w:val="000000"/>
          <w:sz w:val="28"/>
        </w:rPr>
        <w:t>
      55. Прием заявок (переводных заявок) осуществляется по месту нахождения земельного участка с 1 февраля до 1 декабря соответствующего года за приобретенные семена в текущем году и в 4 (четвертом) квартале предыдущего года.</w:t>
      </w:r>
    </w:p>
    <w:bookmarkEnd w:id="269"/>
    <w:p>
      <w:pPr>
        <w:spacing w:after="0"/>
        <w:ind w:left="0"/>
        <w:jc w:val="both"/>
      </w:pPr>
      <w:r>
        <w:rPr>
          <w:rFonts w:ascii="Times New Roman"/>
          <w:b w:val="false"/>
          <w:i w:val="false"/>
          <w:color w:val="000000"/>
          <w:sz w:val="28"/>
        </w:rPr>
        <w:t>
      Прием заявок (переводных заявок) за приобретенные семена в 2023 году осуществляется с 1 февраля по 1 декабря 2024 года.</w:t>
      </w:r>
    </w:p>
    <w:p>
      <w:pPr>
        <w:spacing w:after="0"/>
        <w:ind w:left="0"/>
        <w:jc w:val="both"/>
      </w:pPr>
      <w:r>
        <w:rPr>
          <w:rFonts w:ascii="Times New Roman"/>
          <w:b w:val="false"/>
          <w:i w:val="false"/>
          <w:color w:val="000000"/>
          <w:sz w:val="28"/>
        </w:rPr>
        <w:t>
      Семена томатов и огурцов субсидируются для использования не более двух культурооборотов томатов и огурцов в защищенном грунте: первый – с 1 января по 15 июня и второй – с 1 сентября по 30 ноября текущего года (зимне-весенний и осенне-зимний периоды). Допускается отклонение от установленных дат начала и завершения культурооборота на 15 календарных дней.</w:t>
      </w:r>
    </w:p>
    <w:p>
      <w:pPr>
        <w:spacing w:after="0"/>
        <w:ind w:left="0"/>
        <w:jc w:val="both"/>
      </w:pPr>
      <w:r>
        <w:rPr>
          <w:rFonts w:ascii="Times New Roman"/>
          <w:b w:val="false"/>
          <w:i w:val="false"/>
          <w:color w:val="000000"/>
          <w:sz w:val="28"/>
        </w:rPr>
        <w:t>
      При этом, МИО за четырнадцать календарных дней до начала приема заявок (переводных заявок), в том числе при выделении дополнительных средств, размещает на официальном интернет-ресурсе МИО и в ГИСС объявление о дате начала приема заявок (переводных заявок).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2" w:id="270"/>
    <w:p>
      <w:pPr>
        <w:spacing w:after="0"/>
        <w:ind w:left="0"/>
        <w:jc w:val="both"/>
      </w:pPr>
      <w:r>
        <w:rPr>
          <w:rFonts w:ascii="Times New Roman"/>
          <w:b w:val="false"/>
          <w:i w:val="false"/>
          <w:color w:val="000000"/>
          <w:sz w:val="28"/>
        </w:rPr>
        <w:t>
      56. Для предоставления доступа к данным реестра в Личном кабинете:</w:t>
      </w:r>
    </w:p>
    <w:bookmarkEnd w:id="270"/>
    <w:bookmarkStart w:name="z303" w:id="271"/>
    <w:p>
      <w:pPr>
        <w:spacing w:after="0"/>
        <w:ind w:left="0"/>
        <w:jc w:val="both"/>
      </w:pPr>
      <w:r>
        <w:rPr>
          <w:rFonts w:ascii="Times New Roman"/>
          <w:b w:val="false"/>
          <w:i w:val="false"/>
          <w:color w:val="000000"/>
          <w:sz w:val="28"/>
        </w:rPr>
        <w:t>
      1) элитсемхозам, семхозам, реализаторам, сельхозтоваропроизводителям, сельхозкооперативам необходимо иметь ЭЦП;</w:t>
      </w:r>
    </w:p>
    <w:bookmarkEnd w:id="271"/>
    <w:bookmarkStart w:name="z304" w:id="272"/>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272"/>
    <w:bookmarkStart w:name="z305" w:id="273"/>
    <w:p>
      <w:pPr>
        <w:spacing w:after="0"/>
        <w:ind w:left="0"/>
        <w:jc w:val="both"/>
      </w:pPr>
      <w:r>
        <w:rPr>
          <w:rFonts w:ascii="Times New Roman"/>
          <w:b w:val="false"/>
          <w:i w:val="false"/>
          <w:color w:val="000000"/>
          <w:sz w:val="28"/>
        </w:rPr>
        <w:t>
      57. Для регистрации в Личном кабинете элитсемхозом, семхозом, реализатором, сельхозтоваропроизводителем, сельхозкооперативом указываются следующие сведения:</w:t>
      </w:r>
    </w:p>
    <w:bookmarkEnd w:id="273"/>
    <w:bookmarkStart w:name="z306" w:id="274"/>
    <w:p>
      <w:pPr>
        <w:spacing w:after="0"/>
        <w:ind w:left="0"/>
        <w:jc w:val="both"/>
      </w:pPr>
      <w:r>
        <w:rPr>
          <w:rFonts w:ascii="Times New Roman"/>
          <w:b w:val="false"/>
          <w:i w:val="false"/>
          <w:color w:val="000000"/>
          <w:sz w:val="28"/>
        </w:rPr>
        <w:t>
      1) для физических лиц, зарегистрированных в качестве индивидуальных предпринимателей: ИИН, фамилия, имя и отчество (при его наличии);</w:t>
      </w:r>
    </w:p>
    <w:bookmarkEnd w:id="274"/>
    <w:bookmarkStart w:name="z307" w:id="275"/>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БИН (в том числе иностранного юридического лица), БИН филиала или представительства иностранного юридического лица – в случае отсутствия БИН у юридического лица, полное наименование, фамилия, имя и отчество (при его наличии) и ИИН первого руководителя или лица, уполномоченного на регистрацию в Личном кабинете;</w:t>
      </w:r>
    </w:p>
    <w:bookmarkEnd w:id="275"/>
    <w:bookmarkStart w:name="z308" w:id="276"/>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276"/>
    <w:bookmarkStart w:name="z309" w:id="277"/>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277"/>
    <w:bookmarkStart w:name="z310" w:id="278"/>
    <w:p>
      <w:pPr>
        <w:spacing w:after="0"/>
        <w:ind w:left="0"/>
        <w:jc w:val="both"/>
      </w:pPr>
      <w:r>
        <w:rPr>
          <w:rFonts w:ascii="Times New Roman"/>
          <w:b w:val="false"/>
          <w:i w:val="false"/>
          <w:color w:val="000000"/>
          <w:sz w:val="28"/>
        </w:rPr>
        <w:t>
      При изменении вышеуказанных данных элитсемхоз, семхоз, реализатор, сельхозтоваропроизводитель, сельхозкооператив в течение одного рабочего дня меняет данные лицевого счета, внесенные в Личный кабинет.</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1" w:id="279"/>
    <w:p>
      <w:pPr>
        <w:spacing w:after="0"/>
        <w:ind w:left="0"/>
        <w:jc w:val="both"/>
      </w:pPr>
      <w:r>
        <w:rPr>
          <w:rFonts w:ascii="Times New Roman"/>
          <w:b w:val="false"/>
          <w:i w:val="false"/>
          <w:color w:val="000000"/>
          <w:sz w:val="28"/>
        </w:rPr>
        <w:t>
      58. Формирование и регистрация заявки (переводной заявки) производится в Личном кабинете в следующем порядке:</w:t>
      </w:r>
    </w:p>
    <w:bookmarkEnd w:id="279"/>
    <w:bookmarkStart w:name="z312" w:id="280"/>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49 настоящих Правил, либо переводная заявка с внесением в нее сведений, необходимых для проверки ГИСС требования </w:t>
      </w:r>
      <w:r>
        <w:rPr>
          <w:rFonts w:ascii="Times New Roman"/>
          <w:b w:val="false"/>
          <w:i w:val="false"/>
          <w:color w:val="000000"/>
          <w:sz w:val="28"/>
        </w:rPr>
        <w:t>подпункта 4)</w:t>
      </w:r>
      <w:r>
        <w:rPr>
          <w:rFonts w:ascii="Times New Roman"/>
          <w:b w:val="false"/>
          <w:i w:val="false"/>
          <w:color w:val="000000"/>
          <w:sz w:val="28"/>
        </w:rPr>
        <w:t xml:space="preserve"> пункта 49 настоящих Правил;</w:t>
      </w:r>
    </w:p>
    <w:bookmarkEnd w:id="280"/>
    <w:bookmarkStart w:name="z313" w:id="281"/>
    <w:p>
      <w:pPr>
        <w:spacing w:after="0"/>
        <w:ind w:left="0"/>
        <w:jc w:val="both"/>
      </w:pPr>
      <w:r>
        <w:rPr>
          <w:rFonts w:ascii="Times New Roman"/>
          <w:b w:val="false"/>
          <w:i w:val="false"/>
          <w:color w:val="000000"/>
          <w:sz w:val="28"/>
        </w:rPr>
        <w:t>
      2) заявка (переводная заявка) регистрируется в ГИСС путем ее подписания ЭЦП элитсемхоза, семхоза, реализатора, сельхозтоваропроизводителя,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 (переводной заявки).</w:t>
      </w:r>
    </w:p>
    <w:bookmarkEnd w:id="281"/>
    <w:bookmarkStart w:name="z314" w:id="282"/>
    <w:p>
      <w:pPr>
        <w:spacing w:after="0"/>
        <w:ind w:left="0"/>
        <w:jc w:val="both"/>
      </w:pPr>
      <w:r>
        <w:rPr>
          <w:rFonts w:ascii="Times New Roman"/>
          <w:b w:val="false"/>
          <w:i w:val="false"/>
          <w:color w:val="000000"/>
          <w:sz w:val="28"/>
        </w:rPr>
        <w:t>
      59. В случае, если до момента формирования Управлением счетов к оплате выявлено наличие несоответствия данных в зарегистрированной заявке, элитсемхоз, семхоз, реализатор, сельхозтоваропроизводитель, сельхозкооператив имеет возможность отозвать заявку (переводную заявку) с указанием причины отзыва.</w:t>
      </w:r>
    </w:p>
    <w:bookmarkEnd w:id="282"/>
    <w:p>
      <w:pPr>
        <w:spacing w:after="0"/>
        <w:ind w:left="0"/>
        <w:jc w:val="both"/>
      </w:pPr>
      <w:r>
        <w:rPr>
          <w:rFonts w:ascii="Times New Roman"/>
          <w:b w:val="false"/>
          <w:i w:val="false"/>
          <w:color w:val="000000"/>
          <w:sz w:val="28"/>
        </w:rPr>
        <w:t>
      При этом, в случае выявления несоответствия данных после формирования счетов к оплате, до момента выплаты субсидий Управление имеет возможность вернуть заявку с указанием причины возврата (мотивированный отказ).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5" w:id="283"/>
    <w:p>
      <w:pPr>
        <w:spacing w:after="0"/>
        <w:ind w:left="0"/>
        <w:jc w:val="both"/>
      </w:pPr>
      <w:r>
        <w:rPr>
          <w:rFonts w:ascii="Times New Roman"/>
          <w:b w:val="false"/>
          <w:i w:val="false"/>
          <w:color w:val="000000"/>
          <w:sz w:val="28"/>
        </w:rPr>
        <w:t>
      60. Управление в течение одного рабочего дня с момента регистрации заявки (переводной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элитсемхоза, семхоза, реализатора, сельхозтоваропроизводителя, сельхозкооператива в ГИСС.</w:t>
      </w:r>
    </w:p>
    <w:bookmarkEnd w:id="283"/>
    <w:bookmarkStart w:name="z316" w:id="284"/>
    <w:p>
      <w:pPr>
        <w:spacing w:after="0"/>
        <w:ind w:left="0"/>
        <w:jc w:val="both"/>
      </w:pPr>
      <w:r>
        <w:rPr>
          <w:rFonts w:ascii="Times New Roman"/>
          <w:b w:val="false"/>
          <w:i w:val="false"/>
          <w:color w:val="000000"/>
          <w:sz w:val="28"/>
        </w:rPr>
        <w:t xml:space="preserve">
      При этом уведомление о принятии переводной заявки становится доступным в Личном кабинете элитсемхоза (семхоза, реализатора). Элитсемхоз (семхоз, реализатор) для выполнения требований </w:t>
      </w:r>
      <w:r>
        <w:rPr>
          <w:rFonts w:ascii="Times New Roman"/>
          <w:b w:val="false"/>
          <w:i w:val="false"/>
          <w:color w:val="000000"/>
          <w:sz w:val="28"/>
        </w:rPr>
        <w:t>подпункта 3)</w:t>
      </w:r>
      <w:r>
        <w:rPr>
          <w:rFonts w:ascii="Times New Roman"/>
          <w:b w:val="false"/>
          <w:i w:val="false"/>
          <w:color w:val="000000"/>
          <w:sz w:val="28"/>
        </w:rPr>
        <w:t xml:space="preserve"> пункта 49 настоящих Правил вносит в реестр сведения по фактически реализованным субсидируемым семенам.</w:t>
      </w:r>
    </w:p>
    <w:bookmarkEnd w:id="284"/>
    <w:bookmarkStart w:name="z317" w:id="285"/>
    <w:p>
      <w:pPr>
        <w:spacing w:after="0"/>
        <w:ind w:left="0"/>
        <w:jc w:val="both"/>
      </w:pPr>
      <w:r>
        <w:rPr>
          <w:rFonts w:ascii="Times New Roman"/>
          <w:b w:val="false"/>
          <w:i w:val="false"/>
          <w:color w:val="000000"/>
          <w:sz w:val="28"/>
        </w:rPr>
        <w:t xml:space="preserve">
      61. В случае несвоевременного внесения элитсемхозом (семхозом, реализатором) сведений по фактически реализованным субсидируемым семенам в переводную заявку в срок, установленный </w:t>
      </w:r>
      <w:r>
        <w:rPr>
          <w:rFonts w:ascii="Times New Roman"/>
          <w:b w:val="false"/>
          <w:i w:val="false"/>
          <w:color w:val="000000"/>
          <w:sz w:val="28"/>
        </w:rPr>
        <w:t>пунктом 48</w:t>
      </w:r>
      <w:r>
        <w:rPr>
          <w:rFonts w:ascii="Times New Roman"/>
          <w:b w:val="false"/>
          <w:i w:val="false"/>
          <w:color w:val="000000"/>
          <w:sz w:val="28"/>
        </w:rPr>
        <w:t xml:space="preserve"> настоящих Правил, переводная заявка аннулируется. При этом, в Личном кабинете сельхозтоваропроизводителя (сельхозкооператива) становится доступным уведомление об аннулировании переводной заявки.</w:t>
      </w:r>
    </w:p>
    <w:bookmarkEnd w:id="285"/>
    <w:bookmarkStart w:name="z318" w:id="286"/>
    <w:p>
      <w:pPr>
        <w:spacing w:after="0"/>
        <w:ind w:left="0"/>
        <w:jc w:val="both"/>
      </w:pPr>
      <w:r>
        <w:rPr>
          <w:rFonts w:ascii="Times New Roman"/>
          <w:b w:val="false"/>
          <w:i w:val="false"/>
          <w:color w:val="000000"/>
          <w:sz w:val="28"/>
        </w:rPr>
        <w:t>
      62. Управление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двух рабочих дней:</w:t>
      </w:r>
    </w:p>
    <w:bookmarkEnd w:id="286"/>
    <w:p>
      <w:pPr>
        <w:spacing w:after="0"/>
        <w:ind w:left="0"/>
        <w:jc w:val="both"/>
      </w:pPr>
      <w:r>
        <w:rPr>
          <w:rFonts w:ascii="Times New Roman"/>
          <w:b w:val="false"/>
          <w:i w:val="false"/>
          <w:color w:val="000000"/>
          <w:sz w:val="28"/>
        </w:rPr>
        <w:t>
      после подтверждения Управлением принятия заявки согласно пунктам 60 и 61 настоящих Правил;</w:t>
      </w:r>
    </w:p>
    <w:p>
      <w:pPr>
        <w:spacing w:after="0"/>
        <w:ind w:left="0"/>
        <w:jc w:val="both"/>
      </w:pPr>
      <w:r>
        <w:rPr>
          <w:rFonts w:ascii="Times New Roman"/>
          <w:b w:val="false"/>
          <w:i w:val="false"/>
          <w:color w:val="000000"/>
          <w:sz w:val="28"/>
        </w:rPr>
        <w:t>
      после внесения элитсемхозом (семхозом, реализатором) в реестр сведений по фактически реализованным субсидируемым семенам согласно требованиям подпункта 3) пункта 49 настоящих Правил.</w:t>
      </w:r>
    </w:p>
    <w:p>
      <w:pPr>
        <w:spacing w:after="0"/>
        <w:ind w:left="0"/>
        <w:jc w:val="both"/>
      </w:pPr>
      <w:r>
        <w:rPr>
          <w:rFonts w:ascii="Times New Roman"/>
          <w:b w:val="false"/>
          <w:i w:val="false"/>
          <w:color w:val="000000"/>
          <w:sz w:val="28"/>
        </w:rPr>
        <w:t>
      При этом уведомление о перечислении субсидий направляется в форме электронного документа в Личный кабинет элитсемхоза, семхоза, сельхозтоваропроизводителя (сельхозкооператива).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2" w:id="287"/>
    <w:p>
      <w:pPr>
        <w:spacing w:after="0"/>
        <w:ind w:left="0"/>
        <w:jc w:val="left"/>
      </w:pPr>
      <w:r>
        <w:rPr>
          <w:rFonts w:ascii="Times New Roman"/>
          <w:b/>
          <w:i w:val="false"/>
          <w:color w:val="000000"/>
        </w:rPr>
        <w:t xml:space="preserve"> Глава 4. Субсидирование стоимости удобрений (за исключением органических)</w:t>
      </w:r>
    </w:p>
    <w:bookmarkEnd w:id="287"/>
    <w:bookmarkStart w:name="z323" w:id="288"/>
    <w:p>
      <w:pPr>
        <w:spacing w:after="0"/>
        <w:ind w:left="0"/>
        <w:jc w:val="left"/>
      </w:pPr>
      <w:r>
        <w:rPr>
          <w:rFonts w:ascii="Times New Roman"/>
          <w:b/>
          <w:i w:val="false"/>
          <w:color w:val="000000"/>
        </w:rPr>
        <w:t xml:space="preserve"> Параграф 1. Основные положения</w:t>
      </w:r>
    </w:p>
    <w:bookmarkEnd w:id="288"/>
    <w:bookmarkStart w:name="z324" w:id="289"/>
    <w:p>
      <w:pPr>
        <w:spacing w:after="0"/>
        <w:ind w:left="0"/>
        <w:jc w:val="both"/>
      </w:pPr>
      <w:r>
        <w:rPr>
          <w:rFonts w:ascii="Times New Roman"/>
          <w:b w:val="false"/>
          <w:i w:val="false"/>
          <w:color w:val="000000"/>
          <w:sz w:val="28"/>
        </w:rPr>
        <w:t>
      63. Перечень производителей (в том числе производителей, у которых имеется полный цикл производства удобрений от добычи сырья, его глубокой переработки до выпуска готовой продукции, имеющих лицензию либо контракт на недропользование и лицензию на осуществление деятельности по эксплуатации горных и химических производств по подвиду эксплуатация химических производств (далее – производители удобрений, имеющие полный цикл производства удобрений)), поставщиков и иностранных производителей удобрений и производимой (реализуемой) ими продукции (далее – перечень поставщиков) предоставляется уполномоченным органом в области промышленности Министерству и МИО не позднее 1 ноября текущего года на последующий год и не позднее 1 июня соответствующего года.</w:t>
      </w:r>
    </w:p>
    <w:bookmarkEnd w:id="289"/>
    <w:bookmarkStart w:name="z1095" w:id="290"/>
    <w:p>
      <w:pPr>
        <w:spacing w:after="0"/>
        <w:ind w:left="0"/>
        <w:jc w:val="both"/>
      </w:pPr>
      <w:r>
        <w:rPr>
          <w:rFonts w:ascii="Times New Roman"/>
          <w:b w:val="false"/>
          <w:i w:val="false"/>
          <w:color w:val="000000"/>
          <w:sz w:val="28"/>
        </w:rPr>
        <w:t>
      При этом в течение трех рабочих дней после его получения перечень поставщиков размещается Министерством на официальном интернет-ресурсе Министерства и в ГИСС, МИО – на официальном интернет-ресурсе МИО.</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291"/>
    <w:p>
      <w:pPr>
        <w:spacing w:after="0"/>
        <w:ind w:left="0"/>
        <w:jc w:val="both"/>
      </w:pPr>
      <w:r>
        <w:rPr>
          <w:rFonts w:ascii="Times New Roman"/>
          <w:b w:val="false"/>
          <w:i w:val="false"/>
          <w:color w:val="000000"/>
          <w:sz w:val="28"/>
        </w:rPr>
        <w:t>
      64. Продавцы удобрений, за исключением производителей удобрений, имеющих полный цикл производства удобрений, не позднее 1 ноября текущего года на последующий год и не позднее 1 июня соответствующего года представляют в МИО ценовые предложения (прайс-листы) на соответствующие виды удобрений.</w:t>
      </w:r>
    </w:p>
    <w:bookmarkEnd w:id="291"/>
    <w:bookmarkStart w:name="z1204" w:id="292"/>
    <w:p>
      <w:pPr>
        <w:spacing w:after="0"/>
        <w:ind w:left="0"/>
        <w:jc w:val="both"/>
      </w:pPr>
      <w:r>
        <w:rPr>
          <w:rFonts w:ascii="Times New Roman"/>
          <w:b w:val="false"/>
          <w:i w:val="false"/>
          <w:color w:val="000000"/>
          <w:sz w:val="28"/>
        </w:rPr>
        <w:t>
      Управление до 1 декабря текущего года на последующий год и до 1 июля соответствующего года вносит в ГИСС цены на виды удобрений (с указанием содержания действующих веществ), имеющиеся в перечне поставщиков, в соответствующем регионе для определения минимальной стоимости удобрения по республике. При этом, ценовые предложения (прайс-листы) производителей удобрений, имеющих полный цикл производства удобрений, также учитываются при определении минимальной стоимости удобрения по республике.</w:t>
      </w:r>
    </w:p>
    <w:bookmarkEnd w:id="292"/>
    <w:bookmarkStart w:name="z1205" w:id="293"/>
    <w:p>
      <w:pPr>
        <w:spacing w:after="0"/>
        <w:ind w:left="0"/>
        <w:jc w:val="both"/>
      </w:pPr>
      <w:r>
        <w:rPr>
          <w:rFonts w:ascii="Times New Roman"/>
          <w:b w:val="false"/>
          <w:i w:val="false"/>
          <w:color w:val="000000"/>
          <w:sz w:val="28"/>
        </w:rPr>
        <w:t>
      Перечень и нормы субсидий на удобрения утверждаются постановлением МИО ежегодно не позднее 1 февраля соответствующего года и в течение трех рабочих дней размещаются в ГИСС и на официальном интернет-ресурсе МИО.</w:t>
      </w:r>
    </w:p>
    <w:bookmarkEnd w:id="293"/>
    <w:bookmarkStart w:name="z1206" w:id="294"/>
    <w:p>
      <w:pPr>
        <w:spacing w:after="0"/>
        <w:ind w:left="0"/>
        <w:jc w:val="both"/>
      </w:pPr>
      <w:r>
        <w:rPr>
          <w:rFonts w:ascii="Times New Roman"/>
          <w:b w:val="false"/>
          <w:i w:val="false"/>
          <w:color w:val="000000"/>
          <w:sz w:val="28"/>
        </w:rPr>
        <w:t>
      Постановление, предусматривающее внесение изменений и (или) дополнений в перечень и нормы субсидий на удобрения, утверждается не позднее 1 августа соответствующего года.</w:t>
      </w:r>
    </w:p>
    <w:bookmarkEnd w:id="294"/>
    <w:bookmarkStart w:name="z1207" w:id="295"/>
    <w:p>
      <w:pPr>
        <w:spacing w:after="0"/>
        <w:ind w:left="0"/>
        <w:jc w:val="both"/>
      </w:pPr>
      <w:r>
        <w:rPr>
          <w:rFonts w:ascii="Times New Roman"/>
          <w:b w:val="false"/>
          <w:i w:val="false"/>
          <w:color w:val="000000"/>
          <w:sz w:val="28"/>
        </w:rPr>
        <w:t>
      При этом, перечень и нормы субсидий на удобрения формируются на основе:</w:t>
      </w:r>
    </w:p>
    <w:bookmarkEnd w:id="295"/>
    <w:bookmarkStart w:name="z1208" w:id="296"/>
    <w:p>
      <w:pPr>
        <w:spacing w:after="0"/>
        <w:ind w:left="0"/>
        <w:jc w:val="both"/>
      </w:pPr>
      <w:r>
        <w:rPr>
          <w:rFonts w:ascii="Times New Roman"/>
          <w:b w:val="false"/>
          <w:i w:val="false"/>
          <w:color w:val="000000"/>
          <w:sz w:val="28"/>
        </w:rPr>
        <w:t>
      наличия продавцов и производимых (реализуемых) ими удобрений в перечне поставщиков удобрений;</w:t>
      </w:r>
    </w:p>
    <w:bookmarkEnd w:id="296"/>
    <w:bookmarkStart w:name="z1209" w:id="297"/>
    <w:p>
      <w:pPr>
        <w:spacing w:after="0"/>
        <w:ind w:left="0"/>
        <w:jc w:val="both"/>
      </w:pPr>
      <w:r>
        <w:rPr>
          <w:rFonts w:ascii="Times New Roman"/>
          <w:b w:val="false"/>
          <w:i w:val="false"/>
          <w:color w:val="000000"/>
          <w:sz w:val="28"/>
        </w:rPr>
        <w:t>
      анализа сложившихся цен на удобрения с использованием функционала ГИСС для установления норм субсидий.</w:t>
      </w:r>
    </w:p>
    <w:bookmarkEnd w:id="297"/>
    <w:bookmarkStart w:name="z1210" w:id="298"/>
    <w:p>
      <w:pPr>
        <w:spacing w:after="0"/>
        <w:ind w:left="0"/>
        <w:jc w:val="both"/>
      </w:pPr>
      <w:r>
        <w:rPr>
          <w:rFonts w:ascii="Times New Roman"/>
          <w:b w:val="false"/>
          <w:i w:val="false"/>
          <w:color w:val="000000"/>
          <w:sz w:val="28"/>
        </w:rPr>
        <w:t xml:space="preserve">
      Нормы настоящего пункта не распространяются на условия получения субсидий при приобретении удобрений у производителей удобрений, имеющих полный цикл производства удобрений, в том числе в рамках механизма субсидирования авансовым платежом, установленные в </w:t>
      </w:r>
      <w:r>
        <w:rPr>
          <w:rFonts w:ascii="Times New Roman"/>
          <w:b w:val="false"/>
          <w:i w:val="false"/>
          <w:color w:val="000000"/>
          <w:sz w:val="28"/>
        </w:rPr>
        <w:t>параграфе 3-1</w:t>
      </w:r>
      <w:r>
        <w:rPr>
          <w:rFonts w:ascii="Times New Roman"/>
          <w:b w:val="false"/>
          <w:i w:val="false"/>
          <w:color w:val="000000"/>
          <w:sz w:val="28"/>
        </w:rPr>
        <w:t xml:space="preserve"> главы 4 настоящих Правил.</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сельского хозяйства РК от 04.06.2025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1" w:id="299"/>
    <w:p>
      <w:pPr>
        <w:spacing w:after="0"/>
        <w:ind w:left="0"/>
        <w:jc w:val="both"/>
      </w:pPr>
      <w:r>
        <w:rPr>
          <w:rFonts w:ascii="Times New Roman"/>
          <w:b w:val="false"/>
          <w:i w:val="false"/>
          <w:color w:val="000000"/>
          <w:sz w:val="28"/>
        </w:rPr>
        <w:t>
      64-1. Производители удобрений, имеющие полный цикл производства удобрений, в том числе в рамках механизма субсидирования авансовым платежом, не позднее 1 ноября текущего года представляют в МИО ценовые предложения (прайс-листы) на соответствующие виды удобрений на последующий год.</w:t>
      </w:r>
    </w:p>
    <w:bookmarkEnd w:id="299"/>
    <w:bookmarkStart w:name="z1212" w:id="300"/>
    <w:p>
      <w:pPr>
        <w:spacing w:after="0"/>
        <w:ind w:left="0"/>
        <w:jc w:val="both"/>
      </w:pPr>
      <w:r>
        <w:rPr>
          <w:rFonts w:ascii="Times New Roman"/>
          <w:b w:val="false"/>
          <w:i w:val="false"/>
          <w:color w:val="000000"/>
          <w:sz w:val="28"/>
        </w:rPr>
        <w:t>
      Управление не позднее 1 декабря текущего года вносит в ГИСС на последующий год перечень, а также нормы субсидий на удобрения в соответствии с частью второй пункта 68 настоящих Правил, на основании представленных ценовых предложений (прайс-листов) на соответствующие виды удобрений.</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64-1 в соответствии с приказом Министра сельского хозяйства РК от 04.06.2025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301"/>
    <w:p>
      <w:pPr>
        <w:spacing w:after="0"/>
        <w:ind w:left="0"/>
        <w:jc w:val="left"/>
      </w:pPr>
      <w:r>
        <w:rPr>
          <w:rFonts w:ascii="Times New Roman"/>
          <w:b/>
          <w:i w:val="false"/>
          <w:color w:val="000000"/>
        </w:rPr>
        <w:t xml:space="preserve"> Параграф 2. Получатели субсидий</w:t>
      </w:r>
    </w:p>
    <w:bookmarkEnd w:id="301"/>
    <w:bookmarkStart w:name="z333" w:id="302"/>
    <w:p>
      <w:pPr>
        <w:spacing w:after="0"/>
        <w:ind w:left="0"/>
        <w:jc w:val="both"/>
      </w:pPr>
      <w:r>
        <w:rPr>
          <w:rFonts w:ascii="Times New Roman"/>
          <w:b w:val="false"/>
          <w:i w:val="false"/>
          <w:color w:val="000000"/>
          <w:sz w:val="28"/>
        </w:rPr>
        <w:t>
      65. Субсидии выплачиваются сельхозтоваропроизводителям или сельхозкооперативам для возмещения затрат приобретенных удобрений (за исключением органических).</w:t>
      </w:r>
    </w:p>
    <w:bookmarkEnd w:id="302"/>
    <w:bookmarkStart w:name="z334" w:id="303"/>
    <w:p>
      <w:pPr>
        <w:spacing w:after="0"/>
        <w:ind w:left="0"/>
        <w:jc w:val="left"/>
      </w:pPr>
      <w:r>
        <w:rPr>
          <w:rFonts w:ascii="Times New Roman"/>
          <w:b/>
          <w:i w:val="false"/>
          <w:color w:val="000000"/>
        </w:rPr>
        <w:t xml:space="preserve"> Параграф 3. Условия получения субсидий</w:t>
      </w:r>
    </w:p>
    <w:bookmarkEnd w:id="303"/>
    <w:bookmarkStart w:name="z335" w:id="304"/>
    <w:p>
      <w:pPr>
        <w:spacing w:after="0"/>
        <w:ind w:left="0"/>
        <w:jc w:val="both"/>
      </w:pPr>
      <w:r>
        <w:rPr>
          <w:rFonts w:ascii="Times New Roman"/>
          <w:b w:val="false"/>
          <w:i w:val="false"/>
          <w:color w:val="000000"/>
          <w:sz w:val="28"/>
        </w:rPr>
        <w:t>
      66. Субсидии выплачиваются при соблюдении следующих условий:</w:t>
      </w:r>
    </w:p>
    <w:bookmarkEnd w:id="304"/>
    <w:bookmarkStart w:name="z336" w:id="305"/>
    <w:p>
      <w:pPr>
        <w:spacing w:after="0"/>
        <w:ind w:left="0"/>
        <w:jc w:val="both"/>
      </w:pPr>
      <w:r>
        <w:rPr>
          <w:rFonts w:ascii="Times New Roman"/>
          <w:b w:val="false"/>
          <w:i w:val="false"/>
          <w:color w:val="000000"/>
          <w:sz w:val="28"/>
        </w:rPr>
        <w:t xml:space="preserve">
      1) подачи сельхозтоваропроизводителем (сельхозкооперативом) в электронном виде заявки на получение субсидий за приобретенные удобрения по полной стоимости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305"/>
    <w:bookmarkStart w:name="z337" w:id="306"/>
    <w:p>
      <w:pPr>
        <w:spacing w:after="0"/>
        <w:ind w:left="0"/>
        <w:jc w:val="both"/>
      </w:pPr>
      <w:r>
        <w:rPr>
          <w:rFonts w:ascii="Times New Roman"/>
          <w:b w:val="false"/>
          <w:i w:val="false"/>
          <w:color w:val="000000"/>
          <w:sz w:val="28"/>
        </w:rPr>
        <w:t xml:space="preserve">
      При приобретении удобрения по удешевленной стоимости у производителя удобрений на основании договора сельхозтоваропроизводитель (сельхозкооператив) подает в электронном виде переводную заявку об оплате причитающихся ему субсидий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306"/>
    <w:bookmarkStart w:name="z338" w:id="307"/>
    <w:p>
      <w:pPr>
        <w:spacing w:after="0"/>
        <w:ind w:left="0"/>
        <w:jc w:val="both"/>
      </w:pPr>
      <w:r>
        <w:rPr>
          <w:rFonts w:ascii="Times New Roman"/>
          <w:b w:val="false"/>
          <w:i w:val="false"/>
          <w:color w:val="000000"/>
          <w:sz w:val="28"/>
        </w:rPr>
        <w:t xml:space="preserve">
      В таком случае, субсидии выплачиваются производителю удобрений при условии внесения производителем удобрений не позднее тридцати календарных дней в переводную заявку сведений по фактически реализованным удобрениям в соответствии с </w:t>
      </w:r>
      <w:r>
        <w:rPr>
          <w:rFonts w:ascii="Times New Roman"/>
          <w:b w:val="false"/>
          <w:i w:val="false"/>
          <w:color w:val="000000"/>
          <w:sz w:val="28"/>
        </w:rPr>
        <w:t>пунктом 75</w:t>
      </w:r>
      <w:r>
        <w:rPr>
          <w:rFonts w:ascii="Times New Roman"/>
          <w:b w:val="false"/>
          <w:i w:val="false"/>
          <w:color w:val="000000"/>
          <w:sz w:val="28"/>
        </w:rPr>
        <w:t xml:space="preserve"> настоящих Правил.</w:t>
      </w:r>
    </w:p>
    <w:bookmarkEnd w:id="307"/>
    <w:bookmarkStart w:name="z339" w:id="308"/>
    <w:p>
      <w:pPr>
        <w:spacing w:after="0"/>
        <w:ind w:left="0"/>
        <w:jc w:val="both"/>
      </w:pPr>
      <w:r>
        <w:rPr>
          <w:rFonts w:ascii="Times New Roman"/>
          <w:b w:val="false"/>
          <w:i w:val="false"/>
          <w:color w:val="000000"/>
          <w:sz w:val="28"/>
        </w:rPr>
        <w:t>
      В случае несвоевременного внесения производителем удобрений сведений по фактически реализованным удобрениям в переводную заявку в установленный срок, сельхозтоваропроизводитель (сельхозкооператив) повторно подает переводную заявку.</w:t>
      </w:r>
    </w:p>
    <w:bookmarkEnd w:id="308"/>
    <w:bookmarkStart w:name="z340" w:id="309"/>
    <w:p>
      <w:pPr>
        <w:spacing w:after="0"/>
        <w:ind w:left="0"/>
        <w:jc w:val="both"/>
      </w:pPr>
      <w:r>
        <w:rPr>
          <w:rFonts w:ascii="Times New Roman"/>
          <w:b w:val="false"/>
          <w:i w:val="false"/>
          <w:color w:val="000000"/>
          <w:sz w:val="28"/>
        </w:rPr>
        <w:t xml:space="preserve">
      При этом в ГИСС формируется список сельхозтоваропроизводителей (сельхозкооперативов), которым не реализованы удобрения в сроки, установленные частями третьей и четвертой </w:t>
      </w:r>
      <w:r>
        <w:rPr>
          <w:rFonts w:ascii="Times New Roman"/>
          <w:b w:val="false"/>
          <w:i w:val="false"/>
          <w:color w:val="000000"/>
          <w:sz w:val="28"/>
        </w:rPr>
        <w:t>подпункта 1)</w:t>
      </w:r>
      <w:r>
        <w:rPr>
          <w:rFonts w:ascii="Times New Roman"/>
          <w:b w:val="false"/>
          <w:i w:val="false"/>
          <w:color w:val="000000"/>
          <w:sz w:val="28"/>
        </w:rPr>
        <w:t xml:space="preserve"> пункта 66 настоящих Правил;</w:t>
      </w:r>
    </w:p>
    <w:bookmarkEnd w:id="309"/>
    <w:bookmarkStart w:name="z341" w:id="310"/>
    <w:p>
      <w:pPr>
        <w:spacing w:after="0"/>
        <w:ind w:left="0"/>
        <w:jc w:val="both"/>
      </w:pPr>
      <w:r>
        <w:rPr>
          <w:rFonts w:ascii="Times New Roman"/>
          <w:b w:val="false"/>
          <w:i w:val="false"/>
          <w:color w:val="000000"/>
          <w:sz w:val="28"/>
        </w:rPr>
        <w:t>
      2) регистрации в ГИСС заявки (переводной заявки), поданной сельхозтоваропроизводителем (сельхозкооперативом) и подписанной ЭЦП;</w:t>
      </w:r>
    </w:p>
    <w:bookmarkEnd w:id="310"/>
    <w:bookmarkStart w:name="z342" w:id="311"/>
    <w:p>
      <w:pPr>
        <w:spacing w:after="0"/>
        <w:ind w:left="0"/>
        <w:jc w:val="both"/>
      </w:pPr>
      <w:r>
        <w:rPr>
          <w:rFonts w:ascii="Times New Roman"/>
          <w:b w:val="false"/>
          <w:i w:val="false"/>
          <w:color w:val="000000"/>
          <w:sz w:val="28"/>
        </w:rPr>
        <w:t>
      3) наличии лицевого счета в ГИСС у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 При этом для переводной заявки необходимо наличие лицевого счета в ГИСС у производителя удобрений;</w:t>
      </w:r>
    </w:p>
    <w:bookmarkEnd w:id="311"/>
    <w:bookmarkStart w:name="z343" w:id="312"/>
    <w:p>
      <w:pPr>
        <w:spacing w:after="0"/>
        <w:ind w:left="0"/>
        <w:jc w:val="both"/>
      </w:pPr>
      <w:r>
        <w:rPr>
          <w:rFonts w:ascii="Times New Roman"/>
          <w:b w:val="false"/>
          <w:i w:val="false"/>
          <w:color w:val="000000"/>
          <w:sz w:val="28"/>
        </w:rPr>
        <w:t>
      4) подтверждении затрат за приобретенные сельхозтоваропроизводителем (сельхозкооперативом) удобрения в результате информационного взаимодействия ГИСС и ИС ЭСФ.</w:t>
      </w:r>
    </w:p>
    <w:bookmarkEnd w:id="312"/>
    <w:bookmarkStart w:name="z344" w:id="313"/>
    <w:p>
      <w:pPr>
        <w:spacing w:after="0"/>
        <w:ind w:left="0"/>
        <w:jc w:val="both"/>
      </w:pPr>
      <w:r>
        <w:rPr>
          <w:rFonts w:ascii="Times New Roman"/>
          <w:b w:val="false"/>
          <w:i w:val="false"/>
          <w:color w:val="000000"/>
          <w:sz w:val="28"/>
        </w:rPr>
        <w:t xml:space="preserve">
      При приобретении сельхозтоваропроизводителем (сельхозкооперативом) удобрения напрямую у иностранного производителя удобрений, не использующего ИС ЭСФ, затраты на приобретение удобрений подтверждаются сведениями из таможенной декларации на товары (для сельхозтоваропроизводителя или сельхозкооператива, который приобрел удобрения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подтверждающим, что товар ввезен из территории государств-членов Евразийского экономического союза.</w:t>
      </w:r>
    </w:p>
    <w:bookmarkEnd w:id="313"/>
    <w:bookmarkStart w:name="z345" w:id="314"/>
    <w:p>
      <w:pPr>
        <w:spacing w:after="0"/>
        <w:ind w:left="0"/>
        <w:jc w:val="both"/>
      </w:pPr>
      <w:r>
        <w:rPr>
          <w:rFonts w:ascii="Times New Roman"/>
          <w:b w:val="false"/>
          <w:i w:val="false"/>
          <w:color w:val="000000"/>
          <w:sz w:val="28"/>
        </w:rPr>
        <w:t>
      В случае приобретения удобрений перерабатывающим предприятием с последующей их передаче сельхозтоваропроизводителям (сельхозкооперативам) для использования, затраты за приобретенные удобрения (на момент подачи заявки) подтверждаются перерабатывающим предприятием. При этом, получателем субсидий будет являться сельхозтоваропроизводитель (сельхозкооператив), подавший заявку с приложением копии договора между сельхозтоваропроизводителем (сельхозкооперативом), перерабатывающим предприятием и продавцом удобрений;</w:t>
      </w:r>
    </w:p>
    <w:bookmarkEnd w:id="314"/>
    <w:bookmarkStart w:name="z346" w:id="315"/>
    <w:p>
      <w:pPr>
        <w:spacing w:after="0"/>
        <w:ind w:left="0"/>
        <w:jc w:val="both"/>
      </w:pPr>
      <w:r>
        <w:rPr>
          <w:rFonts w:ascii="Times New Roman"/>
          <w:b w:val="false"/>
          <w:i w:val="false"/>
          <w:color w:val="000000"/>
          <w:sz w:val="28"/>
        </w:rPr>
        <w:t>
      5)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w:t>
      </w:r>
    </w:p>
    <w:bookmarkEnd w:id="315"/>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p>
      <w:pPr>
        <w:spacing w:after="0"/>
        <w:ind w:left="0"/>
        <w:jc w:val="both"/>
      </w:pPr>
      <w:r>
        <w:rPr>
          <w:rFonts w:ascii="Times New Roman"/>
          <w:b w:val="false"/>
          <w:i w:val="false"/>
          <w:color w:val="000000"/>
          <w:sz w:val="28"/>
        </w:rPr>
        <w:t>
      при приобретении удобрений членами сельхозкооператива, при этом получателями субсидий будут являться члены сельхозкооператива;</w:t>
      </w:r>
    </w:p>
    <w:p>
      <w:pPr>
        <w:spacing w:after="0"/>
        <w:ind w:left="0"/>
        <w:jc w:val="both"/>
      </w:pPr>
      <w:r>
        <w:rPr>
          <w:rFonts w:ascii="Times New Roman"/>
          <w:b w:val="false"/>
          <w:i w:val="false"/>
          <w:color w:val="000000"/>
          <w:sz w:val="28"/>
        </w:rPr>
        <w:t>
      при приобретении удобрений сельхозкооперативом, при этом получателем субсидий будет являться сельхозкооператив.</w:t>
      </w:r>
    </w:p>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 приобретении удобрений крестьянским или фермерским хозяйством, при этом получателем субсидий будет являться крестьянское или фермерское хозяйство.</w:t>
      </w:r>
    </w:p>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
      В случае лизинга готового объекта, предусматривающего передачу права землепользования и (или) частной собственности земельных участков лизинговой компании, сельхозтоваропроизводитель (сельхозкооператив) указывает реквизиты земельных участков, которые подтверждаются лизинговой компанией;</w:t>
      </w:r>
    </w:p>
    <w:bookmarkStart w:name="z705" w:id="316"/>
    <w:p>
      <w:pPr>
        <w:spacing w:after="0"/>
        <w:ind w:left="0"/>
        <w:jc w:val="both"/>
      </w:pPr>
      <w:r>
        <w:rPr>
          <w:rFonts w:ascii="Times New Roman"/>
          <w:b w:val="false"/>
          <w:i w:val="false"/>
          <w:color w:val="000000"/>
          <w:sz w:val="28"/>
        </w:rPr>
        <w:t>
      6) наличии сведений о севооборотах за последние два года (текущий и предыдущий годы).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изменениями, внесенными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04" w:id="317"/>
    <w:p>
      <w:pPr>
        <w:spacing w:after="0"/>
        <w:ind w:left="0"/>
        <w:jc w:val="left"/>
      </w:pPr>
      <w:r>
        <w:rPr>
          <w:rFonts w:ascii="Times New Roman"/>
          <w:b/>
          <w:i w:val="false"/>
          <w:color w:val="000000"/>
        </w:rPr>
        <w:t xml:space="preserve"> Параграф 3-1. Условия получения субсидий авансовым платежом</w:t>
      </w:r>
    </w:p>
    <w:bookmarkEnd w:id="317"/>
    <w:p>
      <w:pPr>
        <w:spacing w:after="0"/>
        <w:ind w:left="0"/>
        <w:jc w:val="both"/>
      </w:pPr>
      <w:r>
        <w:rPr>
          <w:rFonts w:ascii="Times New Roman"/>
          <w:b w:val="false"/>
          <w:i w:val="false"/>
          <w:color w:val="ff0000"/>
          <w:sz w:val="28"/>
        </w:rPr>
        <w:t xml:space="preserve">
      Сноска. Глава 4 дополнена параграфом 3-1 в соответствии с приказом Министра сельского хозяйства РК от 07.03.2024 </w:t>
      </w:r>
      <w:r>
        <w:rPr>
          <w:rFonts w:ascii="Times New Roman"/>
          <w:b w:val="false"/>
          <w:i w:val="false"/>
          <w:color w:val="ff0000"/>
          <w:sz w:val="28"/>
        </w:rPr>
        <w:t>№ 90</w:t>
      </w:r>
      <w:r>
        <w:rPr>
          <w:rFonts w:ascii="Times New Roman"/>
          <w:b w:val="false"/>
          <w:i w:val="false"/>
          <w:color w:val="ff0000"/>
          <w:sz w:val="28"/>
        </w:rPr>
        <w:t xml:space="preserve"> (вводится в действие со дня его первого официального опубликования).</w:t>
      </w:r>
    </w:p>
    <w:bookmarkStart w:name="z1005" w:id="318"/>
    <w:p>
      <w:pPr>
        <w:spacing w:after="0"/>
        <w:ind w:left="0"/>
        <w:jc w:val="both"/>
      </w:pPr>
      <w:r>
        <w:rPr>
          <w:rFonts w:ascii="Times New Roman"/>
          <w:b w:val="false"/>
          <w:i w:val="false"/>
          <w:color w:val="000000"/>
          <w:sz w:val="28"/>
        </w:rPr>
        <w:t>
      66-1. В случае планируемого приобретения сельхозтоваропроизводителем (сельхозкооперативом) удобрения по удешевленной стоимости у производителя удобрений с применением механизма авансового субсидирования, перечисление субсидий производителю удобрений авансовым платежом осуществляется на специальный счет производителя удобрений в банке второго уровня, на который перечисляются объемы субсидий (далее – специальный счет). При этом, со специального счета средства не подлежат снятию третьими лицами до момента исполнения производителем удобрений условия, предусмотренного в подпункте 4) пункта 66 настоящих Правил.</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66-1 - в редакции приказа и.о. Министра сельского хозяйства РК от 28.06.2024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6" w:id="319"/>
    <w:p>
      <w:pPr>
        <w:spacing w:after="0"/>
        <w:ind w:left="0"/>
        <w:jc w:val="both"/>
      </w:pPr>
      <w:r>
        <w:rPr>
          <w:rFonts w:ascii="Times New Roman"/>
          <w:b w:val="false"/>
          <w:i w:val="false"/>
          <w:color w:val="000000"/>
          <w:sz w:val="28"/>
        </w:rPr>
        <w:t>
      66-2. Для получения субсидий на специальный счет производитель удобрений составляет план на соответствующий год, устанавливающий помесячные объемы реализации удобрений по удешевленной стоимости (далее – план реализации удобрений).</w:t>
      </w:r>
    </w:p>
    <w:bookmarkEnd w:id="319"/>
    <w:bookmarkStart w:name="z1096" w:id="320"/>
    <w:p>
      <w:pPr>
        <w:spacing w:after="0"/>
        <w:ind w:left="0"/>
        <w:jc w:val="both"/>
      </w:pPr>
      <w:r>
        <w:rPr>
          <w:rFonts w:ascii="Times New Roman"/>
          <w:b w:val="false"/>
          <w:i w:val="false"/>
          <w:color w:val="000000"/>
          <w:sz w:val="28"/>
        </w:rPr>
        <w:t>
      Производитель удобрений до 1 декабря текущего года на последующий год посредством ГИСС направляет в Управление план реализации удобрений, с указанием цен без учета налога на добавленную стоимость. При этом, для субсидирования в 2024 году производитель удобрений направляет в Управление план реализации удобрений до 1 апреля 2024 года.</w:t>
      </w:r>
    </w:p>
    <w:bookmarkEnd w:id="320"/>
    <w:bookmarkStart w:name="z1097" w:id="321"/>
    <w:p>
      <w:pPr>
        <w:spacing w:after="0"/>
        <w:ind w:left="0"/>
        <w:jc w:val="both"/>
      </w:pPr>
      <w:r>
        <w:rPr>
          <w:rFonts w:ascii="Times New Roman"/>
          <w:b w:val="false"/>
          <w:i w:val="false"/>
          <w:color w:val="000000"/>
          <w:sz w:val="28"/>
        </w:rPr>
        <w:t>
      План финансирования формируется Управлением с учетом плана реализации удобрений. В течение 10 (десяти) рабочих дней после утверждения и (или) внесения изменений в План финансирования Управление направляет в Личный кабинет производителя удобрений уведомление об объемах бюджетных средств, планируемых к перечислению на специальный счет в текущем году. Перечисление субсидий на специальный счет производится ежемесячно на основании счета к оплате, сформированного в ГИСС на основе информации, подтвержденной производителем удобрений. Перечисление субсидий на специальный счет производится в объемах не более 60 (шестидесяти) процентов от предусмотренных в Плане финансирования средств на соответствующий месяц, в случае поступления заявок (переводных заявок) без применения механизма авансового субсидирования на сумму, превышающую 40 (сорока) процентов от предусмотренных средств.</w:t>
      </w:r>
    </w:p>
    <w:bookmarkEnd w:id="321"/>
    <w:bookmarkStart w:name="z1098" w:id="322"/>
    <w:p>
      <w:pPr>
        <w:spacing w:after="0"/>
        <w:ind w:left="0"/>
        <w:jc w:val="both"/>
      </w:pPr>
      <w:r>
        <w:rPr>
          <w:rFonts w:ascii="Times New Roman"/>
          <w:b w:val="false"/>
          <w:i w:val="false"/>
          <w:color w:val="000000"/>
          <w:sz w:val="28"/>
        </w:rPr>
        <w:t xml:space="preserve">
      Управление осуществляет перечисление субсидий производителю удобрений авансовым платежом в размере 60 (шестидесяти) процентов от стоимости удобрений в соответствии с утвержденным Планом финансирования.  </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66-2 -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0" w:id="323"/>
    <w:p>
      <w:pPr>
        <w:spacing w:after="0"/>
        <w:ind w:left="0"/>
        <w:jc w:val="both"/>
      </w:pPr>
      <w:r>
        <w:rPr>
          <w:rFonts w:ascii="Times New Roman"/>
          <w:b w:val="false"/>
          <w:i w:val="false"/>
          <w:color w:val="000000"/>
          <w:sz w:val="28"/>
        </w:rPr>
        <w:t>
      66-3. Сельхозтоваропроизводитель (сельхозкооператив) подает в электронном виде переводную заявку об оплате причитающихся субсидий при приобретении удобрения у отечественного производителя удобрений по удешевленной стоимости в рамках механизма авансового субсидирования по форме согласно приложению 19-1 к настоящим Правилам посредством веб-портала "электронного правительства".</w:t>
      </w:r>
    </w:p>
    <w:bookmarkEnd w:id="323"/>
    <w:bookmarkStart w:name="z1213" w:id="324"/>
    <w:p>
      <w:pPr>
        <w:spacing w:after="0"/>
        <w:ind w:left="0"/>
        <w:jc w:val="both"/>
      </w:pPr>
      <w:r>
        <w:rPr>
          <w:rFonts w:ascii="Times New Roman"/>
          <w:b w:val="false"/>
          <w:i w:val="false"/>
          <w:color w:val="000000"/>
          <w:sz w:val="28"/>
        </w:rPr>
        <w:t>
      Прием переводных заявок осуществляется по месту нахождения земельного участка с 1 февраля до 1 октября соответствующего года за приобретенные удобрения в текущем году.</w:t>
      </w:r>
    </w:p>
    <w:bookmarkEnd w:id="324"/>
    <w:bookmarkStart w:name="z1214" w:id="325"/>
    <w:p>
      <w:pPr>
        <w:spacing w:after="0"/>
        <w:ind w:left="0"/>
        <w:jc w:val="both"/>
      </w:pPr>
      <w:r>
        <w:rPr>
          <w:rFonts w:ascii="Times New Roman"/>
          <w:b w:val="false"/>
          <w:i w:val="false"/>
          <w:color w:val="000000"/>
          <w:sz w:val="28"/>
        </w:rPr>
        <w:t xml:space="preserve">
      Расчет и выплата субсидий по переводным заявкам осуществляются в порядке, установленном пунктами 67, 68, 72, 73, 74 и 75 настоящих Правил. </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66-3 - в редакции приказа Министра сельского хозяйства РК от 04.06.2025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3" w:id="326"/>
    <w:p>
      <w:pPr>
        <w:spacing w:after="0"/>
        <w:ind w:left="0"/>
        <w:jc w:val="both"/>
      </w:pPr>
      <w:r>
        <w:rPr>
          <w:rFonts w:ascii="Times New Roman"/>
          <w:b w:val="false"/>
          <w:i w:val="false"/>
          <w:color w:val="000000"/>
          <w:sz w:val="28"/>
        </w:rPr>
        <w:t>
      66-4. Производитель удобрений использует средства, находящиеся на специальном счете, после исполнения условия, предусмотренного в подпункте 4) пункта 66 настоящих Правил. При этом, после подтверждения Управлением переводной заявки в Личный кабинет производителя удобрений направляется электронное извещение для снятия средств со специального счета.</w:t>
      </w:r>
    </w:p>
    <w:bookmarkEnd w:id="326"/>
    <w:bookmarkStart w:name="z1166" w:id="327"/>
    <w:p>
      <w:pPr>
        <w:spacing w:after="0"/>
        <w:ind w:left="0"/>
        <w:jc w:val="both"/>
      </w:pPr>
      <w:r>
        <w:rPr>
          <w:rFonts w:ascii="Times New Roman"/>
          <w:b w:val="false"/>
          <w:i w:val="false"/>
          <w:color w:val="000000"/>
          <w:sz w:val="28"/>
        </w:rPr>
        <w:t>
      Допускается использование средств, находящихся на специальном счете, при принятии производителем удобрений обязательства по обеспечению в течение тридцати календарных дней внесения в переводную заявку сведений по фактически реализованным удобрениям по форме согласно приложению 19-2 к настоящим Правилам. При этом, средства могут быть использованы только для целей производства удобрений с дальнейшей реализацией их сельхозтоваропроизводителям (сельхозкооперативам).</w:t>
      </w:r>
    </w:p>
    <w:bookmarkEnd w:id="327"/>
    <w:bookmarkStart w:name="z1167" w:id="328"/>
    <w:p>
      <w:pPr>
        <w:spacing w:after="0"/>
        <w:ind w:left="0"/>
        <w:jc w:val="both"/>
      </w:pPr>
      <w:r>
        <w:rPr>
          <w:rFonts w:ascii="Times New Roman"/>
          <w:b w:val="false"/>
          <w:i w:val="false"/>
          <w:color w:val="000000"/>
          <w:sz w:val="28"/>
        </w:rPr>
        <w:t>
      При наличии остатков неиспользованных средств на специальном счете на 1 ноября соответствующего года, а также, в случае неисполнения производителем удобрений принятого обязательства, производитель удобрений до 10 ноября соответствующего года возвращает их на счет Управления.</w:t>
      </w:r>
    </w:p>
    <w:bookmarkEnd w:id="328"/>
    <w:bookmarkStart w:name="z1168" w:id="329"/>
    <w:p>
      <w:pPr>
        <w:spacing w:after="0"/>
        <w:ind w:left="0"/>
        <w:jc w:val="both"/>
      </w:pPr>
      <w:r>
        <w:rPr>
          <w:rFonts w:ascii="Times New Roman"/>
          <w:b w:val="false"/>
          <w:i w:val="false"/>
          <w:color w:val="000000"/>
          <w:sz w:val="28"/>
        </w:rPr>
        <w:t>
      В случае полного освоения бюджетных средств, перечисленных на специальный счет, прием переводных заявок в рамках механизма авансового субсидирования прекращается. В таком случае, прием переводных заявок осуществляется в соответствии с пунктом 71 настоящих Правил.</w:t>
      </w:r>
    </w:p>
    <w:bookmarkEnd w:id="329"/>
    <w:bookmarkStart w:name="z1169" w:id="330"/>
    <w:p>
      <w:pPr>
        <w:spacing w:after="0"/>
        <w:ind w:left="0"/>
        <w:jc w:val="both"/>
      </w:pPr>
      <w:r>
        <w:rPr>
          <w:rFonts w:ascii="Times New Roman"/>
          <w:b w:val="false"/>
          <w:i w:val="false"/>
          <w:color w:val="000000"/>
          <w:sz w:val="28"/>
        </w:rPr>
        <w:t>
      Сельхозтоваропроизводитель (сельхозкооператив) отзывает переводную заявку в случае, если до момента внесения производителем удобрений сведений по фактически реализованным удобрениям в переводную заявку бюджетные средства, находящиеся на специальном счете, исчерпаны.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66-4 - в редакции приказа и.о. Министра сельского хозяйства РК от 28.06.2024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7" w:id="331"/>
    <w:p>
      <w:pPr>
        <w:spacing w:after="0"/>
        <w:ind w:left="0"/>
        <w:jc w:val="both"/>
      </w:pPr>
      <w:r>
        <w:rPr>
          <w:rFonts w:ascii="Times New Roman"/>
          <w:b w:val="false"/>
          <w:i w:val="false"/>
          <w:color w:val="000000"/>
          <w:sz w:val="28"/>
        </w:rPr>
        <w:t>
      66-5. Нормы настоящего параграфа действуют на производителей удобрений, имеющих полный цикл производства удобрений.</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66-5 -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332"/>
    <w:p>
      <w:pPr>
        <w:spacing w:after="0"/>
        <w:ind w:left="0"/>
        <w:jc w:val="left"/>
      </w:pPr>
      <w:r>
        <w:rPr>
          <w:rFonts w:ascii="Times New Roman"/>
          <w:b/>
          <w:i w:val="false"/>
          <w:color w:val="000000"/>
        </w:rPr>
        <w:t xml:space="preserve"> Параграф 4. Порядок расчета субсидий</w:t>
      </w:r>
    </w:p>
    <w:bookmarkEnd w:id="332"/>
    <w:bookmarkStart w:name="z357" w:id="333"/>
    <w:p>
      <w:pPr>
        <w:spacing w:after="0"/>
        <w:ind w:left="0"/>
        <w:jc w:val="both"/>
      </w:pPr>
      <w:r>
        <w:rPr>
          <w:rFonts w:ascii="Times New Roman"/>
          <w:b w:val="false"/>
          <w:i w:val="false"/>
          <w:color w:val="000000"/>
          <w:sz w:val="28"/>
        </w:rPr>
        <w:t>
      67. Субсидии рассчитываются, исходя из заявленных сельхозтоваропроизводителем (сельхозкооперативом) видов и объема удобрений (с учетом предельных норм внесения удобрений по группам сельскохозяйственных культур на указанную в заявках посевную площадь), перечня удобрений и норм субсидий, по следующей формуле:</w:t>
      </w:r>
    </w:p>
    <w:bookmarkEnd w:id="333"/>
    <w:p>
      <w:pPr>
        <w:spacing w:after="0"/>
        <w:ind w:left="0"/>
        <w:jc w:val="both"/>
      </w:pPr>
      <w:r>
        <w:rPr>
          <w:rFonts w:ascii="Times New Roman"/>
          <w:b w:val="false"/>
          <w:i w:val="false"/>
          <w:color w:val="000000"/>
          <w:sz w:val="28"/>
        </w:rPr>
        <w:t>
      С = Nв х S х Nc,</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 – сумма причитающихся субсидий, тенге;</w:t>
      </w:r>
    </w:p>
    <w:p>
      <w:pPr>
        <w:spacing w:after="0"/>
        <w:ind w:left="0"/>
        <w:jc w:val="both"/>
      </w:pPr>
      <w:r>
        <w:rPr>
          <w:rFonts w:ascii="Times New Roman"/>
          <w:b w:val="false"/>
          <w:i w:val="false"/>
          <w:color w:val="000000"/>
          <w:sz w:val="28"/>
        </w:rPr>
        <w:t>
      Nв – предельная норма внесения удобрения на 1 гектар, размещенная в ГИСС для расчета субсидий (тонна/гектар, килограмм/гектар, литр/гектар в физическом весе);</w:t>
      </w:r>
    </w:p>
    <w:p>
      <w:pPr>
        <w:spacing w:after="0"/>
        <w:ind w:left="0"/>
        <w:jc w:val="both"/>
      </w:pPr>
      <w:r>
        <w:rPr>
          <w:rFonts w:ascii="Times New Roman"/>
          <w:b w:val="false"/>
          <w:i w:val="false"/>
          <w:color w:val="000000"/>
          <w:sz w:val="28"/>
        </w:rPr>
        <w:t>
      S – площадь применения удобрения, гектар (данная площадь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
      Nc – норма субсидий на удобрение, тенге (определяется в соответствии с пунктом 68 настоящих Правил).</w:t>
      </w:r>
    </w:p>
    <w:p>
      <w:pPr>
        <w:spacing w:after="0"/>
        <w:ind w:left="0"/>
        <w:jc w:val="both"/>
      </w:pPr>
      <w:r>
        <w:rPr>
          <w:rFonts w:ascii="Times New Roman"/>
          <w:b w:val="false"/>
          <w:i w:val="false"/>
          <w:color w:val="000000"/>
          <w:sz w:val="28"/>
        </w:rPr>
        <w:t>
      При приобретении ниже норм внесения удобрений субсидии рассчитываются по фактически приобретенным удобрениям, в случае превышения норм внесения удобрений субсидии рассчитываются по установленным нормам внесения удобрений.</w:t>
      </w:r>
    </w:p>
    <w:p>
      <w:pPr>
        <w:spacing w:after="0"/>
        <w:ind w:left="0"/>
        <w:jc w:val="both"/>
      </w:pPr>
      <w:r>
        <w:rPr>
          <w:rFonts w:ascii="Times New Roman"/>
          <w:b w:val="false"/>
          <w:i w:val="false"/>
          <w:color w:val="000000"/>
          <w:sz w:val="28"/>
        </w:rPr>
        <w:t>
      Предельные нормы внесения удобрений по группам сельскохозяйственных культур размещаются Управлением в ГИСС на основе заключений республиканского государственного учреждения "Республиканский научно-методический центр агрохимической службы" Комитета по управлению земельными ресурсами Министерства сельского хозяйства Республики Казахстан (далее – РГУ). В случае отсутствия заключения РГУ, расчет предельных норм внесения удобрений используется на основе данных одной из научных организаций аграрного профиля, имеющей аккредитацию в сфере научной и научно-технической деятельности и являющейся 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6" w:id="334"/>
    <w:p>
      <w:pPr>
        <w:spacing w:after="0"/>
        <w:ind w:left="0"/>
        <w:jc w:val="both"/>
      </w:pPr>
      <w:r>
        <w:rPr>
          <w:rFonts w:ascii="Times New Roman"/>
          <w:b w:val="false"/>
          <w:i w:val="false"/>
          <w:color w:val="000000"/>
          <w:sz w:val="28"/>
        </w:rPr>
        <w:t>
      68. Нормы субсидий на удобрения, за исключением механизма авансового субсидирования и при приобретении удобрений у производителей удобрений, имеющих полный цикл производства удобрений, устанавливаются без учета налога на добавленную стоимость в абсолютном выражении (тенге) в размере соответствующем половине минимальной рыночной стоимости удобрений.</w:t>
      </w:r>
    </w:p>
    <w:bookmarkEnd w:id="334"/>
    <w:bookmarkStart w:name="z1104" w:id="335"/>
    <w:p>
      <w:pPr>
        <w:spacing w:after="0"/>
        <w:ind w:left="0"/>
        <w:jc w:val="both"/>
      </w:pPr>
      <w:r>
        <w:rPr>
          <w:rFonts w:ascii="Times New Roman"/>
          <w:b w:val="false"/>
          <w:i w:val="false"/>
          <w:color w:val="000000"/>
          <w:sz w:val="28"/>
        </w:rPr>
        <w:t>
      Норма субсидий на удобрения при применении механизма авансового субсидирования и при приобретении удобрений у производителя удобрений, имеющего полный цикл производства удобрений, составляет 60 (шестьдесят) процентов от стоимости фактического приобретенного удобрения без учета налога на добавленную стоимость.</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36"/>
    <w:p>
      <w:pPr>
        <w:spacing w:after="0"/>
        <w:ind w:left="0"/>
        <w:jc w:val="both"/>
      </w:pPr>
      <w:r>
        <w:rPr>
          <w:rFonts w:ascii="Times New Roman"/>
          <w:b w:val="false"/>
          <w:i w:val="false"/>
          <w:color w:val="000000"/>
          <w:sz w:val="28"/>
        </w:rPr>
        <w:t>
      69. В случае подачи сельхозтоваропроизводителем (сельхозкооперативом) заявки (переводной заявки) на удобрение, стоимость которого ниже стоимости удобрения, по которой рассчитана норма субсидий, расчет субсидий производится от стоимости фактического приобретенного удобрения.</w:t>
      </w:r>
    </w:p>
    <w:bookmarkEnd w:id="336"/>
    <w:bookmarkStart w:name="z368" w:id="337"/>
    <w:p>
      <w:pPr>
        <w:spacing w:after="0"/>
        <w:ind w:left="0"/>
        <w:jc w:val="both"/>
      </w:pPr>
      <w:r>
        <w:rPr>
          <w:rFonts w:ascii="Times New Roman"/>
          <w:b w:val="false"/>
          <w:i w:val="false"/>
          <w:color w:val="000000"/>
          <w:sz w:val="28"/>
        </w:rPr>
        <w:t>
      В случае подачи сельхозтоваропроизводителем (сельхозкооперативом) заявки (переводной заявки) на удобрение, стоимость которого выше стоимости удобрения, по которой рассчитана норма субсидий, субсидии выплачиваются по стоимости удобрения, по которой рассчитана норма субсидий, утвержденная постановлением МИО.</w:t>
      </w:r>
    </w:p>
    <w:bookmarkEnd w:id="337"/>
    <w:bookmarkStart w:name="z369" w:id="338"/>
    <w:p>
      <w:pPr>
        <w:spacing w:after="0"/>
        <w:ind w:left="0"/>
        <w:jc w:val="both"/>
      </w:pPr>
      <w:r>
        <w:rPr>
          <w:rFonts w:ascii="Times New Roman"/>
          <w:b w:val="false"/>
          <w:i w:val="false"/>
          <w:color w:val="000000"/>
          <w:sz w:val="28"/>
        </w:rPr>
        <w:t>
      70. В стоимость реализуемых продавцом удобрений входят расходы по упаковке, маркировке, налог на добавленную стоимость, транспортные расходы до пункта назначения (отпуска) в соответствующем регионе республики.</w:t>
      </w:r>
    </w:p>
    <w:bookmarkEnd w:id="338"/>
    <w:bookmarkStart w:name="z370" w:id="339"/>
    <w:p>
      <w:pPr>
        <w:spacing w:after="0"/>
        <w:ind w:left="0"/>
        <w:jc w:val="left"/>
      </w:pPr>
      <w:r>
        <w:rPr>
          <w:rFonts w:ascii="Times New Roman"/>
          <w:b/>
          <w:i w:val="false"/>
          <w:color w:val="000000"/>
        </w:rPr>
        <w:t xml:space="preserve"> Параграф 5. Порядок выплаты субсидий</w:t>
      </w:r>
    </w:p>
    <w:bookmarkEnd w:id="339"/>
    <w:bookmarkStart w:name="z371" w:id="340"/>
    <w:p>
      <w:pPr>
        <w:spacing w:after="0"/>
        <w:ind w:left="0"/>
        <w:jc w:val="both"/>
      </w:pPr>
      <w:r>
        <w:rPr>
          <w:rFonts w:ascii="Times New Roman"/>
          <w:b w:val="false"/>
          <w:i w:val="false"/>
          <w:color w:val="000000"/>
          <w:sz w:val="28"/>
        </w:rPr>
        <w:t>
      71. Прием заявок (переводных заявок) осуществляется по месту нахождения земельного участка с 1 февраля до 1 декабря соответствующего года за приобретенные удобрения в текущем году и в 4 (четвертом) квартале предыдущего года.</w:t>
      </w:r>
    </w:p>
    <w:bookmarkEnd w:id="340"/>
    <w:p>
      <w:pPr>
        <w:spacing w:after="0"/>
        <w:ind w:left="0"/>
        <w:jc w:val="both"/>
      </w:pPr>
      <w:r>
        <w:rPr>
          <w:rFonts w:ascii="Times New Roman"/>
          <w:b w:val="false"/>
          <w:i w:val="false"/>
          <w:color w:val="000000"/>
          <w:sz w:val="28"/>
        </w:rPr>
        <w:t>
      Прием заявок (переводных заявок) за приобретенные удобрения в 2023 году осуществляется с 1 февраля до 1 декабря 2024 года.</w:t>
      </w:r>
    </w:p>
    <w:p>
      <w:pPr>
        <w:spacing w:after="0"/>
        <w:ind w:left="0"/>
        <w:jc w:val="both"/>
      </w:pPr>
      <w:r>
        <w:rPr>
          <w:rFonts w:ascii="Times New Roman"/>
          <w:b w:val="false"/>
          <w:i w:val="false"/>
          <w:color w:val="000000"/>
          <w:sz w:val="28"/>
        </w:rPr>
        <w:t>
      МИО за четырнадцать календарных дней до начала приема заявок (переводных заявок), в том числе при выделении дополнительных средств, размещает на официальном интернет-ресурсе МИО и в ГИСС объявление о дате начала приема заявок (переводных заявок).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4" w:id="341"/>
    <w:p>
      <w:pPr>
        <w:spacing w:after="0"/>
        <w:ind w:left="0"/>
        <w:jc w:val="both"/>
      </w:pPr>
      <w:r>
        <w:rPr>
          <w:rFonts w:ascii="Times New Roman"/>
          <w:b w:val="false"/>
          <w:i w:val="false"/>
          <w:color w:val="000000"/>
          <w:sz w:val="28"/>
        </w:rPr>
        <w:t>
      72. Для предоставления доступа к данным реестра в Личном кабинете:</w:t>
      </w:r>
    </w:p>
    <w:bookmarkEnd w:id="341"/>
    <w:bookmarkStart w:name="z375" w:id="342"/>
    <w:p>
      <w:pPr>
        <w:spacing w:after="0"/>
        <w:ind w:left="0"/>
        <w:jc w:val="both"/>
      </w:pPr>
      <w:r>
        <w:rPr>
          <w:rFonts w:ascii="Times New Roman"/>
          <w:b w:val="false"/>
          <w:i w:val="false"/>
          <w:color w:val="000000"/>
          <w:sz w:val="28"/>
        </w:rPr>
        <w:t>
      1) сельхозтоваропроизводителям (сельхозкооперативам) и производителям удобрений необходимо иметь ЭЦП;</w:t>
      </w:r>
    </w:p>
    <w:bookmarkEnd w:id="342"/>
    <w:bookmarkStart w:name="z376" w:id="343"/>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343"/>
    <w:bookmarkStart w:name="z377" w:id="344"/>
    <w:p>
      <w:pPr>
        <w:spacing w:after="0"/>
        <w:ind w:left="0"/>
        <w:jc w:val="both"/>
      </w:pPr>
      <w:r>
        <w:rPr>
          <w:rFonts w:ascii="Times New Roman"/>
          <w:b w:val="false"/>
          <w:i w:val="false"/>
          <w:color w:val="000000"/>
          <w:sz w:val="28"/>
        </w:rPr>
        <w:t>
      73. Для регистрации в Личном кабинете, сельхозтоваропроизводителем (сельхозкооперативом) и производителем удобрений указываются следующие сведения:</w:t>
      </w:r>
    </w:p>
    <w:bookmarkEnd w:id="344"/>
    <w:bookmarkStart w:name="z378" w:id="345"/>
    <w:p>
      <w:pPr>
        <w:spacing w:after="0"/>
        <w:ind w:left="0"/>
        <w:jc w:val="both"/>
      </w:pPr>
      <w:r>
        <w:rPr>
          <w:rFonts w:ascii="Times New Roman"/>
          <w:b w:val="false"/>
          <w:i w:val="false"/>
          <w:color w:val="000000"/>
          <w:sz w:val="28"/>
        </w:rPr>
        <w:t>
      1) для физических лиц, зарегистрированных в качестве индивидуальных предпринимателей: ИИН, фамилия, имя и отчество (при его наличии);</w:t>
      </w:r>
    </w:p>
    <w:bookmarkEnd w:id="345"/>
    <w:bookmarkStart w:name="z379" w:id="346"/>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БИН, полное наименование; фамилия, имя и отчество (при его наличии) и ИИН первого руководителя;</w:t>
      </w:r>
    </w:p>
    <w:bookmarkEnd w:id="346"/>
    <w:bookmarkStart w:name="z380" w:id="347"/>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347"/>
    <w:bookmarkStart w:name="z381" w:id="348"/>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348"/>
    <w:bookmarkStart w:name="z382" w:id="349"/>
    <w:p>
      <w:pPr>
        <w:spacing w:after="0"/>
        <w:ind w:left="0"/>
        <w:jc w:val="both"/>
      </w:pPr>
      <w:r>
        <w:rPr>
          <w:rFonts w:ascii="Times New Roman"/>
          <w:b w:val="false"/>
          <w:i w:val="false"/>
          <w:color w:val="000000"/>
          <w:sz w:val="28"/>
        </w:rPr>
        <w:t>
      При изменении вышеуказанных данных сельхозтоваропроизводитель (сельхозкооператив) и производитель удобрений в течение одного рабочего дня изменяет данные лицевого счета, внесенные в Личный кабинет.</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изменением, внесенным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3" w:id="350"/>
    <w:p>
      <w:pPr>
        <w:spacing w:after="0"/>
        <w:ind w:left="0"/>
        <w:jc w:val="both"/>
      </w:pPr>
      <w:r>
        <w:rPr>
          <w:rFonts w:ascii="Times New Roman"/>
          <w:b w:val="false"/>
          <w:i w:val="false"/>
          <w:color w:val="000000"/>
          <w:sz w:val="28"/>
        </w:rPr>
        <w:t>
      74. Формирование и регистрация заявки (переводной заявки) производится в Личном кабинете в следующем порядке:</w:t>
      </w:r>
    </w:p>
    <w:bookmarkEnd w:id="350"/>
    <w:bookmarkStart w:name="z706" w:id="351"/>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ГИСС требований подпунктов 4), 5) пункта 66 настоящих Правил либо переводная заявка с внесением в нее сведений, необходимых для проверки ГИСС требования подпункта 5) пункта 66 настоящих Правил;</w:t>
      </w:r>
    </w:p>
    <w:bookmarkEnd w:id="351"/>
    <w:bookmarkStart w:name="z707" w:id="352"/>
    <w:p>
      <w:pPr>
        <w:spacing w:after="0"/>
        <w:ind w:left="0"/>
        <w:jc w:val="both"/>
      </w:pPr>
      <w:r>
        <w:rPr>
          <w:rFonts w:ascii="Times New Roman"/>
          <w:b w:val="false"/>
          <w:i w:val="false"/>
          <w:color w:val="000000"/>
          <w:sz w:val="28"/>
        </w:rPr>
        <w:t>
      2) заявка (переводная заявка) регистрируется в ГИСС путем ее подписания ЭЦП сельхозтоваропроизводителя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 (переводной заявки).</w:t>
      </w:r>
    </w:p>
    <w:bookmarkEnd w:id="352"/>
    <w:p>
      <w:pPr>
        <w:spacing w:after="0"/>
        <w:ind w:left="0"/>
        <w:jc w:val="both"/>
      </w:pPr>
      <w:r>
        <w:rPr>
          <w:rFonts w:ascii="Times New Roman"/>
          <w:b w:val="false"/>
          <w:i w:val="false"/>
          <w:color w:val="000000"/>
          <w:sz w:val="28"/>
        </w:rPr>
        <w:t>
      В случае, если до момента формирования Управлением счетов к оплате, выявлено наличие несоответствия данных в зарегистрированной заявке, сельхозтоваропроизводитель (сельхозкооператив) имеет возможность отозвать заявку с указанием причины отзыва. При этом, по переводным заявкам отзыв не допускается.</w:t>
      </w:r>
    </w:p>
    <w:p>
      <w:pPr>
        <w:spacing w:after="0"/>
        <w:ind w:left="0"/>
        <w:jc w:val="both"/>
      </w:pPr>
      <w:r>
        <w:rPr>
          <w:rFonts w:ascii="Times New Roman"/>
          <w:b w:val="false"/>
          <w:i w:val="false"/>
          <w:color w:val="000000"/>
          <w:sz w:val="28"/>
        </w:rPr>
        <w:t>
      При этом, в случае выявления несоответствия данных после формирования счетов к оплате, до момента выплаты субсидий Управление имеет возможность вернуть заявку с указанием причины возврата (мотивированный отказ).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7" w:id="353"/>
    <w:p>
      <w:pPr>
        <w:spacing w:after="0"/>
        <w:ind w:left="0"/>
        <w:jc w:val="both"/>
      </w:pPr>
      <w:r>
        <w:rPr>
          <w:rFonts w:ascii="Times New Roman"/>
          <w:b w:val="false"/>
          <w:i w:val="false"/>
          <w:color w:val="000000"/>
          <w:sz w:val="28"/>
        </w:rPr>
        <w:t>
      75. Управление в течение одного рабочего дня с момента регистрации заявки (переводной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(переводной заявки) либо мотивированный отказ направляется в форме электронного документа в Личный кабинет сельхозтоваропроизводителя (сельхозкооператива) в ГИСС.</w:t>
      </w:r>
    </w:p>
    <w:bookmarkEnd w:id="353"/>
    <w:bookmarkStart w:name="z388" w:id="354"/>
    <w:p>
      <w:pPr>
        <w:spacing w:after="0"/>
        <w:ind w:left="0"/>
        <w:jc w:val="both"/>
      </w:pPr>
      <w:r>
        <w:rPr>
          <w:rFonts w:ascii="Times New Roman"/>
          <w:b w:val="false"/>
          <w:i w:val="false"/>
          <w:color w:val="000000"/>
          <w:sz w:val="28"/>
        </w:rPr>
        <w:t xml:space="preserve">
      При этом уведомление о принятии переводной заявки становится доступным в Личном кабинете производителя удобрений. Производитель удобрений для выполнения требований </w:t>
      </w:r>
      <w:r>
        <w:rPr>
          <w:rFonts w:ascii="Times New Roman"/>
          <w:b w:val="false"/>
          <w:i w:val="false"/>
          <w:color w:val="000000"/>
          <w:sz w:val="28"/>
        </w:rPr>
        <w:t>подпункта 4)</w:t>
      </w:r>
      <w:r>
        <w:rPr>
          <w:rFonts w:ascii="Times New Roman"/>
          <w:b w:val="false"/>
          <w:i w:val="false"/>
          <w:color w:val="000000"/>
          <w:sz w:val="28"/>
        </w:rPr>
        <w:t xml:space="preserve"> пункта 66 настоящих Правил вносит в реестр сведения по фактически реализованным удобрениям.</w:t>
      </w:r>
    </w:p>
    <w:bookmarkEnd w:id="354"/>
    <w:bookmarkStart w:name="z389" w:id="355"/>
    <w:p>
      <w:pPr>
        <w:spacing w:after="0"/>
        <w:ind w:left="0"/>
        <w:jc w:val="both"/>
      </w:pPr>
      <w:r>
        <w:rPr>
          <w:rFonts w:ascii="Times New Roman"/>
          <w:b w:val="false"/>
          <w:i w:val="false"/>
          <w:color w:val="000000"/>
          <w:sz w:val="28"/>
        </w:rPr>
        <w:t xml:space="preserve">
      В случае несвоевременного внесения производителем удобрений сведений по фактически реализованным удобрениям в переводную заявку в срок, установленный </w:t>
      </w:r>
      <w:r>
        <w:rPr>
          <w:rFonts w:ascii="Times New Roman"/>
          <w:b w:val="false"/>
          <w:i w:val="false"/>
          <w:color w:val="000000"/>
          <w:sz w:val="28"/>
        </w:rPr>
        <w:t>подпунктом 1)</w:t>
      </w:r>
      <w:r>
        <w:rPr>
          <w:rFonts w:ascii="Times New Roman"/>
          <w:b w:val="false"/>
          <w:i w:val="false"/>
          <w:color w:val="000000"/>
          <w:sz w:val="28"/>
        </w:rPr>
        <w:t xml:space="preserve"> пункта 66 настоящих Правил, переводная заявка аннулируется. При этом, в Личном кабинете сельхозтоваропроизводителя (сельхозкооператива) становится доступным уведомление об аннулировании переводной заявки.</w:t>
      </w:r>
    </w:p>
    <w:bookmarkEnd w:id="355"/>
    <w:bookmarkStart w:name="z390" w:id="356"/>
    <w:p>
      <w:pPr>
        <w:spacing w:after="0"/>
        <w:ind w:left="0"/>
        <w:jc w:val="both"/>
      </w:pPr>
      <w:r>
        <w:rPr>
          <w:rFonts w:ascii="Times New Roman"/>
          <w:b w:val="false"/>
          <w:i w:val="false"/>
          <w:color w:val="000000"/>
          <w:sz w:val="28"/>
        </w:rPr>
        <w:t>
      76. Управление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двух рабочих дней:</w:t>
      </w:r>
    </w:p>
    <w:bookmarkEnd w:id="356"/>
    <w:bookmarkStart w:name="z391" w:id="357"/>
    <w:p>
      <w:pPr>
        <w:spacing w:after="0"/>
        <w:ind w:left="0"/>
        <w:jc w:val="both"/>
      </w:pPr>
      <w:r>
        <w:rPr>
          <w:rFonts w:ascii="Times New Roman"/>
          <w:b w:val="false"/>
          <w:i w:val="false"/>
          <w:color w:val="000000"/>
          <w:sz w:val="28"/>
        </w:rPr>
        <w:t xml:space="preserve">
      после подтверждения Управлением принятия заявки согласно </w:t>
      </w:r>
      <w:r>
        <w:rPr>
          <w:rFonts w:ascii="Times New Roman"/>
          <w:b w:val="false"/>
          <w:i w:val="false"/>
          <w:color w:val="000000"/>
          <w:sz w:val="28"/>
        </w:rPr>
        <w:t>пункту 75</w:t>
      </w:r>
      <w:r>
        <w:rPr>
          <w:rFonts w:ascii="Times New Roman"/>
          <w:b w:val="false"/>
          <w:i w:val="false"/>
          <w:color w:val="000000"/>
          <w:sz w:val="28"/>
        </w:rPr>
        <w:t xml:space="preserve"> настоящих Правил;</w:t>
      </w:r>
    </w:p>
    <w:bookmarkEnd w:id="357"/>
    <w:bookmarkStart w:name="z392" w:id="358"/>
    <w:p>
      <w:pPr>
        <w:spacing w:after="0"/>
        <w:ind w:left="0"/>
        <w:jc w:val="both"/>
      </w:pPr>
      <w:r>
        <w:rPr>
          <w:rFonts w:ascii="Times New Roman"/>
          <w:b w:val="false"/>
          <w:i w:val="false"/>
          <w:color w:val="000000"/>
          <w:sz w:val="28"/>
        </w:rPr>
        <w:t xml:space="preserve">
      после внесения производителем удобрений в реестр сведений по фактически реализованным удобрениям согласно требованиям </w:t>
      </w:r>
      <w:r>
        <w:rPr>
          <w:rFonts w:ascii="Times New Roman"/>
          <w:b w:val="false"/>
          <w:i w:val="false"/>
          <w:color w:val="000000"/>
          <w:sz w:val="28"/>
        </w:rPr>
        <w:t>подпункта 4)</w:t>
      </w:r>
      <w:r>
        <w:rPr>
          <w:rFonts w:ascii="Times New Roman"/>
          <w:b w:val="false"/>
          <w:i w:val="false"/>
          <w:color w:val="000000"/>
          <w:sz w:val="28"/>
        </w:rPr>
        <w:t xml:space="preserve"> пункта 66 настоящих Правил.</w:t>
      </w:r>
    </w:p>
    <w:bookmarkEnd w:id="358"/>
    <w:bookmarkStart w:name="z393" w:id="359"/>
    <w:p>
      <w:pPr>
        <w:spacing w:after="0"/>
        <w:ind w:left="0"/>
        <w:jc w:val="both"/>
      </w:pPr>
      <w:r>
        <w:rPr>
          <w:rFonts w:ascii="Times New Roman"/>
          <w:b w:val="false"/>
          <w:i w:val="false"/>
          <w:color w:val="000000"/>
          <w:sz w:val="28"/>
        </w:rPr>
        <w:t>
      При этом уведомление о перечислении субсидий направляется в форме электронного документа в Личный кабинет сельхозтоваропроизводителя (сельхозкооператива).</w:t>
      </w:r>
    </w:p>
    <w:bookmarkEnd w:id="359"/>
    <w:bookmarkStart w:name="z394" w:id="360"/>
    <w:p>
      <w:pPr>
        <w:spacing w:after="0"/>
        <w:ind w:left="0"/>
        <w:jc w:val="left"/>
      </w:pPr>
      <w:r>
        <w:rPr>
          <w:rFonts w:ascii="Times New Roman"/>
          <w:b/>
          <w:i w:val="false"/>
          <w:color w:val="000000"/>
        </w:rPr>
        <w:t xml:space="preserve"> Глава 5.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bookmarkEnd w:id="360"/>
    <w:bookmarkStart w:name="z395" w:id="361"/>
    <w:p>
      <w:pPr>
        <w:spacing w:after="0"/>
        <w:ind w:left="0"/>
        <w:jc w:val="left"/>
      </w:pPr>
      <w:r>
        <w:rPr>
          <w:rFonts w:ascii="Times New Roman"/>
          <w:b/>
          <w:i w:val="false"/>
          <w:color w:val="000000"/>
        </w:rPr>
        <w:t xml:space="preserve"> Параграф 1. Основные положения</w:t>
      </w:r>
    </w:p>
    <w:bookmarkEnd w:id="361"/>
    <w:bookmarkStart w:name="z396" w:id="362"/>
    <w:p>
      <w:pPr>
        <w:spacing w:after="0"/>
        <w:ind w:left="0"/>
        <w:jc w:val="both"/>
      </w:pPr>
      <w:r>
        <w:rPr>
          <w:rFonts w:ascii="Times New Roman"/>
          <w:b w:val="false"/>
          <w:i w:val="false"/>
          <w:color w:val="000000"/>
          <w:sz w:val="28"/>
        </w:rPr>
        <w:t>
      77. МИО не позднее 1 декабря текущего года на последующий год и не позднее 1 июня соответствующего года формирует перечень производителей пестицидов, биоагентов (энтомофагов), а также перечень поставщиков пестицидов, биоагентов (энтомофагов) и в течение трех рабочих дней размещает их на официальном интернет-ресурсе МИО и на веб-портале.</w:t>
      </w:r>
    </w:p>
    <w:bookmarkEnd w:id="362"/>
    <w:bookmarkStart w:name="z397" w:id="363"/>
    <w:p>
      <w:pPr>
        <w:spacing w:after="0"/>
        <w:ind w:left="0"/>
        <w:jc w:val="both"/>
      </w:pPr>
      <w:r>
        <w:rPr>
          <w:rFonts w:ascii="Times New Roman"/>
          <w:b w:val="false"/>
          <w:i w:val="false"/>
          <w:color w:val="000000"/>
          <w:sz w:val="28"/>
        </w:rPr>
        <w:t xml:space="preserve">
      78. Сельхозтоваропроизводителю (сельхозкооперативу) необходимо своевременно и достоверно предоставлять фитосанитарную отчетность в соответствии с Правилами представления форм фитосанитарного учета,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15-02/584 (зарегистрирован в Реестре государственной регистрации нормативных правовых актов № 11913), а также проводить фитосанитарный мониторинг и фитосанитарные мероприятия и не допускать развития и распространения вредных и особо опасных вредных организмов с численностью выше экономического порога вредоносности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14-5 Закона Республики Казахстан "О защите растений" (далее – Закон о защите растений).</w:t>
      </w:r>
    </w:p>
    <w:bookmarkEnd w:id="363"/>
    <w:bookmarkStart w:name="z398" w:id="364"/>
    <w:p>
      <w:pPr>
        <w:spacing w:after="0"/>
        <w:ind w:left="0"/>
        <w:jc w:val="both"/>
      </w:pPr>
      <w:r>
        <w:rPr>
          <w:rFonts w:ascii="Times New Roman"/>
          <w:b w:val="false"/>
          <w:i w:val="false"/>
          <w:color w:val="000000"/>
          <w:sz w:val="28"/>
        </w:rPr>
        <w:t xml:space="preserve">
      79. Перечень пестицидов, с учетом информации о культуре (обрабатываемом объекте) и регламенте их применения для расчета норм субсидий, разрешенных к применению на территории Республики Казахстан, определяется согласно Списку пестицидов, разрешенных к применению на территории Республики Казахстан (далее – Список пестицидов), утверждаемому в порядке, предусмотренном подпунктом 9) </w:t>
      </w:r>
      <w:r>
        <w:rPr>
          <w:rFonts w:ascii="Times New Roman"/>
          <w:b w:val="false"/>
          <w:i w:val="false"/>
          <w:color w:val="000000"/>
          <w:sz w:val="28"/>
        </w:rPr>
        <w:t>статьи 6</w:t>
      </w:r>
      <w:r>
        <w:rPr>
          <w:rFonts w:ascii="Times New Roman"/>
          <w:b w:val="false"/>
          <w:i w:val="false"/>
          <w:color w:val="000000"/>
          <w:sz w:val="28"/>
        </w:rPr>
        <w:t xml:space="preserve"> Закона о защите растений. </w:t>
      </w:r>
    </w:p>
    <w:bookmarkEnd w:id="364"/>
    <w:bookmarkStart w:name="z399" w:id="365"/>
    <w:p>
      <w:pPr>
        <w:spacing w:after="0"/>
        <w:ind w:left="0"/>
        <w:jc w:val="both"/>
      </w:pPr>
      <w:r>
        <w:rPr>
          <w:rFonts w:ascii="Times New Roman"/>
          <w:b w:val="false"/>
          <w:i w:val="false"/>
          <w:color w:val="000000"/>
          <w:sz w:val="28"/>
        </w:rPr>
        <w:t>
      Список пестицидов, а также информация о вновь зарегистрированных пестицидах предоставляется Комитетом государственной инспекции в агропромышленном комплексе Министерства (далее – Комитет) в Управление в течение 10 (десяти) рабочих дней после утверждения соответствующим приказом. Список пестицидов размещается Комитетом в ГИСС, МИО – на официальном интернет-ресурсе МИО.</w:t>
      </w:r>
    </w:p>
    <w:bookmarkEnd w:id="365"/>
    <w:bookmarkStart w:name="z400" w:id="366"/>
    <w:p>
      <w:pPr>
        <w:spacing w:after="0"/>
        <w:ind w:left="0"/>
        <w:jc w:val="both"/>
      </w:pPr>
      <w:r>
        <w:rPr>
          <w:rFonts w:ascii="Times New Roman"/>
          <w:b w:val="false"/>
          <w:i w:val="false"/>
          <w:color w:val="000000"/>
          <w:sz w:val="28"/>
        </w:rPr>
        <w:t>
      80. Поставщик пестицидов, биоагентов (энтомофагов) не позднее 1 декабря текущего года на последующий год и не позднее 1 июля соответствующего года представляет в МИО ценовые предложения (прайс-листы) на соответствующие виды пестицидов, биоагентов (энтомофагов).</w:t>
      </w:r>
    </w:p>
    <w:bookmarkEnd w:id="366"/>
    <w:p>
      <w:pPr>
        <w:spacing w:after="0"/>
        <w:ind w:left="0"/>
        <w:jc w:val="both"/>
      </w:pPr>
      <w:r>
        <w:rPr>
          <w:rFonts w:ascii="Times New Roman"/>
          <w:b w:val="false"/>
          <w:i w:val="false"/>
          <w:color w:val="000000"/>
          <w:sz w:val="28"/>
        </w:rPr>
        <w:t>
      Управление до 1 января и до 1 августа соответствующего года вносит в ГИСС цены на пестициды, имеющиеся в Списке пестицидов (согласно составу и концентрации действующих веществ), а также цены на биоагенты (энтомофаги) в соответствующем регионе для определения минимальной стоимости пестицидов, биоагентов (энтомофагов) по республике.</w:t>
      </w:r>
    </w:p>
    <w:p>
      <w:pPr>
        <w:spacing w:after="0"/>
        <w:ind w:left="0"/>
        <w:jc w:val="both"/>
      </w:pPr>
      <w:r>
        <w:rPr>
          <w:rFonts w:ascii="Times New Roman"/>
          <w:b w:val="false"/>
          <w:i w:val="false"/>
          <w:color w:val="000000"/>
          <w:sz w:val="28"/>
        </w:rPr>
        <w:t xml:space="preserve">
      Перечень и нормы субсидий на пестициды, биоагенты (энтомофаги), утверждаются постановлением МИО ежегодно не позднее 1 апреля соответствующего года и в течение трех рабочих дней размещаются в ГИСС и на официальном интернет-ресурсе МИО. </w:t>
      </w:r>
    </w:p>
    <w:p>
      <w:pPr>
        <w:spacing w:after="0"/>
        <w:ind w:left="0"/>
        <w:jc w:val="both"/>
      </w:pPr>
      <w:r>
        <w:rPr>
          <w:rFonts w:ascii="Times New Roman"/>
          <w:b w:val="false"/>
          <w:i w:val="false"/>
          <w:color w:val="000000"/>
          <w:sz w:val="28"/>
        </w:rPr>
        <w:t>
      Постановление, предусматривающее внесение изменений и (или) дополнений в перечень и нормы субсидий на пестициды, биоагенты (энтомофаги), утверждается не позднее 1 сентября соответствующего года.</w:t>
      </w:r>
    </w:p>
    <w:p>
      <w:pPr>
        <w:spacing w:after="0"/>
        <w:ind w:left="0"/>
        <w:jc w:val="both"/>
      </w:pPr>
      <w:r>
        <w:rPr>
          <w:rFonts w:ascii="Times New Roman"/>
          <w:b w:val="false"/>
          <w:i w:val="false"/>
          <w:color w:val="000000"/>
          <w:sz w:val="28"/>
        </w:rPr>
        <w:t>
      При этом, перечень и нормы субсидий на пестициды, биоагенты (энтомофаги) формируются на основе:</w:t>
      </w:r>
    </w:p>
    <w:p>
      <w:pPr>
        <w:spacing w:after="0"/>
        <w:ind w:left="0"/>
        <w:jc w:val="both"/>
      </w:pPr>
      <w:r>
        <w:rPr>
          <w:rFonts w:ascii="Times New Roman"/>
          <w:b w:val="false"/>
          <w:i w:val="false"/>
          <w:color w:val="000000"/>
          <w:sz w:val="28"/>
        </w:rPr>
        <w:t>
      наличия пестицидов в Списке пестицидов, а также наличия биоагентов (энтомофагов) в перечне поставщиков биоагентов (энтомофагов);</w:t>
      </w:r>
    </w:p>
    <w:p>
      <w:pPr>
        <w:spacing w:after="0"/>
        <w:ind w:left="0"/>
        <w:jc w:val="both"/>
      </w:pPr>
      <w:r>
        <w:rPr>
          <w:rFonts w:ascii="Times New Roman"/>
          <w:b w:val="false"/>
          <w:i w:val="false"/>
          <w:color w:val="000000"/>
          <w:sz w:val="28"/>
        </w:rPr>
        <w:t>
      анализа сложившихся цен на пестициды, биоагенты (энтомофаги) с использованием функционала ГИСС для установления норм субсидий.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06" w:id="367"/>
    <w:p>
      <w:pPr>
        <w:spacing w:after="0"/>
        <w:ind w:left="0"/>
        <w:jc w:val="left"/>
      </w:pPr>
      <w:r>
        <w:rPr>
          <w:rFonts w:ascii="Times New Roman"/>
          <w:b/>
          <w:i w:val="false"/>
          <w:color w:val="000000"/>
        </w:rPr>
        <w:t xml:space="preserve"> Параграф 2. Получатели субсидий</w:t>
      </w:r>
    </w:p>
    <w:bookmarkEnd w:id="367"/>
    <w:bookmarkStart w:name="z407" w:id="368"/>
    <w:p>
      <w:pPr>
        <w:spacing w:after="0"/>
        <w:ind w:left="0"/>
        <w:jc w:val="both"/>
      </w:pPr>
      <w:r>
        <w:rPr>
          <w:rFonts w:ascii="Times New Roman"/>
          <w:b w:val="false"/>
          <w:i w:val="false"/>
          <w:color w:val="000000"/>
          <w:sz w:val="28"/>
        </w:rPr>
        <w:t>
      81. Субсидии выплачиваются cельхозтоваропроизводителям или сельхозкооперативам для возмещения затрат приобретенных пестицидов, биоагентов (энтомофагов), предназначенных для проведения обработки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w:t>
      </w:r>
    </w:p>
    <w:bookmarkEnd w:id="368"/>
    <w:bookmarkStart w:name="z408" w:id="369"/>
    <w:p>
      <w:pPr>
        <w:spacing w:after="0"/>
        <w:ind w:left="0"/>
        <w:jc w:val="left"/>
      </w:pPr>
      <w:r>
        <w:rPr>
          <w:rFonts w:ascii="Times New Roman"/>
          <w:b/>
          <w:i w:val="false"/>
          <w:color w:val="000000"/>
        </w:rPr>
        <w:t xml:space="preserve"> Параграф 3. Условия получения субсидий</w:t>
      </w:r>
    </w:p>
    <w:bookmarkEnd w:id="369"/>
    <w:bookmarkStart w:name="z409" w:id="370"/>
    <w:p>
      <w:pPr>
        <w:spacing w:after="0"/>
        <w:ind w:left="0"/>
        <w:jc w:val="both"/>
      </w:pPr>
      <w:r>
        <w:rPr>
          <w:rFonts w:ascii="Times New Roman"/>
          <w:b w:val="false"/>
          <w:i w:val="false"/>
          <w:color w:val="000000"/>
          <w:sz w:val="28"/>
        </w:rPr>
        <w:t>
      82. Субсидии выплачиваются при соблюдении следующих условий:</w:t>
      </w:r>
    </w:p>
    <w:bookmarkEnd w:id="370"/>
    <w:bookmarkStart w:name="z410" w:id="371"/>
    <w:p>
      <w:pPr>
        <w:spacing w:after="0"/>
        <w:ind w:left="0"/>
        <w:jc w:val="both"/>
      </w:pPr>
      <w:r>
        <w:rPr>
          <w:rFonts w:ascii="Times New Roman"/>
          <w:b w:val="false"/>
          <w:i w:val="false"/>
          <w:color w:val="000000"/>
          <w:sz w:val="28"/>
        </w:rPr>
        <w:t xml:space="preserve">
      1) подачи сельхозтоваропроизводителем (сельхозкооперативом) в электронном виде заявки на получение субсидий за приобретенные пестициды, биоагенты (энтомофаги) по полной стоимости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371"/>
    <w:bookmarkStart w:name="z411" w:id="372"/>
    <w:p>
      <w:pPr>
        <w:spacing w:after="0"/>
        <w:ind w:left="0"/>
        <w:jc w:val="both"/>
      </w:pPr>
      <w:r>
        <w:rPr>
          <w:rFonts w:ascii="Times New Roman"/>
          <w:b w:val="false"/>
          <w:i w:val="false"/>
          <w:color w:val="000000"/>
          <w:sz w:val="28"/>
        </w:rPr>
        <w:t xml:space="preserve">
      При приобретении пестицида, биоагента (энтомофага) по удешевленной стоимости у производителя пестицидов, биоагентов (энтомофагов) на основании договора сельхозтоваропроизводитель (сельхозкооператив) подает в электронном виде переводную заявку об оплате причитающихся ему субсидий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372"/>
    <w:bookmarkStart w:name="z412" w:id="373"/>
    <w:p>
      <w:pPr>
        <w:spacing w:after="0"/>
        <w:ind w:left="0"/>
        <w:jc w:val="both"/>
      </w:pPr>
      <w:r>
        <w:rPr>
          <w:rFonts w:ascii="Times New Roman"/>
          <w:b w:val="false"/>
          <w:i w:val="false"/>
          <w:color w:val="000000"/>
          <w:sz w:val="28"/>
        </w:rPr>
        <w:t xml:space="preserve">
      В таком случае, субсидии выплачиваются производителю пестицидов, биоагентов (энтомофагов) при условии внесения производителем пестицидов, биоагентов (энтомофагов) не позднее тридцати календарных дней в переводную заявку сведений по фактически реализованным пестицидам, биоагентам (энтомофагам) в соответствии с </w:t>
      </w:r>
      <w:r>
        <w:rPr>
          <w:rFonts w:ascii="Times New Roman"/>
          <w:b w:val="false"/>
          <w:i w:val="false"/>
          <w:color w:val="000000"/>
          <w:sz w:val="28"/>
        </w:rPr>
        <w:t>пунктом 89</w:t>
      </w:r>
      <w:r>
        <w:rPr>
          <w:rFonts w:ascii="Times New Roman"/>
          <w:b w:val="false"/>
          <w:i w:val="false"/>
          <w:color w:val="000000"/>
          <w:sz w:val="28"/>
        </w:rPr>
        <w:t xml:space="preserve"> настоящих Правил. </w:t>
      </w:r>
    </w:p>
    <w:bookmarkEnd w:id="373"/>
    <w:bookmarkStart w:name="z413" w:id="374"/>
    <w:p>
      <w:pPr>
        <w:spacing w:after="0"/>
        <w:ind w:left="0"/>
        <w:jc w:val="both"/>
      </w:pPr>
      <w:r>
        <w:rPr>
          <w:rFonts w:ascii="Times New Roman"/>
          <w:b w:val="false"/>
          <w:i w:val="false"/>
          <w:color w:val="000000"/>
          <w:sz w:val="28"/>
        </w:rPr>
        <w:t>
      В случае несвоевременного внесения производителем пестицидов, биоагентов (энтомофагов) сведений по фактически реализованным пестицидам, биоагентам (энтомофагам) в переводную заявку в установленный срок, сельхозтоваропроизводитель (сельхозкооператив) повторно подает переводную заявку.</w:t>
      </w:r>
    </w:p>
    <w:bookmarkEnd w:id="374"/>
    <w:bookmarkStart w:name="z414" w:id="375"/>
    <w:p>
      <w:pPr>
        <w:spacing w:after="0"/>
        <w:ind w:left="0"/>
        <w:jc w:val="both"/>
      </w:pPr>
      <w:r>
        <w:rPr>
          <w:rFonts w:ascii="Times New Roman"/>
          <w:b w:val="false"/>
          <w:i w:val="false"/>
          <w:color w:val="000000"/>
          <w:sz w:val="28"/>
        </w:rPr>
        <w:t xml:space="preserve">
      При этом в ГИСС формируется список сельхозтоваропроизводителей (сельхозкооперативов), которым не реализованы пестициды, биоагенты (энтомофаги) в сроки, установленные частями третьей и четвертой </w:t>
      </w:r>
      <w:r>
        <w:rPr>
          <w:rFonts w:ascii="Times New Roman"/>
          <w:b w:val="false"/>
          <w:i w:val="false"/>
          <w:color w:val="000000"/>
          <w:sz w:val="28"/>
        </w:rPr>
        <w:t>подпункта 1)</w:t>
      </w:r>
      <w:r>
        <w:rPr>
          <w:rFonts w:ascii="Times New Roman"/>
          <w:b w:val="false"/>
          <w:i w:val="false"/>
          <w:color w:val="000000"/>
          <w:sz w:val="28"/>
        </w:rPr>
        <w:t xml:space="preserve"> пункта 82 настоящих Правил;</w:t>
      </w:r>
    </w:p>
    <w:bookmarkEnd w:id="375"/>
    <w:bookmarkStart w:name="z415" w:id="376"/>
    <w:p>
      <w:pPr>
        <w:spacing w:after="0"/>
        <w:ind w:left="0"/>
        <w:jc w:val="both"/>
      </w:pPr>
      <w:r>
        <w:rPr>
          <w:rFonts w:ascii="Times New Roman"/>
          <w:b w:val="false"/>
          <w:i w:val="false"/>
          <w:color w:val="000000"/>
          <w:sz w:val="28"/>
        </w:rPr>
        <w:t>
      2) регистрации в ГИСС заявки (переводной заявки), поданной сельхозтоваропроизводителем (сельхозкооперативом) и подписанной ЭЦП;</w:t>
      </w:r>
    </w:p>
    <w:bookmarkEnd w:id="376"/>
    <w:bookmarkStart w:name="z416" w:id="377"/>
    <w:p>
      <w:pPr>
        <w:spacing w:after="0"/>
        <w:ind w:left="0"/>
        <w:jc w:val="both"/>
      </w:pPr>
      <w:r>
        <w:rPr>
          <w:rFonts w:ascii="Times New Roman"/>
          <w:b w:val="false"/>
          <w:i w:val="false"/>
          <w:color w:val="000000"/>
          <w:sz w:val="28"/>
        </w:rPr>
        <w:t>
      3) наличии лицевого счета в ГИСС у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 При этом для переводной заявки также необходимо наличие лицевого счета в ГИСС у производителя пестицидов, биоагентов (энтомофагов);</w:t>
      </w:r>
    </w:p>
    <w:bookmarkEnd w:id="377"/>
    <w:bookmarkStart w:name="z417" w:id="378"/>
    <w:p>
      <w:pPr>
        <w:spacing w:after="0"/>
        <w:ind w:left="0"/>
        <w:jc w:val="both"/>
      </w:pPr>
      <w:r>
        <w:rPr>
          <w:rFonts w:ascii="Times New Roman"/>
          <w:b w:val="false"/>
          <w:i w:val="false"/>
          <w:color w:val="000000"/>
          <w:sz w:val="28"/>
        </w:rPr>
        <w:t>
      4) подтверждении реализации сельхозтоваропроизводителю (сельхозкооперативу) пестицидов, биоагентов (энтомофагов) в результате информационного взаимодействия ГИСС и информационной системы по приему и обработке электронных счетов-фактур.</w:t>
      </w:r>
    </w:p>
    <w:bookmarkEnd w:id="378"/>
    <w:bookmarkStart w:name="z418" w:id="379"/>
    <w:p>
      <w:pPr>
        <w:spacing w:after="0"/>
        <w:ind w:left="0"/>
        <w:jc w:val="both"/>
      </w:pPr>
      <w:r>
        <w:rPr>
          <w:rFonts w:ascii="Times New Roman"/>
          <w:b w:val="false"/>
          <w:i w:val="false"/>
          <w:color w:val="000000"/>
          <w:sz w:val="28"/>
        </w:rPr>
        <w:t xml:space="preserve">
      При приобретении сельхозтоваропроизводителем (сельхозкооперативом) пестицидов, биоагентов (энтомофагов) напрямую у иностранного производителя пестицидов, биоагентов (энтомофагов), не использующего информационную систему электронных счетов-фактур, затраты на приобретение пестицидов, биоагентов (энтомофагов) подтверждаются декларированием сведений таможенной декларации (для сельхозтоваропроизводителя или сельхозкооператива, который приобрел пестициды, биоагенты (энтомофаги)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подтверждающим, что товар ввезен из территории государств-членов Евразийского экономического союза.</w:t>
      </w:r>
    </w:p>
    <w:bookmarkEnd w:id="379"/>
    <w:bookmarkStart w:name="z419" w:id="380"/>
    <w:p>
      <w:pPr>
        <w:spacing w:after="0"/>
        <w:ind w:left="0"/>
        <w:jc w:val="both"/>
      </w:pPr>
      <w:r>
        <w:rPr>
          <w:rFonts w:ascii="Times New Roman"/>
          <w:b w:val="false"/>
          <w:i w:val="false"/>
          <w:color w:val="000000"/>
          <w:sz w:val="28"/>
        </w:rPr>
        <w:t>
      В случае приобретения пестицидов, биоагентов (энтомофагов) перерабатывающим предприятием с последующей их передаче сельхозтоваропроизводителям (сельхозкооперативам) для использования, затраты за приобретенные пестициды, биоагенты (энтомофаги) (на момент подачи заявки) подтверждаются перерабатывающим предприятием. При этом, получателем субсидий будет являться сельхозтоваропроизводитель (сельхозкооператив), подавший заявку с приложением копии договора между сельхозтоваропроизводителем (сельхозкооперативом), перерабатывающим предприятием и поставщиком пестицидов, биоагентов (энтомофагов);</w:t>
      </w:r>
    </w:p>
    <w:bookmarkEnd w:id="380"/>
    <w:bookmarkStart w:name="z420" w:id="381"/>
    <w:p>
      <w:pPr>
        <w:spacing w:after="0"/>
        <w:ind w:left="0"/>
        <w:jc w:val="both"/>
      </w:pPr>
      <w:r>
        <w:rPr>
          <w:rFonts w:ascii="Times New Roman"/>
          <w:b w:val="false"/>
          <w:i w:val="false"/>
          <w:color w:val="000000"/>
          <w:sz w:val="28"/>
        </w:rPr>
        <w:t>
      5)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w:t>
      </w:r>
    </w:p>
    <w:bookmarkEnd w:id="381"/>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p>
      <w:pPr>
        <w:spacing w:after="0"/>
        <w:ind w:left="0"/>
        <w:jc w:val="both"/>
      </w:pPr>
      <w:r>
        <w:rPr>
          <w:rFonts w:ascii="Times New Roman"/>
          <w:b w:val="false"/>
          <w:i w:val="false"/>
          <w:color w:val="000000"/>
          <w:sz w:val="28"/>
        </w:rPr>
        <w:t>
      при приобретении пестицидов, биоагентов (энтомофагов) членами сельхозкооператива, при этом получателями субсидий будут являться члены сельхозкооператива;</w:t>
      </w:r>
    </w:p>
    <w:p>
      <w:pPr>
        <w:spacing w:after="0"/>
        <w:ind w:left="0"/>
        <w:jc w:val="both"/>
      </w:pPr>
      <w:r>
        <w:rPr>
          <w:rFonts w:ascii="Times New Roman"/>
          <w:b w:val="false"/>
          <w:i w:val="false"/>
          <w:color w:val="000000"/>
          <w:sz w:val="28"/>
        </w:rPr>
        <w:t>
      при приобретении пестицидов, биоагентов (энтомофагов) сельхозкооперативом, при этом получателем субсидий будет являться сельхозкооператив.</w:t>
      </w:r>
    </w:p>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заявки) на субсидии при приобретении пестицидов, биоагентов (энтомофагов) крестьянским или фермерским хозяйством, при этом получателем субсидий будет являться крестьянское или фермерское хозяйство.</w:t>
      </w:r>
    </w:p>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
      В случае лизинга готового объекта, предусматривающего передачу права землепользования и (или) частной собственности земельных участков лизинговой компании, сельхозтоваропроизводитель (сельхозкооператив) указывает реквизиты земельных участков, которые подтверждаются лизинговой компанией;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сельского хозяйства РК от 04.06.2025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382"/>
    <w:p>
      <w:pPr>
        <w:spacing w:after="0"/>
        <w:ind w:left="0"/>
        <w:jc w:val="both"/>
      </w:pPr>
      <w:r>
        <w:rPr>
          <w:rFonts w:ascii="Times New Roman"/>
          <w:b w:val="false"/>
          <w:i w:val="false"/>
          <w:color w:val="000000"/>
          <w:sz w:val="28"/>
        </w:rPr>
        <w:t>
      7) наличии сведений о севооборотах за последние два года (текущий и предыдущий годы).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изменениями, внесенными приказами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 от 04.06.2025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383"/>
    <w:p>
      <w:pPr>
        <w:spacing w:after="0"/>
        <w:ind w:left="0"/>
        <w:jc w:val="left"/>
      </w:pPr>
      <w:r>
        <w:rPr>
          <w:rFonts w:ascii="Times New Roman"/>
          <w:b/>
          <w:i w:val="false"/>
          <w:color w:val="000000"/>
        </w:rPr>
        <w:t xml:space="preserve"> Параграф 4. Порядок расчета субсидий</w:t>
      </w:r>
    </w:p>
    <w:bookmarkEnd w:id="383"/>
    <w:bookmarkStart w:name="z432" w:id="384"/>
    <w:p>
      <w:pPr>
        <w:spacing w:after="0"/>
        <w:ind w:left="0"/>
        <w:jc w:val="both"/>
      </w:pPr>
      <w:r>
        <w:rPr>
          <w:rFonts w:ascii="Times New Roman"/>
          <w:b w:val="false"/>
          <w:i w:val="false"/>
          <w:color w:val="000000"/>
          <w:sz w:val="28"/>
        </w:rPr>
        <w:t>
      83. Субсидии рассчитываются, исходя из заявленных сельхозтоваропроизводителем видов и объемов пестицидов, биоагентов (энтомофагов), по следующей формуле:</w:t>
      </w:r>
    </w:p>
    <w:bookmarkEnd w:id="384"/>
    <w:bookmarkStart w:name="z433" w:id="385"/>
    <w:p>
      <w:pPr>
        <w:spacing w:after="0"/>
        <w:ind w:left="0"/>
        <w:jc w:val="both"/>
      </w:pPr>
      <w:r>
        <w:rPr>
          <w:rFonts w:ascii="Times New Roman"/>
          <w:b w:val="false"/>
          <w:i w:val="false"/>
          <w:color w:val="000000"/>
          <w:sz w:val="28"/>
        </w:rPr>
        <w:t xml:space="preserve">
      С = Nр х S х Nc, </w:t>
      </w:r>
    </w:p>
    <w:bookmarkEnd w:id="385"/>
    <w:bookmarkStart w:name="z434" w:id="386"/>
    <w:p>
      <w:pPr>
        <w:spacing w:after="0"/>
        <w:ind w:left="0"/>
        <w:jc w:val="both"/>
      </w:pPr>
      <w:r>
        <w:rPr>
          <w:rFonts w:ascii="Times New Roman"/>
          <w:b w:val="false"/>
          <w:i w:val="false"/>
          <w:color w:val="000000"/>
          <w:sz w:val="28"/>
        </w:rPr>
        <w:t>
      где:</w:t>
      </w:r>
    </w:p>
    <w:bookmarkEnd w:id="386"/>
    <w:bookmarkStart w:name="z435" w:id="387"/>
    <w:p>
      <w:pPr>
        <w:spacing w:after="0"/>
        <w:ind w:left="0"/>
        <w:jc w:val="both"/>
      </w:pPr>
      <w:r>
        <w:rPr>
          <w:rFonts w:ascii="Times New Roman"/>
          <w:b w:val="false"/>
          <w:i w:val="false"/>
          <w:color w:val="000000"/>
          <w:sz w:val="28"/>
        </w:rPr>
        <w:t>
      С – сумма причитающейся субсидий, тенге;</w:t>
      </w:r>
    </w:p>
    <w:bookmarkEnd w:id="387"/>
    <w:bookmarkStart w:name="z436" w:id="388"/>
    <w:p>
      <w:pPr>
        <w:spacing w:after="0"/>
        <w:ind w:left="0"/>
        <w:jc w:val="both"/>
      </w:pPr>
      <w:r>
        <w:rPr>
          <w:rFonts w:ascii="Times New Roman"/>
          <w:b w:val="false"/>
          <w:i w:val="false"/>
          <w:color w:val="000000"/>
          <w:sz w:val="28"/>
        </w:rPr>
        <w:t>
      Nр – норма расхода пестицида на 1 гектар (литр/гектар, килограмм/гектар) (с учетом регламента применения, указанных в Списке пестицидов или норм расхода биоагента (энтомофага) на 1 гектар (грамм/гектар, штук/гектар) (с учетом научно-обоснованных норм применения, размещенных на веб-портале);</w:t>
      </w:r>
    </w:p>
    <w:bookmarkEnd w:id="388"/>
    <w:bookmarkStart w:name="z437" w:id="389"/>
    <w:p>
      <w:pPr>
        <w:spacing w:after="0"/>
        <w:ind w:left="0"/>
        <w:jc w:val="both"/>
      </w:pPr>
      <w:r>
        <w:rPr>
          <w:rFonts w:ascii="Times New Roman"/>
          <w:b w:val="false"/>
          <w:i w:val="false"/>
          <w:color w:val="000000"/>
          <w:sz w:val="28"/>
        </w:rPr>
        <w:t>
      S – площадь применения определенного вида пестицида, биоагента (энтомофага) (гектар),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(данная площадь не превышает площадь земельных участков сельскохозяйственного назначения, принадлежащих данному сельхозтоваропроизводителю на праве землепользования и (или) частной собственности);</w:t>
      </w:r>
    </w:p>
    <w:bookmarkEnd w:id="389"/>
    <w:bookmarkStart w:name="z438" w:id="390"/>
    <w:p>
      <w:pPr>
        <w:spacing w:after="0"/>
        <w:ind w:left="0"/>
        <w:jc w:val="both"/>
      </w:pPr>
      <w:r>
        <w:rPr>
          <w:rFonts w:ascii="Times New Roman"/>
          <w:b w:val="false"/>
          <w:i w:val="false"/>
          <w:color w:val="000000"/>
          <w:sz w:val="28"/>
        </w:rPr>
        <w:t xml:space="preserve">
      Nc – норма субсидий пестицида, биоагента (энтомофага) (определяется в соответствии с </w:t>
      </w:r>
      <w:r>
        <w:rPr>
          <w:rFonts w:ascii="Times New Roman"/>
          <w:b w:val="false"/>
          <w:i w:val="false"/>
          <w:color w:val="000000"/>
          <w:sz w:val="28"/>
        </w:rPr>
        <w:t>пунктом 84</w:t>
      </w:r>
      <w:r>
        <w:rPr>
          <w:rFonts w:ascii="Times New Roman"/>
          <w:b w:val="false"/>
          <w:i w:val="false"/>
          <w:color w:val="000000"/>
          <w:sz w:val="28"/>
        </w:rPr>
        <w:t xml:space="preserve"> настоящих Правил).</w:t>
      </w:r>
    </w:p>
    <w:bookmarkEnd w:id="390"/>
    <w:bookmarkStart w:name="z439" w:id="391"/>
    <w:p>
      <w:pPr>
        <w:spacing w:after="0"/>
        <w:ind w:left="0"/>
        <w:jc w:val="both"/>
      </w:pPr>
      <w:r>
        <w:rPr>
          <w:rFonts w:ascii="Times New Roman"/>
          <w:b w:val="false"/>
          <w:i w:val="false"/>
          <w:color w:val="000000"/>
          <w:sz w:val="28"/>
        </w:rPr>
        <w:t>
      В случае подачи сельхозтоваропроизводителем (сельхозкооперативом) заявки или переводной заявки на пестицид, биоагент (энтомофаг), стоимость которых ниже стоимости пестицида, биоагента (энтомофага), по которой рассчитана норма субсидий, расчет субсидий производится от фактической стоимости приобретенных пестицидов, биоагентов (энтомофагов).</w:t>
      </w:r>
    </w:p>
    <w:bookmarkEnd w:id="391"/>
    <w:bookmarkStart w:name="z440" w:id="392"/>
    <w:p>
      <w:pPr>
        <w:spacing w:after="0"/>
        <w:ind w:left="0"/>
        <w:jc w:val="both"/>
      </w:pPr>
      <w:r>
        <w:rPr>
          <w:rFonts w:ascii="Times New Roman"/>
          <w:b w:val="false"/>
          <w:i w:val="false"/>
          <w:color w:val="000000"/>
          <w:sz w:val="28"/>
        </w:rPr>
        <w:t>
      В случае подачи сельхозтоваропроизводителем (сельхозкооперативом) или переводной заявки заявки на пестицид, биоагент (энтомофаг), стоимость которых выше стоимости пестицида, биоагента (энтомофага), по которой рассчитана норма субсидий, субсидии выплачиваются по стоимости пестицида, биоагента (энтомофага), по которой рассчитана утвержденная норма субсидий.</w:t>
      </w:r>
    </w:p>
    <w:bookmarkEnd w:id="392"/>
    <w:bookmarkStart w:name="z441" w:id="393"/>
    <w:p>
      <w:pPr>
        <w:spacing w:after="0"/>
        <w:ind w:left="0"/>
        <w:jc w:val="both"/>
      </w:pPr>
      <w:r>
        <w:rPr>
          <w:rFonts w:ascii="Times New Roman"/>
          <w:b w:val="false"/>
          <w:i w:val="false"/>
          <w:color w:val="000000"/>
          <w:sz w:val="28"/>
        </w:rPr>
        <w:t>
      84. Норма субсидий на 1 литр (килограмм) пестицида (за исключением биопрепарата) устанавливается в абсолютном выражении (тенге) в зависимости от их состава и концентрации действующего (их) веществ (а). Норма субсидий на 1 литр (килограмм) для пестицида (за исключением биопрепарата) имеющего аналог (и) по составу и концентрации действующего (их) веществ (а) составляет не более половины от минимальной стоимости пестицида или аналога. Норма субсидий на 1 литр (килограмм) для пестицида (за исключением биопрепарата) не имеющего аналога (ов) по составу и концентрации действующего (их) веществ (а) составляет не более половины от минимальной стоимости соответствующего пестицида (за исключением биопрепарата).</w:t>
      </w:r>
    </w:p>
    <w:bookmarkEnd w:id="393"/>
    <w:bookmarkStart w:name="z442" w:id="394"/>
    <w:p>
      <w:pPr>
        <w:spacing w:after="0"/>
        <w:ind w:left="0"/>
        <w:jc w:val="both"/>
      </w:pPr>
      <w:r>
        <w:rPr>
          <w:rFonts w:ascii="Times New Roman"/>
          <w:b w:val="false"/>
          <w:i w:val="false"/>
          <w:color w:val="000000"/>
          <w:sz w:val="28"/>
        </w:rPr>
        <w:t>
      Норма субсидий на 1 грамм (штук, литр, килограмм) приобретенных биопрепаратов, биоагентов (энтомофагов) устанавливается в абсолютном выражении (тенге) не более 40 (сорока) процентов (включительно) от минимальной стоимости соответствующего биопрепарата, биоагента (энтомофага).</w:t>
      </w:r>
    </w:p>
    <w:bookmarkEnd w:id="394"/>
    <w:bookmarkStart w:name="z443" w:id="395"/>
    <w:p>
      <w:pPr>
        <w:spacing w:after="0"/>
        <w:ind w:left="0"/>
        <w:jc w:val="both"/>
      </w:pPr>
      <w:r>
        <w:rPr>
          <w:rFonts w:ascii="Times New Roman"/>
          <w:b w:val="false"/>
          <w:i w:val="false"/>
          <w:color w:val="000000"/>
          <w:sz w:val="28"/>
        </w:rPr>
        <w:t>
      При этом, нормы субсидий на пестициды, биоагенты (энтомофаги) устанавливаются без учета налога на добавленную стоимость.</w:t>
      </w:r>
    </w:p>
    <w:bookmarkEnd w:id="395"/>
    <w:bookmarkStart w:name="z444" w:id="396"/>
    <w:p>
      <w:pPr>
        <w:spacing w:after="0"/>
        <w:ind w:left="0"/>
        <w:jc w:val="left"/>
      </w:pPr>
      <w:r>
        <w:rPr>
          <w:rFonts w:ascii="Times New Roman"/>
          <w:b/>
          <w:i w:val="false"/>
          <w:color w:val="000000"/>
        </w:rPr>
        <w:t xml:space="preserve"> Параграф 5. Порядок выплаты субсидий</w:t>
      </w:r>
    </w:p>
    <w:bookmarkEnd w:id="396"/>
    <w:bookmarkStart w:name="z445" w:id="397"/>
    <w:p>
      <w:pPr>
        <w:spacing w:after="0"/>
        <w:ind w:left="0"/>
        <w:jc w:val="both"/>
      </w:pPr>
      <w:r>
        <w:rPr>
          <w:rFonts w:ascii="Times New Roman"/>
          <w:b w:val="false"/>
          <w:i w:val="false"/>
          <w:color w:val="000000"/>
          <w:sz w:val="28"/>
        </w:rPr>
        <w:t>
      85. Прием заявок (переводных заявок) осуществляется по месту нахождения земельного участка с 1 апреля до 1 декабря соответствующего года за приобретенные пестициды, биоагенты (энтомофаги) в текущем году и в 4 (четвертом) квартале предыдущего года.</w:t>
      </w:r>
    </w:p>
    <w:bookmarkEnd w:id="397"/>
    <w:p>
      <w:pPr>
        <w:spacing w:after="0"/>
        <w:ind w:left="0"/>
        <w:jc w:val="both"/>
      </w:pPr>
      <w:r>
        <w:rPr>
          <w:rFonts w:ascii="Times New Roman"/>
          <w:b w:val="false"/>
          <w:i w:val="false"/>
          <w:color w:val="000000"/>
          <w:sz w:val="28"/>
        </w:rPr>
        <w:t>
      Прием заявок (переводных заявок) за приобретенные пестициды, биоагенты (энтомофаги) в 2023 году осуществляется с 1 апреля до 1 декабря 2024 года.</w:t>
      </w:r>
    </w:p>
    <w:p>
      <w:pPr>
        <w:spacing w:after="0"/>
        <w:ind w:left="0"/>
        <w:jc w:val="both"/>
      </w:pPr>
      <w:r>
        <w:rPr>
          <w:rFonts w:ascii="Times New Roman"/>
          <w:b w:val="false"/>
          <w:i w:val="false"/>
          <w:color w:val="000000"/>
          <w:sz w:val="28"/>
        </w:rPr>
        <w:t>
      МИО за четырнадцать календарных дней до начала приема заявок (переводных заявок), в том числе при выделении дополнительных средств, размещает на официальном интернет-ресурсе МИО и в ГИСС объявление о дате начала приема заявок (переводных заявок).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8" w:id="398"/>
    <w:p>
      <w:pPr>
        <w:spacing w:after="0"/>
        <w:ind w:left="0"/>
        <w:jc w:val="both"/>
      </w:pPr>
      <w:r>
        <w:rPr>
          <w:rFonts w:ascii="Times New Roman"/>
          <w:b w:val="false"/>
          <w:i w:val="false"/>
          <w:color w:val="000000"/>
          <w:sz w:val="28"/>
        </w:rPr>
        <w:t>
      86. Для предоставления доступа к данным реестра в Личном кабинете:</w:t>
      </w:r>
    </w:p>
    <w:bookmarkEnd w:id="398"/>
    <w:bookmarkStart w:name="z449" w:id="399"/>
    <w:p>
      <w:pPr>
        <w:spacing w:after="0"/>
        <w:ind w:left="0"/>
        <w:jc w:val="both"/>
      </w:pPr>
      <w:r>
        <w:rPr>
          <w:rFonts w:ascii="Times New Roman"/>
          <w:b w:val="false"/>
          <w:i w:val="false"/>
          <w:color w:val="000000"/>
          <w:sz w:val="28"/>
        </w:rPr>
        <w:t>
      1) сельхозтоваропроизводителям (сельхозкооперативам) и производителям пестицидов, биоагентов (энтомофагов) необходимо иметь ЭЦП;</w:t>
      </w:r>
    </w:p>
    <w:bookmarkEnd w:id="399"/>
    <w:bookmarkStart w:name="z450" w:id="400"/>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своих работников, обладающих ЭЦП.</w:t>
      </w:r>
    </w:p>
    <w:bookmarkEnd w:id="400"/>
    <w:bookmarkStart w:name="z451" w:id="401"/>
    <w:p>
      <w:pPr>
        <w:spacing w:after="0"/>
        <w:ind w:left="0"/>
        <w:jc w:val="both"/>
      </w:pPr>
      <w:r>
        <w:rPr>
          <w:rFonts w:ascii="Times New Roman"/>
          <w:b w:val="false"/>
          <w:i w:val="false"/>
          <w:color w:val="000000"/>
          <w:sz w:val="28"/>
        </w:rPr>
        <w:t>
      87. Для регистрации в Личном кабинете, сельхозтоваропроизводителем (сельхозкооперативом), а также производителем пестицидов, биоагентов (энтомофагов) указываются следующие сведения:</w:t>
      </w:r>
    </w:p>
    <w:bookmarkEnd w:id="401"/>
    <w:bookmarkStart w:name="z452" w:id="402"/>
    <w:p>
      <w:pPr>
        <w:spacing w:after="0"/>
        <w:ind w:left="0"/>
        <w:jc w:val="both"/>
      </w:pPr>
      <w:r>
        <w:rPr>
          <w:rFonts w:ascii="Times New Roman"/>
          <w:b w:val="false"/>
          <w:i w:val="false"/>
          <w:color w:val="000000"/>
          <w:sz w:val="28"/>
        </w:rPr>
        <w:t>
      1) для физических лиц, зарегистрированных в качестве индивидуальных предпринимателей: ИИН, фамилия, имя и отчество (при его наличии);</w:t>
      </w:r>
    </w:p>
    <w:bookmarkEnd w:id="402"/>
    <w:bookmarkStart w:name="z453" w:id="403"/>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БИН, полное наименование; фамилия, имя и отчество (при его наличии) и ИИН первого руководителя;</w:t>
      </w:r>
    </w:p>
    <w:bookmarkEnd w:id="403"/>
    <w:bookmarkStart w:name="z454" w:id="404"/>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404"/>
    <w:bookmarkStart w:name="z455" w:id="405"/>
    <w:p>
      <w:pPr>
        <w:spacing w:after="0"/>
        <w:ind w:left="0"/>
        <w:jc w:val="both"/>
      </w:pPr>
      <w:r>
        <w:rPr>
          <w:rFonts w:ascii="Times New Roman"/>
          <w:b w:val="false"/>
          <w:i w:val="false"/>
          <w:color w:val="000000"/>
          <w:sz w:val="28"/>
        </w:rPr>
        <w:t>
      4) реквизиты банковского счета в банке второго уровня;</w:t>
      </w:r>
    </w:p>
    <w:bookmarkEnd w:id="405"/>
    <w:bookmarkStart w:name="z456" w:id="406"/>
    <w:p>
      <w:pPr>
        <w:spacing w:after="0"/>
        <w:ind w:left="0"/>
        <w:jc w:val="both"/>
      </w:pPr>
      <w:r>
        <w:rPr>
          <w:rFonts w:ascii="Times New Roman"/>
          <w:b w:val="false"/>
          <w:i w:val="false"/>
          <w:color w:val="000000"/>
          <w:sz w:val="28"/>
        </w:rPr>
        <w:t>
      При изменении вышеуказанных данных сельхозтоваропроизводитель (сельхозкооператив), а также производитель пестицидов, биоагентов (энтомофагов) в течение одного рабочего дня изменяет данные лицевого счета, внесенные в Личный кабинет.</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с изменением, внесенным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7" w:id="407"/>
    <w:p>
      <w:pPr>
        <w:spacing w:after="0"/>
        <w:ind w:left="0"/>
        <w:jc w:val="both"/>
      </w:pPr>
      <w:r>
        <w:rPr>
          <w:rFonts w:ascii="Times New Roman"/>
          <w:b w:val="false"/>
          <w:i w:val="false"/>
          <w:color w:val="000000"/>
          <w:sz w:val="28"/>
        </w:rPr>
        <w:t>
      88. Формирование и регистрация сельхозтоваропроизводителем (сельхозкооперативом) заявки или переводной заявки производится в Личном кабинете в следующем порядке:</w:t>
      </w:r>
    </w:p>
    <w:bookmarkEnd w:id="407"/>
    <w:bookmarkStart w:name="z710" w:id="408"/>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ГИСС требований подпунктов 4), 5) пункта 82 настоящих Правил (либо переводная заявка с внесением в нее сведений, необходимых для проверки ГИСС требования подпункта 5) пункта 82 настоящих Правил);</w:t>
      </w:r>
    </w:p>
    <w:bookmarkEnd w:id="408"/>
    <w:bookmarkStart w:name="z711" w:id="409"/>
    <w:p>
      <w:pPr>
        <w:spacing w:after="0"/>
        <w:ind w:left="0"/>
        <w:jc w:val="both"/>
      </w:pPr>
      <w:r>
        <w:rPr>
          <w:rFonts w:ascii="Times New Roman"/>
          <w:b w:val="false"/>
          <w:i w:val="false"/>
          <w:color w:val="000000"/>
          <w:sz w:val="28"/>
        </w:rPr>
        <w:t>
      2) заявка или переводная заявка регистрируется в ГИСС путем ее подписания ЭЦП сельхозтоваропроизводителя и становится доступной в Личном кабинете Управления. На электронный адрес Управления, указанный на веб-портале, направляется электронное извещение о поступлении на рассмотрение заявки или переводной заявки.</w:t>
      </w:r>
    </w:p>
    <w:bookmarkEnd w:id="409"/>
    <w:bookmarkStart w:name="z712" w:id="410"/>
    <w:p>
      <w:pPr>
        <w:spacing w:after="0"/>
        <w:ind w:left="0"/>
        <w:jc w:val="both"/>
      </w:pPr>
      <w:r>
        <w:rPr>
          <w:rFonts w:ascii="Times New Roman"/>
          <w:b w:val="false"/>
          <w:i w:val="false"/>
          <w:color w:val="000000"/>
          <w:sz w:val="28"/>
        </w:rPr>
        <w:t>
      В случае, если до момента формирования Управлением счетов к оплате, выявлено наличие несоответствия данных в зарегистрированной заявке, сельхозтоваропроизводитель (сельхозкооператив) имеет возможность отозвать заявку с указанием причины отзыва.</w:t>
      </w:r>
    </w:p>
    <w:bookmarkEnd w:id="410"/>
    <w:bookmarkStart w:name="z713" w:id="411"/>
    <w:p>
      <w:pPr>
        <w:spacing w:after="0"/>
        <w:ind w:left="0"/>
        <w:jc w:val="both"/>
      </w:pPr>
      <w:r>
        <w:rPr>
          <w:rFonts w:ascii="Times New Roman"/>
          <w:b w:val="false"/>
          <w:i w:val="false"/>
          <w:color w:val="000000"/>
          <w:sz w:val="28"/>
        </w:rPr>
        <w:t>
      При этом, в случае выявления несоответствия данных после формирования счетов к оплате, до момента выплаты субсидий Управление имеет возможность вернуть заявку с указанием причины возврата (мотивированный отказ).</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61" w:id="412"/>
    <w:p>
      <w:pPr>
        <w:spacing w:after="0"/>
        <w:ind w:left="0"/>
        <w:jc w:val="both"/>
      </w:pPr>
      <w:r>
        <w:rPr>
          <w:rFonts w:ascii="Times New Roman"/>
          <w:b w:val="false"/>
          <w:i w:val="false"/>
          <w:color w:val="000000"/>
          <w:sz w:val="28"/>
        </w:rPr>
        <w:t>
      89. Управление в течение одного рабочего дня с момента регистрации заявки или переводной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(переводной заявки) либо мотивированный отказ направляется в форме электронного документа в Личный кабинет сельхозтоваропроизводителя (сельхозкооператива) в ГИСС.</w:t>
      </w:r>
    </w:p>
    <w:bookmarkEnd w:id="412"/>
    <w:bookmarkStart w:name="z1215" w:id="413"/>
    <w:p>
      <w:pPr>
        <w:spacing w:after="0"/>
        <w:ind w:left="0"/>
        <w:jc w:val="both"/>
      </w:pPr>
      <w:r>
        <w:rPr>
          <w:rFonts w:ascii="Times New Roman"/>
          <w:b w:val="false"/>
          <w:i w:val="false"/>
          <w:color w:val="000000"/>
          <w:sz w:val="28"/>
        </w:rPr>
        <w:t>
      При этом уведомление о принятии переводной заявки становится доступным в Личном кабинете производителя пестицидов, биоагентов (энтомофагов). Производитель пестицидов, биоагентов (энтомофагов) для выполнения требований подпункта 4) пункта 82 настоящих Правил вносит в реестр сведения по фактически реализованным пестицидам, биоагентам (энтомофагам).</w:t>
      </w:r>
    </w:p>
    <w:bookmarkEnd w:id="413"/>
    <w:bookmarkStart w:name="z1216" w:id="414"/>
    <w:p>
      <w:pPr>
        <w:spacing w:after="0"/>
        <w:ind w:left="0"/>
        <w:jc w:val="both"/>
      </w:pPr>
      <w:r>
        <w:rPr>
          <w:rFonts w:ascii="Times New Roman"/>
          <w:b w:val="false"/>
          <w:i w:val="false"/>
          <w:color w:val="000000"/>
          <w:sz w:val="28"/>
        </w:rPr>
        <w:t xml:space="preserve">
      В случае несвоевременного внесения производителем пестицидов, биоагентов (энтомофагов) сведений по фактически реализованным пестицидам, биоагентам (энтомофагам) в переводную заявку в срок, установленный подпунктом 1) пункта 82 настоящих Правил, переводная заявка аннулируется. При этом, в Личном кабинете сельхозтоваропроизводителя (сельхозкооператива) становится доступным уведомление об аннулировании переводной заявки. </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сельского хозяйства РК от 04.06.2025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415"/>
    <w:p>
      <w:pPr>
        <w:spacing w:after="0"/>
        <w:ind w:left="0"/>
        <w:jc w:val="both"/>
      </w:pPr>
      <w:r>
        <w:rPr>
          <w:rFonts w:ascii="Times New Roman"/>
          <w:b w:val="false"/>
          <w:i w:val="false"/>
          <w:color w:val="000000"/>
          <w:sz w:val="28"/>
        </w:rPr>
        <w:t>
      90. Управление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двух рабочих дней:</w:t>
      </w:r>
    </w:p>
    <w:bookmarkEnd w:id="415"/>
    <w:bookmarkStart w:name="z464" w:id="416"/>
    <w:p>
      <w:pPr>
        <w:spacing w:after="0"/>
        <w:ind w:left="0"/>
        <w:jc w:val="both"/>
      </w:pPr>
      <w:r>
        <w:rPr>
          <w:rFonts w:ascii="Times New Roman"/>
          <w:b w:val="false"/>
          <w:i w:val="false"/>
          <w:color w:val="000000"/>
          <w:sz w:val="28"/>
        </w:rPr>
        <w:t xml:space="preserve">
      после подтверждения Управлением принятия заявки согласно </w:t>
      </w:r>
      <w:r>
        <w:rPr>
          <w:rFonts w:ascii="Times New Roman"/>
          <w:b w:val="false"/>
          <w:i w:val="false"/>
          <w:color w:val="000000"/>
          <w:sz w:val="28"/>
        </w:rPr>
        <w:t>пункту 89</w:t>
      </w:r>
      <w:r>
        <w:rPr>
          <w:rFonts w:ascii="Times New Roman"/>
          <w:b w:val="false"/>
          <w:i w:val="false"/>
          <w:color w:val="000000"/>
          <w:sz w:val="28"/>
        </w:rPr>
        <w:t xml:space="preserve"> настоящих Правил;</w:t>
      </w:r>
    </w:p>
    <w:bookmarkEnd w:id="416"/>
    <w:bookmarkStart w:name="z465" w:id="417"/>
    <w:p>
      <w:pPr>
        <w:spacing w:after="0"/>
        <w:ind w:left="0"/>
        <w:jc w:val="both"/>
      </w:pPr>
      <w:r>
        <w:rPr>
          <w:rFonts w:ascii="Times New Roman"/>
          <w:b w:val="false"/>
          <w:i w:val="false"/>
          <w:color w:val="000000"/>
          <w:sz w:val="28"/>
        </w:rPr>
        <w:t xml:space="preserve">
      после внесения производителем пестицидов, биоагентов (энтомофагов) в реестр сведений о фактической реализации пестицидов, биоагентов (энтомофагов) согласно требованиям </w:t>
      </w:r>
      <w:r>
        <w:rPr>
          <w:rFonts w:ascii="Times New Roman"/>
          <w:b w:val="false"/>
          <w:i w:val="false"/>
          <w:color w:val="000000"/>
          <w:sz w:val="28"/>
        </w:rPr>
        <w:t>подпункта 4)</w:t>
      </w:r>
      <w:r>
        <w:rPr>
          <w:rFonts w:ascii="Times New Roman"/>
          <w:b w:val="false"/>
          <w:i w:val="false"/>
          <w:color w:val="000000"/>
          <w:sz w:val="28"/>
        </w:rPr>
        <w:t xml:space="preserve"> пункта 82 настоящих Правил.</w:t>
      </w:r>
    </w:p>
    <w:bookmarkEnd w:id="417"/>
    <w:bookmarkStart w:name="z466" w:id="418"/>
    <w:p>
      <w:pPr>
        <w:spacing w:after="0"/>
        <w:ind w:left="0"/>
        <w:jc w:val="both"/>
      </w:pPr>
      <w:r>
        <w:rPr>
          <w:rFonts w:ascii="Times New Roman"/>
          <w:b w:val="false"/>
          <w:i w:val="false"/>
          <w:color w:val="000000"/>
          <w:sz w:val="28"/>
        </w:rPr>
        <w:t>
      При этом уведомление о перечислении субсидий направляется в форме электронного документа в Личный кабинет сельхозтоваропроизводителя (сельхозкооператива).</w:t>
      </w:r>
    </w:p>
    <w:bookmarkEnd w:id="418"/>
    <w:bookmarkStart w:name="z467" w:id="419"/>
    <w:p>
      <w:pPr>
        <w:spacing w:after="0"/>
        <w:ind w:left="0"/>
        <w:jc w:val="left"/>
      </w:pPr>
      <w:r>
        <w:rPr>
          <w:rFonts w:ascii="Times New Roman"/>
          <w:b/>
          <w:i w:val="false"/>
          <w:color w:val="000000"/>
        </w:rPr>
        <w:t xml:space="preserve"> Раздел 3. Порядок обжалования</w:t>
      </w:r>
    </w:p>
    <w:bookmarkEnd w:id="419"/>
    <w:bookmarkStart w:name="z468" w:id="420"/>
    <w:p>
      <w:pPr>
        <w:spacing w:after="0"/>
        <w:ind w:left="0"/>
        <w:jc w:val="both"/>
      </w:pPr>
      <w:r>
        <w:rPr>
          <w:rFonts w:ascii="Times New Roman"/>
          <w:b w:val="false"/>
          <w:i w:val="false"/>
          <w:color w:val="000000"/>
          <w:sz w:val="28"/>
        </w:rPr>
        <w:t>
      91. Жалоба на решение, действие (бездействие) МИО по вопросам оказания государственных услуг может быть подана на имя руководителя МИО,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420"/>
    <w:bookmarkStart w:name="z469" w:id="421"/>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АППК РК, МИО направляет ее в орган, рассматривающий жалобу, в течение 3 (трех) рабочих дней со дня поступления. Жалоба МИО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421"/>
    <w:bookmarkStart w:name="z470" w:id="422"/>
    <w:p>
      <w:pPr>
        <w:spacing w:after="0"/>
        <w:ind w:left="0"/>
        <w:jc w:val="both"/>
      </w:pPr>
      <w:r>
        <w:rPr>
          <w:rFonts w:ascii="Times New Roman"/>
          <w:b w:val="false"/>
          <w:i w:val="false"/>
          <w:color w:val="000000"/>
          <w:sz w:val="28"/>
        </w:rPr>
        <w:t>
      92. Жалоба сельхозтоваропроизводителя (сельхозкооператива), элитсемхоза, семхоза, оригинатора и реализатора в соответствии с пунктом 2 статьи 25 Закона подлежит рассмотрению:</w:t>
      </w:r>
    </w:p>
    <w:bookmarkEnd w:id="422"/>
    <w:bookmarkStart w:name="z471" w:id="423"/>
    <w:p>
      <w:pPr>
        <w:spacing w:after="0"/>
        <w:ind w:left="0"/>
        <w:jc w:val="both"/>
      </w:pPr>
      <w:r>
        <w:rPr>
          <w:rFonts w:ascii="Times New Roman"/>
          <w:b w:val="false"/>
          <w:i w:val="false"/>
          <w:color w:val="000000"/>
          <w:sz w:val="28"/>
        </w:rPr>
        <w:t>
      МИО – в течение 5 (пяти) рабочих дней со дня ее регистрации;</w:t>
      </w:r>
    </w:p>
    <w:bookmarkEnd w:id="423"/>
    <w:bookmarkStart w:name="z472" w:id="42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424"/>
    <w:bookmarkStart w:name="z473" w:id="425"/>
    <w:p>
      <w:pPr>
        <w:spacing w:after="0"/>
        <w:ind w:left="0"/>
        <w:jc w:val="both"/>
      </w:pPr>
      <w:r>
        <w:rPr>
          <w:rFonts w:ascii="Times New Roman"/>
          <w:b w:val="false"/>
          <w:i w:val="false"/>
          <w:color w:val="000000"/>
          <w:sz w:val="28"/>
        </w:rPr>
        <w:t xml:space="preserve">
      Срок рассмотрения жалобы МИО,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425"/>
    <w:bookmarkStart w:name="z474" w:id="42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26"/>
    <w:bookmarkStart w:name="z475" w:id="427"/>
    <w:p>
      <w:pPr>
        <w:spacing w:after="0"/>
        <w:ind w:left="0"/>
        <w:jc w:val="both"/>
      </w:pPr>
      <w:r>
        <w:rPr>
          <w:rFonts w:ascii="Times New Roman"/>
          <w:b w:val="false"/>
          <w:i w:val="false"/>
          <w:color w:val="000000"/>
          <w:sz w:val="28"/>
        </w:rPr>
        <w:t>
      2) получения дополнительной информации.</w:t>
      </w:r>
    </w:p>
    <w:bookmarkEnd w:id="427"/>
    <w:bookmarkStart w:name="z476" w:id="42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сельхозтоваропроизводителю (сельхозкооперативу), элитсемхозу, семхозу, оригинатору, реализатору, подавшему жалобу, о продлении срока рассмотрения жалобы с указанием причин продления.</w:t>
      </w:r>
    </w:p>
    <w:bookmarkEnd w:id="428"/>
    <w:bookmarkStart w:name="z477" w:id="429"/>
    <w:p>
      <w:pPr>
        <w:spacing w:after="0"/>
        <w:ind w:left="0"/>
        <w:jc w:val="both"/>
      </w:pPr>
      <w:r>
        <w:rPr>
          <w:rFonts w:ascii="Times New Roman"/>
          <w:b w:val="false"/>
          <w:i w:val="false"/>
          <w:color w:val="000000"/>
          <w:sz w:val="28"/>
        </w:rPr>
        <w:t xml:space="preserve">
      93.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5" w:id="430"/>
    <w:p>
      <w:pPr>
        <w:spacing w:after="0"/>
        <w:ind w:left="0"/>
        <w:jc w:val="left"/>
      </w:pPr>
      <w:r>
        <w:rPr>
          <w:rFonts w:ascii="Times New Roman"/>
          <w:b/>
          <w:i w:val="false"/>
          <w:color w:val="000000"/>
        </w:rPr>
        <w:t xml:space="preserve"> </w:t>
      </w:r>
      <w:r>
        <w:rPr>
          <w:rFonts w:ascii="Times New Roman"/>
          <w:b/>
          <w:i w:val="false"/>
          <w:color w:val="000000"/>
        </w:rPr>
        <w:t>Информация об объеме произведенной валовой продукции (товаров или услуг) агропромышленного комплекса</w:t>
      </w:r>
    </w:p>
    <w:bookmarkEnd w:id="430"/>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04.06.2025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431"/>
          <w:p>
            <w:pPr>
              <w:spacing w:after="20"/>
              <w:ind w:left="20"/>
              <w:jc w:val="both"/>
            </w:pPr>
            <w:r>
              <w:rPr>
                <w:rFonts w:ascii="Times New Roman"/>
                <w:b w:val="false"/>
                <w:i w:val="false"/>
                <w:color w:val="000000"/>
                <w:sz w:val="20"/>
              </w:rPr>
              <w:t>
Наименование области</w:t>
            </w:r>
          </w:p>
          <w:bookmarkEnd w:id="4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сельскохозяйственного товаропроизводителя (сельскохозяйственного кооператива)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сельскохозяйственного товаропроизводителя (сельскохозяйственного кооператива)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продукции (товаров или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(товаров или услуг) агропромышленного комплекса за предыдущий год в натуральном выражении, тонн/голов/штук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продукцию (товар или услугу) агропромышленного комплекса,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валовой продукции (товаров или услуг) агропромышленного комплекса за предыдущий год, тысяч тенге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7" w:id="432"/>
      <w:r>
        <w:rPr>
          <w:rFonts w:ascii="Times New Roman"/>
          <w:b w:val="false"/>
          <w:i w:val="false"/>
          <w:color w:val="000000"/>
          <w:sz w:val="28"/>
        </w:rPr>
        <w:t>
      Руководитель или лицо, на которое возложена функция по подписанию</w:t>
      </w:r>
    </w:p>
    <w:bookmarkEnd w:id="432"/>
    <w:p>
      <w:pPr>
        <w:spacing w:after="0"/>
        <w:ind w:left="0"/>
        <w:jc w:val="both"/>
      </w:pPr>
      <w:r>
        <w:rPr>
          <w:rFonts w:ascii="Times New Roman"/>
          <w:b w:val="false"/>
          <w:i w:val="false"/>
          <w:color w:val="000000"/>
          <w:sz w:val="28"/>
        </w:rPr>
        <w:t>_______________________________________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электронная цифровая подпись</w:t>
      </w:r>
    </w:p>
    <w:p>
      <w:pPr>
        <w:spacing w:after="0"/>
        <w:ind w:left="0"/>
        <w:jc w:val="both"/>
      </w:pPr>
      <w:r>
        <w:rPr>
          <w:rFonts w:ascii="Times New Roman"/>
          <w:b w:val="false"/>
          <w:i w:val="false"/>
          <w:color w:val="000000"/>
          <w:sz w:val="28"/>
        </w:rPr>
        <w:t>Дата "______" ______________ 20__ года</w:t>
      </w:r>
    </w:p>
    <w:bookmarkStart w:name="z1219" w:id="433"/>
    <w:p>
      <w:pPr>
        <w:spacing w:after="0"/>
        <w:ind w:left="0"/>
        <w:jc w:val="both"/>
      </w:pPr>
      <w:r>
        <w:rPr>
          <w:rFonts w:ascii="Times New Roman"/>
          <w:b w:val="false"/>
          <w:i w:val="false"/>
          <w:color w:val="000000"/>
          <w:sz w:val="28"/>
        </w:rPr>
        <w:t xml:space="preserve">
      Примечание: * данные о ценах на продукцию (товар или услугу) агропромышленного комплекса (далее – АПК) заполняются автоматически государственной информационной системой субсидирования (далее – ГИСС) согласно пункту 10-1 Правил субсидирования повышения урожайности и качества продукции растениеводства,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bookmarkEnd w:id="433"/>
    <w:bookmarkStart w:name="z1220" w:id="434"/>
    <w:p>
      <w:pPr>
        <w:spacing w:after="0"/>
        <w:ind w:left="0"/>
        <w:jc w:val="both"/>
      </w:pPr>
      <w:r>
        <w:rPr>
          <w:rFonts w:ascii="Times New Roman"/>
          <w:b w:val="false"/>
          <w:i w:val="false"/>
          <w:color w:val="000000"/>
          <w:sz w:val="28"/>
        </w:rPr>
        <w:t>
      ** рассчитывается автоматически в ГИСС.</w:t>
      </w:r>
    </w:p>
    <w:bookmarkEnd w:id="434"/>
    <w:bookmarkStart w:name="z1221" w:id="435"/>
    <w:p>
      <w:pPr>
        <w:spacing w:after="0"/>
        <w:ind w:left="0"/>
        <w:jc w:val="both"/>
      </w:pPr>
      <w:r>
        <w:rPr>
          <w:rFonts w:ascii="Times New Roman"/>
          <w:b w:val="false"/>
          <w:i w:val="false"/>
          <w:color w:val="000000"/>
          <w:sz w:val="28"/>
        </w:rPr>
        <w:t>
      При представлении информации об объеме произведенной валовой продукции (товаров или услуг) АПК субъект АПК указывает объем произведенной продукции АПК по всем видам деятельности один раз перед подачей заявки (переводной заявки) на получение субсидий.</w:t>
      </w:r>
    </w:p>
    <w:bookmarkEnd w:id="435"/>
    <w:bookmarkStart w:name="z1222" w:id="436"/>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436"/>
    <w:bookmarkStart w:name="z1223" w:id="437"/>
    <w:p>
      <w:pPr>
        <w:spacing w:after="0"/>
        <w:ind w:left="0"/>
        <w:jc w:val="both"/>
      </w:pPr>
      <w:r>
        <w:rPr>
          <w:rFonts w:ascii="Times New Roman"/>
          <w:b w:val="false"/>
          <w:i w:val="false"/>
          <w:color w:val="000000"/>
          <w:sz w:val="28"/>
        </w:rPr>
        <w:t xml:space="preserve">
      Согласен предоставлять первичные статистические данные о сборе урожая сельскохозяйственных культур в Бюро национальной статистики Агентства по стратегическому планированию и реформам Республики Казахстан в соответствии с Правилами представления респондентами первичных статистических данных,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 Данное требование распространяется в отношении юридических лиц и (или) их структурных и обособленных подразделений с основным или вторичным видами экономической деятельности по кодам общего классификатора видов экономической деятельности 01.1, 01.2, 01.3, 01.5, а также попавших в выборку индивидуальных предпринимателей, включая крестьянских или фермерских хозяйств, с основным или вторичным видами экономической деятельности по кодам общего классификатора видов экономической деятельности 01.1, 01.2, 01.3, 01.5.</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225" w:id="438"/>
    <w:p>
      <w:pPr>
        <w:spacing w:after="0"/>
        <w:ind w:left="0"/>
        <w:jc w:val="left"/>
      </w:pPr>
      <w:r>
        <w:rPr>
          <w:rFonts w:ascii="Times New Roman"/>
          <w:b/>
          <w:i w:val="false"/>
          <w:color w:val="000000"/>
        </w:rPr>
        <w:t xml:space="preserve"> Реестр встречных обязательств</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встречных обязательств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Растениеводческая продукция</w:t>
            </w:r>
          </w:p>
          <w:p>
            <w:pPr>
              <w:spacing w:after="20"/>
              <w:ind w:left="20"/>
              <w:jc w:val="both"/>
            </w:pPr>
            <w:r>
              <w:rPr>
                <w:rFonts w:ascii="Times New Roman"/>
                <w:b w:val="false"/>
                <w:i w:val="false"/>
                <w:color w:val="000000"/>
                <w:sz w:val="20"/>
              </w:rPr>
              <w:t>(да/нет)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Животноводческая продукция</w:t>
            </w:r>
          </w:p>
          <w:p>
            <w:pPr>
              <w:spacing w:after="20"/>
              <w:ind w:left="20"/>
              <w:jc w:val="both"/>
            </w:pPr>
            <w:r>
              <w:rPr>
                <w:rFonts w:ascii="Times New Roman"/>
                <w:b w:val="false"/>
                <w:i w:val="false"/>
                <w:color w:val="000000"/>
                <w:sz w:val="20"/>
              </w:rPr>
              <w:t>(да/нет)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w:t>
            </w:r>
          </w:p>
          <w:p>
            <w:pPr>
              <w:spacing w:after="20"/>
              <w:ind w:left="20"/>
              <w:jc w:val="both"/>
            </w:pPr>
            <w:r>
              <w:rPr>
                <w:rFonts w:ascii="Times New Roman"/>
                <w:b w:val="false"/>
                <w:i w:val="false"/>
                <w:color w:val="000000"/>
                <w:sz w:val="20"/>
              </w:rPr>
              <w:t>(да/нет)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bl>
    <w:bookmarkStart w:name="z1110" w:id="43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производства приоритетных культур, в том числе многолетних насаждений"</w:t>
      </w:r>
    </w:p>
    <w:bookmarkEnd w:id="439"/>
    <w:p>
      <w:pPr>
        <w:spacing w:after="0"/>
        <w:ind w:left="0"/>
        <w:jc w:val="both"/>
      </w:pPr>
      <w:r>
        <w:rPr>
          <w:rFonts w:ascii="Times New Roman"/>
          <w:b w:val="false"/>
          <w:i w:val="false"/>
          <w:color w:val="ff0000"/>
          <w:sz w:val="28"/>
        </w:rPr>
        <w:t xml:space="preserve">
      Сноска. Правила дополнено приложением 1-1 в соответствии с приказом Министра сельского хозяйства РК от 20.06.2024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"Субсидирование производства приоритетных культур, в том числе многолетних насаждений"</w:t>
            </w:r>
          </w:p>
          <w:p>
            <w:pPr>
              <w:spacing w:after="20"/>
              <w:ind w:left="20"/>
              <w:jc w:val="both"/>
            </w:pPr>
            <w:r>
              <w:rPr>
                <w:rFonts w:ascii="Times New Roman"/>
                <w:b w:val="false"/>
                <w:i w:val="false"/>
                <w:color w:val="000000"/>
                <w:sz w:val="20"/>
              </w:rPr>
              <w:t>Подвиды государственной услуги:</w:t>
            </w:r>
          </w:p>
          <w:p>
            <w:pPr>
              <w:spacing w:after="20"/>
              <w:ind w:left="20"/>
              <w:jc w:val="both"/>
            </w:pPr>
            <w:r>
              <w:rPr>
                <w:rFonts w:ascii="Times New Roman"/>
                <w:b w:val="false"/>
                <w:i w:val="false"/>
                <w:color w:val="000000"/>
                <w:sz w:val="20"/>
              </w:rPr>
              <w:t>1. На получение субсидий на частичное возмещение затрат за сданную продукцию на переработку.</w:t>
            </w:r>
          </w:p>
          <w:p>
            <w:pPr>
              <w:spacing w:after="20"/>
              <w:ind w:left="20"/>
              <w:jc w:val="both"/>
            </w:pPr>
            <w:r>
              <w:rPr>
                <w:rFonts w:ascii="Times New Roman"/>
                <w:b w:val="false"/>
                <w:i w:val="false"/>
                <w:color w:val="000000"/>
                <w:sz w:val="20"/>
              </w:rPr>
              <w:t>2. На частичное возмещение затрат на производство посадочного материала плодово-ягодных культур и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исполнительные органы областей, городов Астаны, Алматы и Шымкента (далее – услугодатель).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p>
            <w:pPr>
              <w:spacing w:after="20"/>
              <w:ind w:left="20"/>
              <w:jc w:val="both"/>
            </w:pPr>
            <w:r>
              <w:rPr>
                <w:rFonts w:ascii="Times New Roman"/>
                <w:b w:val="false"/>
                <w:i w:val="false"/>
                <w:color w:val="000000"/>
                <w:sz w:val="20"/>
              </w:rPr>
              <w:t>Период нахождения заявки в резерве (листе ожидания) не включается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перечислении субсидий, либо мотивированный отказ в предоставлении государственной услуги в случаях и по основаниям, предусмотренным пунктом 9 настоящего Перечня.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представляет на портал в форме электронного документа, удостоверенного электронной цифровой подписью:</w:t>
            </w:r>
          </w:p>
          <w:p>
            <w:pPr>
              <w:spacing w:after="20"/>
              <w:ind w:left="20"/>
              <w:jc w:val="both"/>
            </w:pPr>
            <w:r>
              <w:rPr>
                <w:rFonts w:ascii="Times New Roman"/>
                <w:b w:val="false"/>
                <w:i w:val="false"/>
                <w:color w:val="000000"/>
                <w:sz w:val="20"/>
              </w:rPr>
              <w:t xml:space="preserve">заявку на получение субсидий на частичное возмещение затрат производства приоритетных культур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субсидирования повышения урожайности и качества продукции растениеводства, утвержденным приказом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(далее – Правила);</w:t>
            </w:r>
          </w:p>
          <w:p>
            <w:pPr>
              <w:spacing w:after="20"/>
              <w:ind w:left="20"/>
              <w:jc w:val="both"/>
            </w:pPr>
            <w:r>
              <w:rPr>
                <w:rFonts w:ascii="Times New Roman"/>
                <w:b w:val="false"/>
                <w:i w:val="false"/>
                <w:color w:val="000000"/>
                <w:sz w:val="20"/>
              </w:rPr>
              <w:t xml:space="preserve">заявку на получение субсидий на частичное возмещение затрат на производство посадочного материала плодово-ягодных культур и винограда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Подтверждением принятия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2) портале;</w:t>
            </w:r>
          </w:p>
          <w:p>
            <w:pPr>
              <w:spacing w:after="20"/>
              <w:ind w:left="20"/>
              <w:jc w:val="both"/>
            </w:pPr>
            <w:r>
              <w:rPr>
                <w:rFonts w:ascii="Times New Roman"/>
                <w:b w:val="false"/>
                <w:i w:val="false"/>
                <w:color w:val="000000"/>
                <w:sz w:val="20"/>
              </w:rPr>
              <w:t>3) интернет-ресурсе соответствующего услугодателя.</w:t>
            </w:r>
          </w:p>
          <w:p>
            <w:pPr>
              <w:spacing w:after="20"/>
              <w:ind w:left="20"/>
              <w:jc w:val="both"/>
            </w:pPr>
            <w:r>
              <w:rPr>
                <w:rFonts w:ascii="Times New Roman"/>
                <w:b w:val="false"/>
                <w:i w:val="false"/>
                <w:color w:val="000000"/>
                <w:sz w:val="20"/>
              </w:rPr>
              <w:t>Министерство сельского хозяйства Республики Казахстан,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bl>
    <w:bookmarkStart w:name="z481" w:id="44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развития семеноводства"</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местными исполнительными органами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p>
            <w:pPr>
              <w:spacing w:after="20"/>
              <w:ind w:left="20"/>
              <w:jc w:val="both"/>
            </w:pPr>
            <w:r>
              <w:rPr>
                <w:rFonts w:ascii="Times New Roman"/>
                <w:b w:val="false"/>
                <w:i w:val="false"/>
                <w:color w:val="000000"/>
                <w:sz w:val="20"/>
              </w:rPr>
              <w:t>
При этом при подаче переводной заявки срок оказания государственной услуги увеличивается на 15 (пятнадцать) календарных дней.</w:t>
            </w:r>
          </w:p>
          <w:p>
            <w:pPr>
              <w:spacing w:after="20"/>
              <w:ind w:left="20"/>
              <w:jc w:val="both"/>
            </w:pPr>
            <w:r>
              <w:rPr>
                <w:rFonts w:ascii="Times New Roman"/>
                <w:b w:val="false"/>
                <w:i w:val="false"/>
                <w:color w:val="000000"/>
                <w:sz w:val="20"/>
              </w:rPr>
              <w:t>
Период нахождения заявки в резерве (листе ожидания) не включается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представляет на портал форме электронного документа, удостоверенного электронной цифровой подписью: </w:t>
            </w:r>
          </w:p>
          <w:p>
            <w:pPr>
              <w:spacing w:after="20"/>
              <w:ind w:left="20"/>
              <w:jc w:val="both"/>
            </w:pPr>
            <w:r>
              <w:rPr>
                <w:rFonts w:ascii="Times New Roman"/>
                <w:b w:val="false"/>
                <w:i w:val="false"/>
                <w:color w:val="000000"/>
                <w:sz w:val="20"/>
              </w:rPr>
              <w:t xml:space="preserve">
1) заявку на получение субсидий за фактически приобретенные оригинальные семена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2) заявку на получение субсидий за фактически приобретенные элитные семена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3) заявки на получение субсидий за фактически приобретенные семена первой репродукции и (или) семена хлопчатника второй репродукции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Правилам; </w:t>
            </w:r>
          </w:p>
          <w:p>
            <w:pPr>
              <w:spacing w:after="20"/>
              <w:ind w:left="20"/>
              <w:jc w:val="both"/>
            </w:pPr>
            <w:r>
              <w:rPr>
                <w:rFonts w:ascii="Times New Roman"/>
                <w:b w:val="false"/>
                <w:i w:val="false"/>
                <w:color w:val="000000"/>
                <w:sz w:val="20"/>
              </w:rPr>
              <w:t xml:space="preserve">
4) заявку на получение субсидий за фактически приобретенные семена гибридов первого поколения кукурузы, сахарной свеклы, рапса, подсолнечника, хлопчатника и (или) сорго по форме согласно </w:t>
            </w:r>
            <w:r>
              <w:rPr>
                <w:rFonts w:ascii="Times New Roman"/>
                <w:b w:val="false"/>
                <w:i w:val="false"/>
                <w:color w:val="000000"/>
                <w:sz w:val="20"/>
              </w:rPr>
              <w:t>приложению 14</w:t>
            </w:r>
            <w:r>
              <w:rPr>
                <w:rFonts w:ascii="Times New Roman"/>
                <w:b w:val="false"/>
                <w:i w:val="false"/>
                <w:color w:val="000000"/>
                <w:sz w:val="20"/>
              </w:rPr>
              <w:t xml:space="preserve"> к Правилам; </w:t>
            </w:r>
          </w:p>
          <w:p>
            <w:pPr>
              <w:spacing w:after="20"/>
              <w:ind w:left="20"/>
              <w:jc w:val="both"/>
            </w:pPr>
            <w:r>
              <w:rPr>
                <w:rFonts w:ascii="Times New Roman"/>
                <w:b w:val="false"/>
                <w:i w:val="false"/>
                <w:color w:val="000000"/>
                <w:sz w:val="20"/>
              </w:rPr>
              <w:t xml:space="preserve">
5) заявку на получение субсидий за фактически приобретенные и использованные для закладки многолетних насаждений плодово-ягодных культур и винограда элитные саженцы плодово-ягодных культур и винограда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6) переводную заявку об оплате причитающихся субсидий при приобретении по удешевленной стоимости субсидируемых семян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Подтверждением принятия заявки (переводной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 </w:t>
            </w:r>
          </w:p>
          <w:p>
            <w:pPr>
              <w:spacing w:after="20"/>
              <w:ind w:left="20"/>
              <w:jc w:val="both"/>
            </w:pPr>
            <w:r>
              <w:rPr>
                <w:rFonts w:ascii="Times New Roman"/>
                <w:b w:val="false"/>
                <w:i w:val="false"/>
                <w:color w:val="000000"/>
                <w:sz w:val="20"/>
              </w:rPr>
              <w:t xml:space="preserve">
Адреса мест оказания государственной услуги размещены на: </w:t>
            </w:r>
          </w:p>
          <w:p>
            <w:pPr>
              <w:spacing w:after="20"/>
              <w:ind w:left="20"/>
              <w:jc w:val="both"/>
            </w:pPr>
            <w:r>
              <w:rPr>
                <w:rFonts w:ascii="Times New Roman"/>
                <w:b w:val="false"/>
                <w:i w:val="false"/>
                <w:color w:val="000000"/>
                <w:sz w:val="20"/>
              </w:rPr>
              <w:t xml:space="preserve">
1) интернет-ресурсе соответствующего услугодателя; </w:t>
            </w:r>
          </w:p>
          <w:p>
            <w:pPr>
              <w:spacing w:after="20"/>
              <w:ind w:left="20"/>
              <w:jc w:val="both"/>
            </w:pPr>
            <w:r>
              <w:rPr>
                <w:rFonts w:ascii="Times New Roman"/>
                <w:b w:val="false"/>
                <w:i w:val="false"/>
                <w:color w:val="000000"/>
                <w:sz w:val="20"/>
              </w:rPr>
              <w:t>
2)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bl>
    <w:bookmarkStart w:name="z483" w:id="44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стоимости удобрений (за исключением органических)"</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(переводных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p>
            <w:pPr>
              <w:spacing w:after="20"/>
              <w:ind w:left="20"/>
              <w:jc w:val="both"/>
            </w:pPr>
            <w:r>
              <w:rPr>
                <w:rFonts w:ascii="Times New Roman"/>
                <w:b w:val="false"/>
                <w:i w:val="false"/>
                <w:color w:val="000000"/>
                <w:sz w:val="20"/>
              </w:rPr>
              <w:t>
В случае подачи переводной заявки оказание государственной услуги приостанавливается, и возобновляется после внесения отечественным производителем удобрений в срок не позднее тридцати календарных дней в переводную заявку сведений по фактически реализованным удобрениям.</w:t>
            </w:r>
          </w:p>
          <w:p>
            <w:pPr>
              <w:spacing w:after="20"/>
              <w:ind w:left="20"/>
              <w:jc w:val="both"/>
            </w:pPr>
            <w:r>
              <w:rPr>
                <w:rFonts w:ascii="Times New Roman"/>
                <w:b w:val="false"/>
                <w:i w:val="false"/>
                <w:color w:val="000000"/>
                <w:sz w:val="20"/>
              </w:rPr>
              <w:t xml:space="preserve">
Период нахождения заявки в резерве (листе ожидания) не включается в срок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представляет на портал в форме электронного документа, удостоверенного электронной цифровой подписью, заявку на получение субсидий за приобретенные удобрения по полной стоимости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Правилам либо переводную заявку об оплате причитающихся субсидий при приобретении удобрения у отечественного производителя удобрений по удешевленной стоимости по форме согласно </w:t>
            </w:r>
            <w:r>
              <w:rPr>
                <w:rFonts w:ascii="Times New Roman"/>
                <w:b w:val="false"/>
                <w:i w:val="false"/>
                <w:color w:val="000000"/>
                <w:sz w:val="20"/>
              </w:rPr>
              <w:t>приложению 19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Подтверждением принятия заявки (переводной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соответствующего услугодателя;</w:t>
            </w:r>
          </w:p>
          <w:p>
            <w:pPr>
              <w:spacing w:after="20"/>
              <w:ind w:left="20"/>
              <w:jc w:val="both"/>
            </w:pPr>
            <w:r>
              <w:rPr>
                <w:rFonts w:ascii="Times New Roman"/>
                <w:b w:val="false"/>
                <w:i w:val="false"/>
                <w:color w:val="000000"/>
                <w:sz w:val="20"/>
              </w:rPr>
              <w:t>
2)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bl>
    <w:bookmarkStart w:name="z485" w:id="44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стоимости пестицидов, биоагентов (энтомофагов), предназначенных</w:t>
      </w:r>
      <w:r>
        <w:br/>
      </w:r>
      <w:r>
        <w:rPr>
          <w:rFonts w:ascii="Times New Roman"/>
          <w:b/>
          <w:i w:val="false"/>
          <w:color w:val="000000"/>
        </w:rPr>
        <w:t>для проведения обработки против вредных и особо опасных вредных организмов</w:t>
      </w:r>
      <w:r>
        <w:br/>
      </w:r>
      <w:r>
        <w:rPr>
          <w:rFonts w:ascii="Times New Roman"/>
          <w:b/>
          <w:i w:val="false"/>
          <w:color w:val="000000"/>
        </w:rPr>
        <w:t>с численностью выше экономического порога вредоносности и карантинных объектов"</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(переводных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(три) рабочих дня. </w:t>
            </w:r>
          </w:p>
          <w:p>
            <w:pPr>
              <w:spacing w:after="20"/>
              <w:ind w:left="20"/>
              <w:jc w:val="both"/>
            </w:pPr>
            <w:r>
              <w:rPr>
                <w:rFonts w:ascii="Times New Roman"/>
                <w:b w:val="false"/>
                <w:i w:val="false"/>
                <w:color w:val="000000"/>
                <w:sz w:val="20"/>
              </w:rPr>
              <w:t>
В случае подачи переводной заявки оказание государственной услуги приостанавливается, и возобновляется после внесения отечественным производителем пестицидов, биоагентов (энтомофагов) в срок не позднее тридцати календарных дней в переводную заявку сведений по фактически реализованным пестицидам, биоагентам (энтомофагам).</w:t>
            </w:r>
          </w:p>
          <w:p>
            <w:pPr>
              <w:spacing w:after="20"/>
              <w:ind w:left="20"/>
              <w:jc w:val="both"/>
            </w:pPr>
            <w:r>
              <w:rPr>
                <w:rFonts w:ascii="Times New Roman"/>
                <w:b w:val="false"/>
                <w:i w:val="false"/>
                <w:color w:val="000000"/>
                <w:sz w:val="20"/>
              </w:rPr>
              <w:t xml:space="preserve">
Период нахождения заявки в резерве (листе ожидания) не включается в срок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представляет на портал в форме электронного документа, удостоверенного электронной цифровой подписью, заявку на получение субсидий за приобретенные пестициды, биоагенты, (энтомофаги) по полной стоимости по форме согласно </w:t>
            </w:r>
            <w:r>
              <w:rPr>
                <w:rFonts w:ascii="Times New Roman"/>
                <w:b w:val="false"/>
                <w:i w:val="false"/>
                <w:color w:val="000000"/>
                <w:sz w:val="20"/>
              </w:rPr>
              <w:t>приложению 20</w:t>
            </w:r>
            <w:r>
              <w:rPr>
                <w:rFonts w:ascii="Times New Roman"/>
                <w:b w:val="false"/>
                <w:i w:val="false"/>
                <w:color w:val="000000"/>
                <w:sz w:val="20"/>
              </w:rPr>
              <w:t xml:space="preserve"> к Правилам либо переводную заявку об оплате причитающихся субсидий при приобретении пестицида, биоагента (энтомофага) у отечественного производителя пестицидов, биоагентов (энтомофагов) по удешевленной стоимости по форме согласно </w:t>
            </w:r>
            <w:r>
              <w:rPr>
                <w:rFonts w:ascii="Times New Roman"/>
                <w:b w:val="false"/>
                <w:i w:val="false"/>
                <w:color w:val="000000"/>
                <w:sz w:val="20"/>
              </w:rPr>
              <w:t>приложению 21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Подтверждением принятия заявки (переводной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соответствующего услугодателя;</w:t>
            </w:r>
          </w:p>
          <w:p>
            <w:pPr>
              <w:spacing w:after="20"/>
              <w:ind w:left="20"/>
              <w:jc w:val="both"/>
            </w:pPr>
            <w:r>
              <w:rPr>
                <w:rFonts w:ascii="Times New Roman"/>
                <w:b w:val="false"/>
                <w:i w:val="false"/>
                <w:color w:val="000000"/>
                <w:sz w:val="20"/>
              </w:rPr>
              <w:t>
2)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8" w:id="443"/>
    <w:p>
      <w:pPr>
        <w:spacing w:after="0"/>
        <w:ind w:left="0"/>
        <w:jc w:val="left"/>
      </w:pPr>
      <w:r>
        <w:rPr>
          <w:rFonts w:ascii="Times New Roman"/>
          <w:b/>
          <w:i w:val="false"/>
          <w:color w:val="000000"/>
        </w:rPr>
        <w:t xml:space="preserve"> Предварительная заявка на получение субсидий на частичное возмещение затрат</w:t>
      </w:r>
      <w:r>
        <w:br/>
      </w:r>
      <w:r>
        <w:rPr>
          <w:rFonts w:ascii="Times New Roman"/>
          <w:b/>
          <w:i w:val="false"/>
          <w:color w:val="000000"/>
        </w:rPr>
        <w:t>производства приоритетных культур в закрытом грунте</w:t>
      </w:r>
      <w:r>
        <w:br/>
      </w:r>
      <w:r>
        <w:rPr>
          <w:rFonts w:ascii="Times New Roman"/>
          <w:b/>
          <w:i w:val="false"/>
          <w:color w:val="000000"/>
        </w:rPr>
        <w:t>В ____________________________________________________________________</w:t>
      </w:r>
      <w:r>
        <w:br/>
      </w:r>
      <w:r>
        <w:rPr>
          <w:rFonts w:ascii="Times New Roman"/>
          <w:b/>
          <w:i w:val="false"/>
          <w:color w:val="000000"/>
        </w:rPr>
        <w:t>(полное наименование местного исполнительного органа области,</w:t>
      </w:r>
      <w:r>
        <w:br/>
      </w:r>
      <w:r>
        <w:rPr>
          <w:rFonts w:ascii="Times New Roman"/>
          <w:b/>
          <w:i w:val="false"/>
          <w:color w:val="000000"/>
        </w:rPr>
        <w:t>города республиканского значения, столицы)</w:t>
      </w:r>
      <w:r>
        <w:br/>
      </w:r>
      <w:r>
        <w:rPr>
          <w:rFonts w:ascii="Times New Roman"/>
          <w:b/>
          <w:i w:val="false"/>
          <w:color w:val="000000"/>
        </w:rPr>
        <w:t>от ___________________________________________________________________</w:t>
      </w:r>
      <w:r>
        <w:br/>
      </w:r>
      <w:r>
        <w:rPr>
          <w:rFonts w:ascii="Times New Roman"/>
          <w:b/>
          <w:i w:val="false"/>
          <w:color w:val="000000"/>
        </w:rPr>
        <w:t>(полное наименование юридического лица, фамилия, имя, отчество (при его наличии)</w:t>
      </w:r>
      <w:r>
        <w:br/>
      </w:r>
      <w:r>
        <w:rPr>
          <w:rFonts w:ascii="Times New Roman"/>
          <w:b/>
          <w:i w:val="false"/>
          <w:color w:val="000000"/>
        </w:rPr>
        <w:t>физического лица (индивидуального предпринимателя), адрес, номер телефона (факса)</w:t>
      </w:r>
      <w:r>
        <w:br/>
      </w:r>
      <w:r>
        <w:rPr>
          <w:rFonts w:ascii="Times New Roman"/>
          <w:b/>
          <w:i w:val="false"/>
          <w:color w:val="000000"/>
        </w:rPr>
        <w:t>(сведения подтягиваются из информационной системы))</w:t>
      </w:r>
    </w:p>
    <w:bookmarkEnd w:id="443"/>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Министра сельского хозяйства РК от 28.09.2023 </w:t>
      </w:r>
      <w:r>
        <w:rPr>
          <w:rFonts w:ascii="Times New Roman"/>
          <w:b w:val="false"/>
          <w:i w:val="false"/>
          <w:color w:val="ff0000"/>
          <w:sz w:val="28"/>
        </w:rPr>
        <w:t>№ 342</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сельского хозяйства РК от 04.06.2025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6" w:id="444"/>
    <w:p>
      <w:pPr>
        <w:spacing w:after="0"/>
        <w:ind w:left="0"/>
        <w:jc w:val="both"/>
      </w:pPr>
      <w:r>
        <w:rPr>
          <w:rFonts w:ascii="Times New Roman"/>
          <w:b w:val="false"/>
          <w:i w:val="false"/>
          <w:color w:val="000000"/>
          <w:sz w:val="28"/>
        </w:rPr>
        <w:t>
      Настоящим просим выделить субсидии на производство приоритетных культур:</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(используемая) поля, гектар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7" w:id="445"/>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445"/>
    <w:p>
      <w:pPr>
        <w:spacing w:after="0"/>
        <w:ind w:left="0"/>
        <w:jc w:val="both"/>
      </w:pPr>
      <w:bookmarkStart w:name="z1228" w:id="446"/>
      <w:r>
        <w:rPr>
          <w:rFonts w:ascii="Times New Roman"/>
          <w:b w:val="false"/>
          <w:i w:val="false"/>
          <w:color w:val="000000"/>
          <w:sz w:val="28"/>
        </w:rPr>
        <w:t>
      2. Сведения о заявителе: для юридического лица:</w:t>
      </w:r>
    </w:p>
    <w:bookmarkEnd w:id="446"/>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w:t>
      </w:r>
    </w:p>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для физического лица: местонахождение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w:t>
      </w:r>
    </w:p>
    <w:bookmarkStart w:name="z1229" w:id="447"/>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0" w:id="448"/>
    <w:p>
      <w:pPr>
        <w:spacing w:after="0"/>
        <w:ind w:left="0"/>
        <w:jc w:val="both"/>
      </w:pPr>
      <w:r>
        <w:rPr>
          <w:rFonts w:ascii="Times New Roman"/>
          <w:b w:val="false"/>
          <w:i w:val="false"/>
          <w:color w:val="000000"/>
          <w:sz w:val="28"/>
        </w:rPr>
        <w:t>
      4. Сведения о земельном участке:</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1" w:id="449"/>
      <w:r>
        <w:rPr>
          <w:rFonts w:ascii="Times New Roman"/>
          <w:b w:val="false"/>
          <w:i w:val="false"/>
          <w:color w:val="000000"/>
          <w:sz w:val="28"/>
        </w:rPr>
        <w:t>
      5. Сведения о наличии текущего счета у сельскохозяйственного товаропроизводителя или сельскохозяйственного кооператива в банке второго уровня:</w:t>
      </w:r>
    </w:p>
    <w:bookmarkEnd w:id="449"/>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r>
        <w:rPr>
          <w:rFonts w:ascii="Times New Roman"/>
          <w:b w:val="false"/>
          <w:i w:val="false"/>
          <w:color w:val="000000"/>
          <w:sz w:val="28"/>
        </w:rPr>
        <w:t>6. Сведения о наличии тепличного комплекса (промышленного/фермерского):</w:t>
      </w:r>
    </w:p>
    <w:p>
      <w:pPr>
        <w:spacing w:after="0"/>
        <w:ind w:left="0"/>
        <w:jc w:val="both"/>
      </w:pPr>
      <w:r>
        <w:rPr>
          <w:rFonts w:ascii="Times New Roman"/>
          <w:b w:val="false"/>
          <w:i w:val="false"/>
          <w:color w:val="000000"/>
          <w:sz w:val="28"/>
        </w:rPr>
        <w:t>размер рабочей площади теплиц: 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w:t>
      </w:r>
    </w:p>
    <w:p>
      <w:pPr>
        <w:spacing w:after="0"/>
        <w:ind w:left="0"/>
        <w:jc w:val="both"/>
      </w:pPr>
      <w:bookmarkStart w:name="z1233" w:id="450"/>
      <w:r>
        <w:rPr>
          <w:rFonts w:ascii="Times New Roman"/>
          <w:b w:val="false"/>
          <w:i w:val="false"/>
          <w:color w:val="000000"/>
          <w:sz w:val="28"/>
        </w:rPr>
        <w:t>
      7. Сведения о документах (для фермерских теплиц): отчет по результатам технического освидетельствования о соответствии национальному стандарту СТ РК 3834 "Теплицы фермерские. Общие технические требования", выданный юридическим лицом или структурным подразделением юридического лица, действующего от его имени, аккредитованного в национальной системе в соответствии с требованиями государственного стандарта ГОСТ ISO/IEC 17020 "Оценка соответствия. Требования к работе различных типов органов, проводящих инспекции" на проведение работ по техническому освидетельствованию теплиц.</w:t>
      </w:r>
    </w:p>
    <w:bookmarkEnd w:id="450"/>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 часов "__" ______ 20__ года:</w:t>
      </w:r>
    </w:p>
    <w:p>
      <w:pPr>
        <w:spacing w:after="0"/>
        <w:ind w:left="0"/>
        <w:jc w:val="both"/>
      </w:pPr>
      <w:r>
        <w:rPr>
          <w:rFonts w:ascii="Times New Roman"/>
          <w:b w:val="false"/>
          <w:i w:val="false"/>
          <w:color w:val="000000"/>
          <w:sz w:val="28"/>
        </w:rPr>
        <w:t>Данные из ЭЦП 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5" w:id="451"/>
    <w:p>
      <w:pPr>
        <w:spacing w:after="0"/>
        <w:ind w:left="0"/>
        <w:jc w:val="left"/>
      </w:pPr>
      <w:r>
        <w:rPr>
          <w:rFonts w:ascii="Times New Roman"/>
          <w:b/>
          <w:i w:val="false"/>
          <w:color w:val="000000"/>
        </w:rPr>
        <w:t xml:space="preserve"> Акт осмотра</w:t>
      </w:r>
    </w:p>
    <w:bookmarkEnd w:id="451"/>
    <w:p>
      <w:pPr>
        <w:spacing w:after="0"/>
        <w:ind w:left="0"/>
        <w:jc w:val="both"/>
      </w:pPr>
      <w:r>
        <w:rPr>
          <w:rFonts w:ascii="Times New Roman"/>
          <w:b w:val="false"/>
          <w:i w:val="false"/>
          <w:color w:val="ff0000"/>
          <w:sz w:val="28"/>
        </w:rPr>
        <w:t xml:space="preserve">
      Сноска. Правила дополнены приложением 4-2 в соответствии с приказом Министра сельского хозяйства РК от 28.09.2023 </w:t>
      </w:r>
      <w:r>
        <w:rPr>
          <w:rFonts w:ascii="Times New Roman"/>
          <w:b w:val="false"/>
          <w:i w:val="false"/>
          <w:color w:val="ff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от "____" __________ 20__ года № 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w:t>
      </w:r>
      <w:r>
        <w:br/>
      </w:r>
      <w:r>
        <w:rPr>
          <w:rFonts w:ascii="Times New Roman"/>
          <w:b w:val="false"/>
          <w:i w:val="false"/>
          <w:color w:val="000000"/>
          <w:sz w:val="28"/>
        </w:rPr>
        <w:t>
      (полное наименование местного исполнительного органа области, города республиканского значения, столицы) Наименование сельскохозяйственного товаропроизводителя, сельскохозяйственного кооператива: _____________ ______________________________________________________________</w:t>
      </w:r>
      <w:r>
        <w:br/>
      </w:r>
      <w:r>
        <w:rPr>
          <w:rFonts w:ascii="Times New Roman"/>
          <w:b w:val="false"/>
          <w:i w:val="false"/>
          <w:color w:val="000000"/>
          <w:sz w:val="28"/>
        </w:rPr>
        <w:t>
      Кадастровый участок (площадь, гектар): ___________________________________________________</w:t>
      </w:r>
      <w:r>
        <w:br/>
      </w:r>
      <w:r>
        <w:rPr>
          <w:rFonts w:ascii="Times New Roman"/>
          <w:b w:val="false"/>
          <w:i w:val="false"/>
          <w:color w:val="000000"/>
          <w:sz w:val="28"/>
        </w:rPr>
        <w:t>
      Местоположение объекта: _______________________________________________________________</w:t>
      </w:r>
      <w:r>
        <w:br/>
      </w:r>
      <w:r>
        <w:rPr>
          <w:rFonts w:ascii="Times New Roman"/>
          <w:b w:val="false"/>
          <w:i w:val="false"/>
          <w:color w:val="000000"/>
          <w:sz w:val="28"/>
        </w:rPr>
        <w:t xml:space="preserve">
      Группа специалистов, созданная на основании приказа ___________________________________ _____________________________________________________________________________ </w:t>
      </w:r>
      <w:r>
        <w:br/>
      </w:r>
      <w:r>
        <w:rPr>
          <w:rFonts w:ascii="Times New Roman"/>
          <w:b w:val="false"/>
          <w:i w:val="false"/>
          <w:color w:val="000000"/>
          <w:sz w:val="28"/>
        </w:rPr>
        <w:t xml:space="preserve">(полное наименование структурного подразделения МИО, осуществляющего функции в области сельского хозяйства) от __________20__ года №___________, в составе: </w:t>
      </w:r>
      <w:r>
        <w:rPr>
          <w:rFonts w:ascii="Times New Roman"/>
          <w:b w:val="false"/>
          <w:i w:val="false"/>
          <w:color w:val="000000"/>
          <w:sz w:val="28"/>
        </w:rPr>
        <w:t xml:space="preserve">1.__________________________________________________________________________ </w:t>
      </w:r>
      <w:r>
        <w:br/>
      </w:r>
      <w:r>
        <w:rPr>
          <w:rFonts w:ascii="Times New Roman"/>
          <w:b w:val="false"/>
          <w:i w:val="false"/>
          <w:color w:val="000000"/>
          <w:sz w:val="28"/>
        </w:rPr>
        <w:t xml:space="preserve">(фамилии, имена, отчества (при их наличии), должность специалистов) 2. __________________________________________________________________________ </w:t>
      </w:r>
      <w:r>
        <w:br/>
      </w:r>
      <w:r>
        <w:rPr>
          <w:rFonts w:ascii="Times New Roman"/>
          <w:b w:val="false"/>
          <w:i w:val="false"/>
          <w:color w:val="000000"/>
          <w:sz w:val="28"/>
        </w:rPr>
        <w:t>(указать вид теплицы) 3. в ходе осмотра объекта выявлено следующее: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w:t>
      </w:r>
      <w:r>
        <w:br/>
      </w:r>
      <w:r>
        <w:rPr>
          <w:rFonts w:ascii="Times New Roman"/>
          <w:b w:val="false"/>
          <w:i w:val="false"/>
          <w:color w:val="000000"/>
          <w:sz w:val="28"/>
        </w:rPr>
        <w:t>
      Выводы осмотра: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Подписи лиц, осуществляющих осмотр: </w:t>
      </w:r>
      <w:r>
        <w:br/>
      </w:r>
      <w:r>
        <w:rPr>
          <w:rFonts w:ascii="Times New Roman"/>
          <w:b w:val="false"/>
          <w:i w:val="false"/>
          <w:color w:val="000000"/>
          <w:sz w:val="28"/>
        </w:rPr>
        <w:t>
      1. _________________________________________________________________________</w:t>
      </w:r>
      <w:r>
        <w:br/>
      </w:r>
      <w:r>
        <w:rPr>
          <w:rFonts w:ascii="Times New Roman"/>
          <w:b w:val="false"/>
          <w:i w:val="false"/>
          <w:color w:val="000000"/>
          <w:sz w:val="28"/>
        </w:rPr>
        <w:t xml:space="preserve">
      2. _______________________________________________________________________ </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
      3. ________________________________________________________________________________</w:t>
      </w:r>
      <w:r>
        <w:br/>
      </w:r>
      <w:r>
        <w:rPr>
          <w:rFonts w:ascii="Times New Roman"/>
          <w:b w:val="false"/>
          <w:i w:val="false"/>
          <w:color w:val="000000"/>
          <w:sz w:val="28"/>
        </w:rPr>
        <w:t>
      Подпись сельскохозяйственного товаропроизводителя, сельскохозяйственного кооператива (представителя): __________________________________________________________________________________________ (доверенность №___ от __________________)</w:t>
      </w:r>
      <w:r>
        <w:br/>
      </w:r>
      <w:r>
        <w:rPr>
          <w:rFonts w:ascii="Times New Roman"/>
          <w:b w:val="false"/>
          <w:i w:val="false"/>
          <w:color w:val="000000"/>
          <w:sz w:val="28"/>
        </w:rPr>
        <w:t>
</w:t>
      </w:r>
    </w:p>
    <w:bookmarkStart w:name="z727" w:id="452"/>
    <w:p>
      <w:pPr>
        <w:spacing w:after="0"/>
        <w:ind w:left="0"/>
        <w:jc w:val="both"/>
      </w:pPr>
      <w:r>
        <w:rPr>
          <w:rFonts w:ascii="Times New Roman"/>
          <w:b w:val="false"/>
          <w:i w:val="false"/>
          <w:color w:val="000000"/>
          <w:sz w:val="28"/>
        </w:rPr>
        <w:t>
      Примечание: Решение принимается по итогам наличие всходов (не менее 95% прижившейся рассады на 1 квадратный метр).</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6" w:id="453"/>
    <w:p>
      <w:pPr>
        <w:spacing w:after="0"/>
        <w:ind w:left="0"/>
        <w:jc w:val="left"/>
      </w:pPr>
      <w:r>
        <w:rPr>
          <w:rFonts w:ascii="Times New Roman"/>
          <w:b/>
          <w:i w:val="false"/>
          <w:color w:val="000000"/>
        </w:rPr>
        <w:t xml:space="preserve"> Заявка на получение субсидий на частичное возмещение затрат производства приоритетных культур</w:t>
      </w:r>
    </w:p>
    <w:bookmarkEnd w:id="453"/>
    <w:p>
      <w:pPr>
        <w:spacing w:after="0"/>
        <w:ind w:left="0"/>
        <w:jc w:val="both"/>
      </w:pPr>
      <w:r>
        <w:rPr>
          <w:rFonts w:ascii="Times New Roman"/>
          <w:b w:val="false"/>
          <w:i w:val="false"/>
          <w:color w:val="ff0000"/>
          <w:sz w:val="28"/>
        </w:rPr>
        <w:t xml:space="preserve">
      Сноска. Приложение 5 - в редакции приказа Министра сельского хозяйства РК от 04.06.2025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34" w:id="454"/>
      <w:r>
        <w:rPr>
          <w:rFonts w:ascii="Times New Roman"/>
          <w:b w:val="false"/>
          <w:i w:val="false"/>
          <w:color w:val="000000"/>
          <w:sz w:val="28"/>
        </w:rPr>
        <w:t>
      1. В _________________________________________________________________</w:t>
      </w:r>
    </w:p>
    <w:bookmarkEnd w:id="454"/>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w:t>
      </w:r>
    </w:p>
    <w:p>
      <w:pPr>
        <w:spacing w:after="0"/>
        <w:ind w:left="0"/>
        <w:jc w:val="both"/>
      </w:pPr>
      <w:r>
        <w:rPr>
          <w:rFonts w:ascii="Times New Roman"/>
          <w:b w:val="false"/>
          <w:i w:val="false"/>
          <w:color w:val="000000"/>
          <w:sz w:val="28"/>
        </w:rPr>
        <w:t>телефона(факса), (сведения подтягиваются из информационной системы))</w:t>
      </w:r>
    </w:p>
    <w:p>
      <w:pPr>
        <w:spacing w:after="0"/>
        <w:ind w:left="0"/>
        <w:jc w:val="both"/>
      </w:pPr>
      <w:r>
        <w:rPr>
          <w:rFonts w:ascii="Times New Roman"/>
          <w:b w:val="false"/>
          <w:i w:val="false"/>
          <w:color w:val="000000"/>
          <w:sz w:val="28"/>
        </w:rPr>
        <w:t>
      Настоящим просим выделить субсидии на производство приоритетных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(используемая) поля, гектар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bookmarkStart w:name="z1235" w:id="455"/>
      <w:r>
        <w:rPr>
          <w:rFonts w:ascii="Times New Roman"/>
          <w:b w:val="false"/>
          <w:i w:val="false"/>
          <w:color w:val="000000"/>
          <w:sz w:val="28"/>
        </w:rPr>
        <w:t>
      2. Сведения о заявителе:</w:t>
      </w:r>
    </w:p>
    <w:bookmarkEnd w:id="455"/>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для физического лица: местонахождение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__________________________________________________________</w:t>
      </w:r>
    </w:p>
    <w:bookmarkStart w:name="z1236" w:id="456"/>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7" w:id="457"/>
    <w:p>
      <w:pPr>
        <w:spacing w:after="0"/>
        <w:ind w:left="0"/>
        <w:jc w:val="both"/>
      </w:pPr>
      <w:r>
        <w:rPr>
          <w:rFonts w:ascii="Times New Roman"/>
          <w:b w:val="false"/>
          <w:i w:val="false"/>
          <w:color w:val="000000"/>
          <w:sz w:val="28"/>
        </w:rPr>
        <w:t>
      4. Сведения о земельном участке:</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8" w:id="458"/>
      <w:r>
        <w:rPr>
          <w:rFonts w:ascii="Times New Roman"/>
          <w:b w:val="false"/>
          <w:i w:val="false"/>
          <w:color w:val="000000"/>
          <w:sz w:val="28"/>
        </w:rPr>
        <w:t>
      5. Сведения о наличии текущего счета у сельскохозяйственного товаропроизводителя или сельскохозяйственного кооператива в банке второго уровня:</w:t>
      </w:r>
    </w:p>
    <w:bookmarkEnd w:id="458"/>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bookmarkStart w:name="z1239" w:id="459"/>
      <w:r>
        <w:rPr>
          <w:rFonts w:ascii="Times New Roman"/>
          <w:b w:val="false"/>
          <w:i w:val="false"/>
          <w:color w:val="000000"/>
          <w:sz w:val="28"/>
        </w:rPr>
        <w:t>
      6. Договор с перерабатывающим предприятием о сдаче сельскохозяйственной продукции:</w:t>
      </w:r>
    </w:p>
    <w:bookmarkEnd w:id="459"/>
    <w:p>
      <w:pPr>
        <w:spacing w:after="0"/>
        <w:ind w:left="0"/>
        <w:jc w:val="both"/>
      </w:pPr>
      <w:r>
        <w:rPr>
          <w:rFonts w:ascii="Times New Roman"/>
          <w:b w:val="false"/>
          <w:i w:val="false"/>
          <w:color w:val="000000"/>
          <w:sz w:val="28"/>
        </w:rPr>
        <w:t>номер _______________________________________________________________</w:t>
      </w:r>
    </w:p>
    <w:p>
      <w:pPr>
        <w:spacing w:after="0"/>
        <w:ind w:left="0"/>
        <w:jc w:val="both"/>
      </w:pPr>
      <w:r>
        <w:rPr>
          <w:rFonts w:ascii="Times New Roman"/>
          <w:b w:val="false"/>
          <w:i w:val="false"/>
          <w:color w:val="000000"/>
          <w:sz w:val="28"/>
        </w:rPr>
        <w:t>акт сверки ___________________________________________________________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bookmarkStart w:name="z1240" w:id="460"/>
      <w:r>
        <w:rPr>
          <w:rFonts w:ascii="Times New Roman"/>
          <w:b w:val="false"/>
          <w:i w:val="false"/>
          <w:color w:val="000000"/>
          <w:sz w:val="28"/>
        </w:rPr>
        <w:t>
      7. Документ, подтверждающий передачу сельскохозяйственной продукции между</w:t>
      </w:r>
    </w:p>
    <w:bookmarkEnd w:id="460"/>
    <w:p>
      <w:pPr>
        <w:spacing w:after="0"/>
        <w:ind w:left="0"/>
        <w:jc w:val="both"/>
      </w:pPr>
      <w:r>
        <w:rPr>
          <w:rFonts w:ascii="Times New Roman"/>
          <w:b w:val="false"/>
          <w:i w:val="false"/>
          <w:color w:val="000000"/>
          <w:sz w:val="28"/>
        </w:rPr>
        <w:t>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 перерабатывающим предприятием:</w:t>
      </w:r>
    </w:p>
    <w:p>
      <w:pPr>
        <w:spacing w:after="0"/>
        <w:ind w:left="0"/>
        <w:jc w:val="both"/>
      </w:pPr>
      <w:r>
        <w:rPr>
          <w:rFonts w:ascii="Times New Roman"/>
          <w:b w:val="false"/>
          <w:i w:val="false"/>
          <w:color w:val="000000"/>
          <w:sz w:val="28"/>
        </w:rPr>
        <w:t>номер _______________________________________________________________</w:t>
      </w:r>
    </w:p>
    <w:p>
      <w:pPr>
        <w:spacing w:after="0"/>
        <w:ind w:left="0"/>
        <w:jc w:val="both"/>
      </w:pPr>
      <w:r>
        <w:rPr>
          <w:rFonts w:ascii="Times New Roman"/>
          <w:b w:val="false"/>
          <w:i w:val="false"/>
          <w:color w:val="000000"/>
          <w:sz w:val="28"/>
        </w:rPr>
        <w:t>акт сверки ___________________________________________________________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bookmarkStart w:name="z1241" w:id="461"/>
      <w:r>
        <w:rPr>
          <w:rFonts w:ascii="Times New Roman"/>
          <w:b w:val="false"/>
          <w:i w:val="false"/>
          <w:color w:val="000000"/>
          <w:sz w:val="28"/>
        </w:rPr>
        <w:t>
      8. Платежные документы, подтверждающие понесенные затраты (на момент подачи заявки)</w:t>
      </w:r>
    </w:p>
    <w:bookmarkEnd w:id="461"/>
    <w:p>
      <w:pPr>
        <w:spacing w:after="0"/>
        <w:ind w:left="0"/>
        <w:jc w:val="both"/>
      </w:pPr>
      <w:r>
        <w:rPr>
          <w:rFonts w:ascii="Times New Roman"/>
          <w:b w:val="false"/>
          <w:i w:val="false"/>
          <w:color w:val="000000"/>
          <w:sz w:val="28"/>
        </w:rPr>
        <w:t>перерабатывающего предприятия:</w:t>
      </w:r>
    </w:p>
    <w:p>
      <w:pPr>
        <w:spacing w:after="0"/>
        <w:ind w:left="0"/>
        <w:jc w:val="both"/>
      </w:pPr>
      <w:r>
        <w:rPr>
          <w:rFonts w:ascii="Times New Roman"/>
          <w:b w:val="false"/>
          <w:i w:val="false"/>
          <w:color w:val="000000"/>
          <w:sz w:val="28"/>
        </w:rPr>
        <w:t>номер и дата выдачи __________________________________________________</w:t>
      </w:r>
    </w:p>
    <w:p>
      <w:pPr>
        <w:spacing w:after="0"/>
        <w:ind w:left="0"/>
        <w:jc w:val="both"/>
      </w:pPr>
      <w:r>
        <w:rPr>
          <w:rFonts w:ascii="Times New Roman"/>
          <w:b w:val="false"/>
          <w:i w:val="false"/>
          <w:color w:val="000000"/>
          <w:sz w:val="28"/>
        </w:rPr>
        <w:t>наименование перерабатывающего предприятия __________________________</w:t>
      </w:r>
    </w:p>
    <w:p>
      <w:pPr>
        <w:spacing w:after="0"/>
        <w:ind w:left="0"/>
        <w:jc w:val="both"/>
      </w:pPr>
      <w:r>
        <w:rPr>
          <w:rFonts w:ascii="Times New Roman"/>
          <w:b w:val="false"/>
          <w:i w:val="false"/>
          <w:color w:val="000000"/>
          <w:sz w:val="28"/>
        </w:rPr>
        <w:t>адрес местонахождения перерабатывающего предприятия__________________</w:t>
      </w:r>
    </w:p>
    <w:p>
      <w:pPr>
        <w:spacing w:after="0"/>
        <w:ind w:left="0"/>
        <w:jc w:val="both"/>
      </w:pPr>
      <w:bookmarkStart w:name="z1242" w:id="462"/>
      <w:r>
        <w:rPr>
          <w:rFonts w:ascii="Times New Roman"/>
          <w:b w:val="false"/>
          <w:i w:val="false"/>
          <w:color w:val="000000"/>
          <w:sz w:val="28"/>
        </w:rPr>
        <w:t>
      9. Документ, подтверждающий передачу сельскохозяйственной продукции между</w:t>
      </w:r>
    </w:p>
    <w:bookmarkEnd w:id="462"/>
    <w:p>
      <w:pPr>
        <w:spacing w:after="0"/>
        <w:ind w:left="0"/>
        <w:jc w:val="both"/>
      </w:pPr>
      <w:r>
        <w:rPr>
          <w:rFonts w:ascii="Times New Roman"/>
          <w:b w:val="false"/>
          <w:i w:val="false"/>
          <w:color w:val="000000"/>
          <w:sz w:val="28"/>
        </w:rPr>
        <w:t>структурными подразделениями сельскохозяйственного товаропроизводителя или сельскохозяйственного кооператива:</w:t>
      </w:r>
    </w:p>
    <w:p>
      <w:pPr>
        <w:spacing w:after="0"/>
        <w:ind w:left="0"/>
        <w:jc w:val="both"/>
      </w:pPr>
      <w:r>
        <w:rPr>
          <w:rFonts w:ascii="Times New Roman"/>
          <w:b w:val="false"/>
          <w:i w:val="false"/>
          <w:color w:val="000000"/>
          <w:sz w:val="28"/>
        </w:rPr>
        <w:t>номер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 часов "__" ______ 20__ года:</w:t>
      </w:r>
    </w:p>
    <w:p>
      <w:pPr>
        <w:spacing w:after="0"/>
        <w:ind w:left="0"/>
        <w:jc w:val="both"/>
      </w:pPr>
      <w:r>
        <w:rPr>
          <w:rFonts w:ascii="Times New Roman"/>
          <w:b w:val="false"/>
          <w:i w:val="false"/>
          <w:color w:val="000000"/>
          <w:sz w:val="28"/>
        </w:rPr>
        <w:t>Данные из ЭЦП 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0" w:id="463"/>
    <w:p>
      <w:pPr>
        <w:spacing w:after="0"/>
        <w:ind w:left="0"/>
        <w:jc w:val="left"/>
      </w:pPr>
      <w:r>
        <w:rPr>
          <w:rFonts w:ascii="Times New Roman"/>
          <w:b/>
          <w:i w:val="false"/>
          <w:color w:val="000000"/>
        </w:rPr>
        <w:t xml:space="preserve"> Заявка на получение субсидий на частичное возмещение затрат производства приоритетных культур в закрытом грунте</w:t>
      </w:r>
    </w:p>
    <w:bookmarkEnd w:id="463"/>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Министра сельского хозяйства РК от 28.09.2023 </w:t>
      </w:r>
      <w:r>
        <w:rPr>
          <w:rFonts w:ascii="Times New Roman"/>
          <w:b w:val="false"/>
          <w:i w:val="false"/>
          <w:color w:val="ff0000"/>
          <w:sz w:val="28"/>
        </w:rPr>
        <w:t>№ 342</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сельского хозяйства РК от 04.06.2025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43" w:id="464"/>
      <w:r>
        <w:rPr>
          <w:rFonts w:ascii="Times New Roman"/>
          <w:b w:val="false"/>
          <w:i w:val="false"/>
          <w:color w:val="000000"/>
          <w:sz w:val="28"/>
        </w:rPr>
        <w:t>
      1. В _______________________________________________________________</w:t>
      </w:r>
    </w:p>
    <w:bookmarkEnd w:id="464"/>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Настоящим просим выделить субсидии на производство приоритетных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(используемая) поля, гектар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w:t>
      </w:r>
    </w:p>
    <w:p>
      <w:pPr>
        <w:spacing w:after="0"/>
        <w:ind w:left="0"/>
        <w:jc w:val="both"/>
      </w:pPr>
      <w:r>
        <w:rPr>
          <w:rFonts w:ascii="Times New Roman"/>
          <w:b w:val="false"/>
          <w:i w:val="false"/>
          <w:color w:val="000000"/>
          <w:sz w:val="28"/>
        </w:rPr>
        <w:t>поля указывается сельскохозяйственным товаропроизводителем</w:t>
      </w:r>
    </w:p>
    <w:p>
      <w:pPr>
        <w:spacing w:after="0"/>
        <w:ind w:left="0"/>
        <w:jc w:val="both"/>
      </w:pPr>
      <w:r>
        <w:rPr>
          <w:rFonts w:ascii="Times New Roman"/>
          <w:b w:val="false"/>
          <w:i w:val="false"/>
          <w:color w:val="000000"/>
          <w:sz w:val="28"/>
        </w:rPr>
        <w:t>(сельскохозяйственным кооперативом) самостоятельно. При этом, площадь поля</w:t>
      </w:r>
    </w:p>
    <w:p>
      <w:pPr>
        <w:spacing w:after="0"/>
        <w:ind w:left="0"/>
        <w:jc w:val="both"/>
      </w:pPr>
      <w:r>
        <w:rPr>
          <w:rFonts w:ascii="Times New Roman"/>
          <w:b w:val="false"/>
          <w:i w:val="false"/>
          <w:color w:val="000000"/>
          <w:sz w:val="28"/>
        </w:rPr>
        <w:t>не превышает площадь земельных участков сельскохозяйственного назначения или</w:t>
      </w:r>
    </w:p>
    <w:p>
      <w:pPr>
        <w:spacing w:after="0"/>
        <w:ind w:left="0"/>
        <w:jc w:val="both"/>
      </w:pPr>
      <w:r>
        <w:rPr>
          <w:rFonts w:ascii="Times New Roman"/>
          <w:b w:val="false"/>
          <w:i w:val="false"/>
          <w:color w:val="000000"/>
          <w:sz w:val="28"/>
        </w:rPr>
        <w:t>иных категорий, принадлежащих данному сельскохозяйственному</w:t>
      </w:r>
    </w:p>
    <w:p>
      <w:pPr>
        <w:spacing w:after="0"/>
        <w:ind w:left="0"/>
        <w:jc w:val="both"/>
      </w:pPr>
      <w:r>
        <w:rPr>
          <w:rFonts w:ascii="Times New Roman"/>
          <w:b w:val="false"/>
          <w:i w:val="false"/>
          <w:color w:val="000000"/>
          <w:sz w:val="28"/>
        </w:rPr>
        <w:t>товаропроизводителю (сельскохозяйственному кооперативу) на праве</w:t>
      </w:r>
    </w:p>
    <w:p>
      <w:pPr>
        <w:spacing w:after="0"/>
        <w:ind w:left="0"/>
        <w:jc w:val="both"/>
      </w:pPr>
      <w:r>
        <w:rPr>
          <w:rFonts w:ascii="Times New Roman"/>
          <w:b w:val="false"/>
          <w:i w:val="false"/>
          <w:color w:val="000000"/>
          <w:sz w:val="28"/>
        </w:rPr>
        <w:t>землепользования и (или) частной собственности.</w:t>
      </w:r>
    </w:p>
    <w:p>
      <w:pPr>
        <w:spacing w:after="0"/>
        <w:ind w:left="0"/>
        <w:jc w:val="both"/>
      </w:pPr>
      <w:bookmarkStart w:name="z1244" w:id="465"/>
      <w:r>
        <w:rPr>
          <w:rFonts w:ascii="Times New Roman"/>
          <w:b w:val="false"/>
          <w:i w:val="false"/>
          <w:color w:val="000000"/>
          <w:sz w:val="28"/>
        </w:rPr>
        <w:t>
      2. Сведения о заявителе:</w:t>
      </w:r>
    </w:p>
    <w:bookmarkEnd w:id="465"/>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w:t>
      </w:r>
    </w:p>
    <w:bookmarkStart w:name="z1245" w:id="466"/>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6" w:id="467"/>
    <w:p>
      <w:pPr>
        <w:spacing w:after="0"/>
        <w:ind w:left="0"/>
        <w:jc w:val="both"/>
      </w:pPr>
      <w:r>
        <w:rPr>
          <w:rFonts w:ascii="Times New Roman"/>
          <w:b w:val="false"/>
          <w:i w:val="false"/>
          <w:color w:val="000000"/>
          <w:sz w:val="28"/>
        </w:rPr>
        <w:t>
      4. Сведения о земельном участке:</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7" w:id="468"/>
      <w:r>
        <w:rPr>
          <w:rFonts w:ascii="Times New Roman"/>
          <w:b w:val="false"/>
          <w:i w:val="false"/>
          <w:color w:val="000000"/>
          <w:sz w:val="28"/>
        </w:rPr>
        <w:t>
      5. Сведения о наличии текущего счета у сельскохозяйственного товаропроизводителя</w:t>
      </w:r>
    </w:p>
    <w:bookmarkEnd w:id="468"/>
    <w:p>
      <w:pPr>
        <w:spacing w:after="0"/>
        <w:ind w:left="0"/>
        <w:jc w:val="both"/>
      </w:pPr>
      <w:r>
        <w:rPr>
          <w:rFonts w:ascii="Times New Roman"/>
          <w:b w:val="false"/>
          <w:i w:val="false"/>
          <w:color w:val="000000"/>
          <w:sz w:val="28"/>
        </w:rPr>
        <w:t>      или сельскохозяйственного кооператива в банке второго уровня:</w:t>
      </w:r>
    </w:p>
    <w:p>
      <w:pPr>
        <w:spacing w:after="0"/>
        <w:ind w:left="0"/>
        <w:jc w:val="both"/>
      </w:pPr>
      <w:r>
        <w:rPr>
          <w:rFonts w:ascii="Times New Roman"/>
          <w:b w:val="false"/>
          <w:i w:val="false"/>
          <w:color w:val="000000"/>
          <w:sz w:val="28"/>
        </w:rPr>
        <w:t>ИИН/БИН __________________________________________________________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БИН 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bookmarkStart w:name="z1248" w:id="469"/>
      <w:r>
        <w:rPr>
          <w:rFonts w:ascii="Times New Roman"/>
          <w:b w:val="false"/>
          <w:i w:val="false"/>
          <w:color w:val="000000"/>
          <w:sz w:val="28"/>
        </w:rPr>
        <w:t>
      6. Сведения о наличии тепличного комплекса (промышленного/фермерского):</w:t>
      </w:r>
    </w:p>
    <w:bookmarkEnd w:id="469"/>
    <w:p>
      <w:pPr>
        <w:spacing w:after="0"/>
        <w:ind w:left="0"/>
        <w:jc w:val="both"/>
      </w:pPr>
      <w:r>
        <w:rPr>
          <w:rFonts w:ascii="Times New Roman"/>
          <w:b w:val="false"/>
          <w:i w:val="false"/>
          <w:color w:val="000000"/>
          <w:sz w:val="28"/>
        </w:rPr>
        <w:t>размер рабочей площади теплиц: 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w:t>
      </w:r>
    </w:p>
    <w:p>
      <w:pPr>
        <w:spacing w:after="0"/>
        <w:ind w:left="0"/>
        <w:jc w:val="both"/>
      </w:pPr>
      <w:bookmarkStart w:name="z1249" w:id="470"/>
      <w:r>
        <w:rPr>
          <w:rFonts w:ascii="Times New Roman"/>
          <w:b w:val="false"/>
          <w:i w:val="false"/>
          <w:color w:val="000000"/>
          <w:sz w:val="28"/>
        </w:rPr>
        <w:t>
      7. Сведения о документах (для фермерских теплиц): отчет по результатам</w:t>
      </w:r>
    </w:p>
    <w:bookmarkEnd w:id="470"/>
    <w:p>
      <w:pPr>
        <w:spacing w:after="0"/>
        <w:ind w:left="0"/>
        <w:jc w:val="both"/>
      </w:pPr>
      <w:r>
        <w:rPr>
          <w:rFonts w:ascii="Times New Roman"/>
          <w:b w:val="false"/>
          <w:i w:val="false"/>
          <w:color w:val="000000"/>
          <w:sz w:val="28"/>
        </w:rPr>
        <w:t>      технического освидетельствования о соответствии национальному стандарту</w:t>
      </w:r>
    </w:p>
    <w:p>
      <w:pPr>
        <w:spacing w:after="0"/>
        <w:ind w:left="0"/>
        <w:jc w:val="both"/>
      </w:pPr>
      <w:r>
        <w:rPr>
          <w:rFonts w:ascii="Times New Roman"/>
          <w:b w:val="false"/>
          <w:i w:val="false"/>
          <w:color w:val="000000"/>
          <w:sz w:val="28"/>
        </w:rPr>
        <w:t>СТ РК 3834 "Теплицы фермерские. Общие технические требования", выданный</w:t>
      </w:r>
    </w:p>
    <w:p>
      <w:pPr>
        <w:spacing w:after="0"/>
        <w:ind w:left="0"/>
        <w:jc w:val="both"/>
      </w:pPr>
      <w:r>
        <w:rPr>
          <w:rFonts w:ascii="Times New Roman"/>
          <w:b w:val="false"/>
          <w:i w:val="false"/>
          <w:color w:val="000000"/>
          <w:sz w:val="28"/>
        </w:rPr>
        <w:t>юридическим лицом или структурным подразделением юридического лица,</w:t>
      </w:r>
    </w:p>
    <w:p>
      <w:pPr>
        <w:spacing w:after="0"/>
        <w:ind w:left="0"/>
        <w:jc w:val="both"/>
      </w:pPr>
      <w:r>
        <w:rPr>
          <w:rFonts w:ascii="Times New Roman"/>
          <w:b w:val="false"/>
          <w:i w:val="false"/>
          <w:color w:val="000000"/>
          <w:sz w:val="28"/>
        </w:rPr>
        <w:t>действующего от его имени, аккредитованного в национальной системе</w:t>
      </w:r>
    </w:p>
    <w:p>
      <w:pPr>
        <w:spacing w:after="0"/>
        <w:ind w:left="0"/>
        <w:jc w:val="both"/>
      </w:pPr>
      <w:r>
        <w:rPr>
          <w:rFonts w:ascii="Times New Roman"/>
          <w:b w:val="false"/>
          <w:i w:val="false"/>
          <w:color w:val="000000"/>
          <w:sz w:val="28"/>
        </w:rPr>
        <w:t>в соответствии с требованиями государственного стандарта ГОСТ ISO/IEC 17020</w:t>
      </w:r>
    </w:p>
    <w:p>
      <w:pPr>
        <w:spacing w:after="0"/>
        <w:ind w:left="0"/>
        <w:jc w:val="both"/>
      </w:pPr>
      <w:r>
        <w:rPr>
          <w:rFonts w:ascii="Times New Roman"/>
          <w:b w:val="false"/>
          <w:i w:val="false"/>
          <w:color w:val="000000"/>
          <w:sz w:val="28"/>
        </w:rPr>
        <w:t>"Оценка соответствия. Требования к работе различных типов органов, проводящих</w:t>
      </w:r>
    </w:p>
    <w:p>
      <w:pPr>
        <w:spacing w:after="0"/>
        <w:ind w:left="0"/>
        <w:jc w:val="both"/>
      </w:pPr>
      <w:r>
        <w:rPr>
          <w:rFonts w:ascii="Times New Roman"/>
          <w:b w:val="false"/>
          <w:i w:val="false"/>
          <w:color w:val="000000"/>
          <w:sz w:val="28"/>
        </w:rPr>
        <w:t>инспекции" на проведение работ по техническому освидетельствованию теплиц.</w:t>
      </w:r>
    </w:p>
    <w:p>
      <w:pPr>
        <w:spacing w:after="0"/>
        <w:ind w:left="0"/>
        <w:jc w:val="both"/>
      </w:pPr>
      <w:r>
        <w:rPr>
          <w:rFonts w:ascii="Times New Roman"/>
          <w:b w:val="false"/>
          <w:i w:val="false"/>
          <w:color w:val="000000"/>
          <w:sz w:val="28"/>
        </w:rPr>
        <w:t>дата выдачи 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w:t>
      </w:r>
    </w:p>
    <w:p>
      <w:pPr>
        <w:spacing w:after="0"/>
        <w:ind w:left="0"/>
        <w:jc w:val="both"/>
      </w:pPr>
      <w:r>
        <w:rPr>
          <w:rFonts w:ascii="Times New Roman"/>
          <w:b w:val="false"/>
          <w:i w:val="false"/>
          <w:color w:val="000000"/>
          <w:sz w:val="28"/>
        </w:rPr>
        <w:t>персональных данных, а также на передачу данных по оказанной государственной</w:t>
      </w:r>
    </w:p>
    <w:p>
      <w:pPr>
        <w:spacing w:after="0"/>
        <w:ind w:left="0"/>
        <w:jc w:val="both"/>
      </w:pPr>
      <w:r>
        <w:rPr>
          <w:rFonts w:ascii="Times New Roman"/>
          <w:b w:val="false"/>
          <w:i w:val="false"/>
          <w:color w:val="000000"/>
          <w:sz w:val="28"/>
        </w:rPr>
        <w:t>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4" w:id="471"/>
    <w:p>
      <w:pPr>
        <w:spacing w:after="0"/>
        <w:ind w:left="0"/>
        <w:jc w:val="left"/>
      </w:pPr>
      <w:r>
        <w:rPr>
          <w:rFonts w:ascii="Times New Roman"/>
          <w:b/>
          <w:i w:val="false"/>
          <w:color w:val="000000"/>
        </w:rPr>
        <w:t xml:space="preserve"> Заявка на получение субсидий на частичное возмещение затрат на производство посадочного материала плодово-ягодных культур и винограда</w:t>
      </w:r>
    </w:p>
    <w:bookmarkEnd w:id="471"/>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04.06.2025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50" w:id="472"/>
      <w:r>
        <w:rPr>
          <w:rFonts w:ascii="Times New Roman"/>
          <w:b w:val="false"/>
          <w:i w:val="false"/>
          <w:color w:val="000000"/>
          <w:sz w:val="28"/>
        </w:rPr>
        <w:t>
      В ____________________________________________________________________</w:t>
      </w:r>
    </w:p>
    <w:bookmarkEnd w:id="472"/>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телефона(факса)</w:t>
      </w:r>
    </w:p>
    <w:p>
      <w:pPr>
        <w:spacing w:after="0"/>
        <w:ind w:left="0"/>
        <w:jc w:val="both"/>
      </w:pPr>
      <w:r>
        <w:rPr>
          <w:rFonts w:ascii="Times New Roman"/>
          <w:b w:val="false"/>
          <w:i w:val="false"/>
          <w:color w:val="000000"/>
          <w:sz w:val="28"/>
        </w:rPr>
        <w:t>(сведения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на частичное возмещение затрат на производство</w:t>
      </w:r>
    </w:p>
    <w:p>
      <w:pPr>
        <w:spacing w:after="0"/>
        <w:ind w:left="0"/>
        <w:jc w:val="both"/>
      </w:pPr>
      <w:r>
        <w:rPr>
          <w:rFonts w:ascii="Times New Roman"/>
          <w:b w:val="false"/>
          <w:i w:val="false"/>
          <w:color w:val="000000"/>
          <w:sz w:val="28"/>
        </w:rPr>
        <w:t>посадочного материала плодово-ягодных культур и</w:t>
      </w:r>
    </w:p>
    <w:p>
      <w:pPr>
        <w:spacing w:after="0"/>
        <w:ind w:left="0"/>
        <w:jc w:val="both"/>
      </w:pPr>
      <w:r>
        <w:rPr>
          <w:rFonts w:ascii="Times New Roman"/>
          <w:b w:val="false"/>
          <w:i w:val="false"/>
          <w:color w:val="000000"/>
          <w:sz w:val="28"/>
        </w:rPr>
        <w:t>винограда _____________________________________________________________</w:t>
      </w:r>
    </w:p>
    <w:p>
      <w:pPr>
        <w:spacing w:after="0"/>
        <w:ind w:left="0"/>
        <w:jc w:val="both"/>
      </w:pPr>
      <w:r>
        <w:rPr>
          <w:rFonts w:ascii="Times New Roman"/>
          <w:b w:val="false"/>
          <w:i w:val="false"/>
          <w:color w:val="000000"/>
          <w:sz w:val="28"/>
        </w:rPr>
        <w:t>(сельскохозяйственная культура, сорт)</w:t>
      </w:r>
    </w:p>
    <w:p>
      <w:pPr>
        <w:spacing w:after="0"/>
        <w:ind w:left="0"/>
        <w:jc w:val="both"/>
      </w:pPr>
      <w:r>
        <w:rPr>
          <w:rFonts w:ascii="Times New Roman"/>
          <w:b w:val="false"/>
          <w:i w:val="false"/>
          <w:color w:val="000000"/>
          <w:sz w:val="28"/>
        </w:rPr>
        <w:t>в объеме __________ штук, в размере ____тенге.</w:t>
      </w:r>
    </w:p>
    <w:p>
      <w:pPr>
        <w:spacing w:after="0"/>
        <w:ind w:left="0"/>
        <w:jc w:val="both"/>
      </w:pPr>
      <w:bookmarkStart w:name="z1251" w:id="473"/>
      <w:r>
        <w:rPr>
          <w:rFonts w:ascii="Times New Roman"/>
          <w:b w:val="false"/>
          <w:i w:val="false"/>
          <w:color w:val="000000"/>
          <w:sz w:val="28"/>
        </w:rPr>
        <w:t>
      1. Сведения о заявителе:</w:t>
      </w:r>
    </w:p>
    <w:bookmarkEnd w:id="473"/>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w:t>
      </w:r>
    </w:p>
    <w:bookmarkStart w:name="z1252" w:id="474"/>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3" w:id="475"/>
      <w:r>
        <w:rPr>
          <w:rFonts w:ascii="Times New Roman"/>
          <w:b w:val="false"/>
          <w:i w:val="false"/>
          <w:color w:val="000000"/>
          <w:sz w:val="28"/>
        </w:rPr>
        <w:t>
      3. Сведения текущего счета в банке второго уровня или национальном операторе почты:</w:t>
      </w:r>
    </w:p>
    <w:bookmarkEnd w:id="475"/>
    <w:p>
      <w:pPr>
        <w:spacing w:after="0"/>
        <w:ind w:left="0"/>
        <w:jc w:val="both"/>
      </w:pPr>
      <w:r>
        <w:rPr>
          <w:rFonts w:ascii="Times New Roman"/>
          <w:b w:val="false"/>
          <w:i w:val="false"/>
          <w:color w:val="000000"/>
          <w:sz w:val="28"/>
        </w:rPr>
        <w:t>ИИН/БИН 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w:t>
      </w:r>
    </w:p>
    <w:p>
      <w:pPr>
        <w:spacing w:after="0"/>
        <w:ind w:left="0"/>
        <w:jc w:val="both"/>
      </w:pPr>
      <w:r>
        <w:rPr>
          <w:rFonts w:ascii="Times New Roman"/>
          <w:b w:val="false"/>
          <w:i w:val="false"/>
          <w:color w:val="000000"/>
          <w:sz w:val="28"/>
        </w:rPr>
        <w:t>БИН 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договора купли-продажи между оригинатором и (или) элитно-семеноводческим хозяйством, сельскохозяйственным товаропроизводителем, сельскохозяйственным кооперативом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сортовые качества (акт апробации, сортовое свидетельство)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платежных документов, счета-фактуры, накладной (акта) о поставке посадочного материала плодово-ягодных культур и винограда, подтверждающих понесенные затраты (на момент подачи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отпуск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реализованного посадочного материала,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реализованного посадочного материала,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производство посадочного материала плодово-ягодных культур и винограда, штука,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причитающихся субсидий,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w:t>
      </w:r>
    </w:p>
    <w:p>
      <w:pPr>
        <w:spacing w:after="0"/>
        <w:ind w:left="0"/>
        <w:jc w:val="both"/>
      </w:pPr>
      <w:r>
        <w:rPr>
          <w:rFonts w:ascii="Times New Roman"/>
          <w:b w:val="false"/>
          <w:i w:val="false"/>
          <w:color w:val="000000"/>
          <w:sz w:val="28"/>
        </w:rPr>
        <w:t>      поля указывается, сельскохозяйственным товаропроизводителем</w:t>
      </w:r>
    </w:p>
    <w:p>
      <w:pPr>
        <w:spacing w:after="0"/>
        <w:ind w:left="0"/>
        <w:jc w:val="both"/>
      </w:pPr>
      <w:r>
        <w:rPr>
          <w:rFonts w:ascii="Times New Roman"/>
          <w:b w:val="false"/>
          <w:i w:val="false"/>
          <w:color w:val="000000"/>
          <w:sz w:val="28"/>
        </w:rPr>
        <w:t>      (сельскохозяйственным кооперативом) самостоятельно. При этом, площадь поля</w:t>
      </w:r>
    </w:p>
    <w:p>
      <w:pPr>
        <w:spacing w:after="0"/>
        <w:ind w:left="0"/>
        <w:jc w:val="both"/>
      </w:pPr>
      <w:r>
        <w:rPr>
          <w:rFonts w:ascii="Times New Roman"/>
          <w:b w:val="false"/>
          <w:i w:val="false"/>
          <w:color w:val="000000"/>
          <w:sz w:val="28"/>
        </w:rPr>
        <w:t>не превышает площадь земельных участков сельскохозяйственного назначения или</w:t>
      </w:r>
    </w:p>
    <w:p>
      <w:pPr>
        <w:spacing w:after="0"/>
        <w:ind w:left="0"/>
        <w:jc w:val="both"/>
      </w:pPr>
      <w:r>
        <w:rPr>
          <w:rFonts w:ascii="Times New Roman"/>
          <w:b w:val="false"/>
          <w:i w:val="false"/>
          <w:color w:val="000000"/>
          <w:sz w:val="28"/>
        </w:rPr>
        <w:t>иных категорий, принадлежащих данному, сельскохозяйственному</w:t>
      </w:r>
    </w:p>
    <w:p>
      <w:pPr>
        <w:spacing w:after="0"/>
        <w:ind w:left="0"/>
        <w:jc w:val="both"/>
      </w:pPr>
      <w:r>
        <w:rPr>
          <w:rFonts w:ascii="Times New Roman"/>
          <w:b w:val="false"/>
          <w:i w:val="false"/>
          <w:color w:val="000000"/>
          <w:sz w:val="28"/>
        </w:rPr>
        <w:t>товаропроизводителю (сельскохозяйственному кооперативу) на праве</w:t>
      </w:r>
    </w:p>
    <w:p>
      <w:pPr>
        <w:spacing w:after="0"/>
        <w:ind w:left="0"/>
        <w:jc w:val="both"/>
      </w:pPr>
      <w:r>
        <w:rPr>
          <w:rFonts w:ascii="Times New Roman"/>
          <w:b w:val="false"/>
          <w:i w:val="false"/>
          <w:color w:val="000000"/>
          <w:sz w:val="28"/>
        </w:rPr>
        <w:t>землепользования и (или) частной собственности. В случае если фактическая</w:t>
      </w:r>
    </w:p>
    <w:p>
      <w:pPr>
        <w:spacing w:after="0"/>
        <w:ind w:left="0"/>
        <w:jc w:val="both"/>
      </w:pPr>
      <w:r>
        <w:rPr>
          <w:rFonts w:ascii="Times New Roman"/>
          <w:b w:val="false"/>
          <w:i w:val="false"/>
          <w:color w:val="000000"/>
          <w:sz w:val="28"/>
        </w:rPr>
        <w:t>стоимость посадочного материала ниже стоимости, от которой рассчитан норматив</w:t>
      </w:r>
    </w:p>
    <w:p>
      <w:pPr>
        <w:spacing w:after="0"/>
        <w:ind w:left="0"/>
        <w:jc w:val="both"/>
      </w:pPr>
      <w:r>
        <w:rPr>
          <w:rFonts w:ascii="Times New Roman"/>
          <w:b w:val="false"/>
          <w:i w:val="false"/>
          <w:color w:val="000000"/>
          <w:sz w:val="28"/>
        </w:rPr>
        <w:t>субсидий, расчет субсидий производится от их фактической стоимости с учетом</w:t>
      </w:r>
    </w:p>
    <w:p>
      <w:pPr>
        <w:spacing w:after="0"/>
        <w:ind w:left="0"/>
        <w:jc w:val="both"/>
      </w:pPr>
      <w:r>
        <w:rPr>
          <w:rFonts w:ascii="Times New Roman"/>
          <w:b w:val="false"/>
          <w:i w:val="false"/>
          <w:color w:val="000000"/>
          <w:sz w:val="28"/>
        </w:rPr>
        <w:t>размера субсидий и рассчитывается по формуле графа 17 х графу 18 х 0,5.</w:t>
      </w:r>
    </w:p>
    <w:p>
      <w:pPr>
        <w:spacing w:after="0"/>
        <w:ind w:left="0"/>
        <w:jc w:val="both"/>
      </w:pPr>
      <w:r>
        <w:rPr>
          <w:rFonts w:ascii="Times New Roman"/>
          <w:b w:val="false"/>
          <w:i w:val="false"/>
          <w:color w:val="000000"/>
          <w:sz w:val="28"/>
        </w:rPr>
        <w:t>В случае если фактическая стоимость посадочного материала выше стоимости,</w:t>
      </w:r>
    </w:p>
    <w:p>
      <w:pPr>
        <w:spacing w:after="0"/>
        <w:ind w:left="0"/>
        <w:jc w:val="both"/>
      </w:pPr>
      <w:r>
        <w:rPr>
          <w:rFonts w:ascii="Times New Roman"/>
          <w:b w:val="false"/>
          <w:i w:val="false"/>
          <w:color w:val="000000"/>
          <w:sz w:val="28"/>
        </w:rPr>
        <w:t>от которой рассчитан норматив субсидий, субсидия равна нормативу субсидий</w:t>
      </w:r>
    </w:p>
    <w:p>
      <w:pPr>
        <w:spacing w:after="0"/>
        <w:ind w:left="0"/>
        <w:jc w:val="both"/>
      </w:pPr>
      <w:r>
        <w:rPr>
          <w:rFonts w:ascii="Times New Roman"/>
          <w:b w:val="false"/>
          <w:i w:val="false"/>
          <w:color w:val="000000"/>
          <w:sz w:val="28"/>
        </w:rPr>
        <w:t>и рассчитывается по формуле графа 17 х графу 19.</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Подписано и отправлено заявителем в ____ часов "__" ____________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8" w:id="476"/>
    <w:p>
      <w:pPr>
        <w:spacing w:after="0"/>
        <w:ind w:left="0"/>
        <w:jc w:val="left"/>
      </w:pPr>
      <w:r>
        <w:rPr>
          <w:rFonts w:ascii="Times New Roman"/>
          <w:b/>
          <w:i w:val="false"/>
          <w:color w:val="000000"/>
        </w:rPr>
        <w:t xml:space="preserve"> Нормативы субсидий на производство посадочного материала плодово-ягодных культур и винограда</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1 штука,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Отпрыск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09" w:id="477"/>
    <w:p>
      <w:pPr>
        <w:spacing w:after="0"/>
        <w:ind w:left="0"/>
        <w:jc w:val="both"/>
      </w:pPr>
      <w:r>
        <w:rPr>
          <w:rFonts w:ascii="Times New Roman"/>
          <w:b w:val="false"/>
          <w:i w:val="false"/>
          <w:color w:val="000000"/>
          <w:sz w:val="28"/>
        </w:rPr>
        <w:t>
      Норматив установлен с учетом субсидии 50 % на 1 штуку посадочного материала.</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2" w:id="478"/>
    <w:p>
      <w:pPr>
        <w:spacing w:after="0"/>
        <w:ind w:left="0"/>
        <w:jc w:val="left"/>
      </w:pPr>
      <w:r>
        <w:rPr>
          <w:rFonts w:ascii="Times New Roman"/>
          <w:b/>
          <w:i w:val="false"/>
          <w:color w:val="000000"/>
        </w:rPr>
        <w:t xml:space="preserve"> Перечень производителей оригинальных семян, элитно-семеноводческих хозяйств, семеноводческих хозяйств и реализаторов семян</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аттестованного производителя (реализатора) семян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свидетельства об аттестации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(максимальный объем выпуска семян), тонн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5" w:id="479"/>
    <w:p>
      <w:pPr>
        <w:spacing w:after="0"/>
        <w:ind w:left="0"/>
        <w:jc w:val="left"/>
      </w:pPr>
      <w:r>
        <w:rPr>
          <w:rFonts w:ascii="Times New Roman"/>
          <w:b/>
          <w:i w:val="false"/>
          <w:color w:val="000000"/>
        </w:rPr>
        <w:t xml:space="preserve"> Предварительная заявка на получение субсидий за фактически приобретенные</w:t>
      </w:r>
      <w:r>
        <w:br/>
      </w:r>
      <w:r>
        <w:rPr>
          <w:rFonts w:ascii="Times New Roman"/>
          <w:b/>
          <w:i w:val="false"/>
          <w:color w:val="000000"/>
        </w:rPr>
        <w:t>и использованные элитные саженцы плодово-ягодных культур и винограда</w:t>
      </w:r>
      <w:r>
        <w:br/>
      </w:r>
      <w:r>
        <w:rPr>
          <w:rFonts w:ascii="Times New Roman"/>
          <w:b/>
          <w:i w:val="false"/>
          <w:color w:val="000000"/>
        </w:rPr>
        <w:t>на закладку многолетних насаждений плодово-ягодных культур и винограда</w:t>
      </w:r>
    </w:p>
    <w:bookmarkEnd w:id="479"/>
    <w:p>
      <w:pPr>
        <w:spacing w:after="0"/>
        <w:ind w:left="0"/>
        <w:jc w:val="both"/>
      </w:pPr>
      <w:r>
        <w:rPr>
          <w:rFonts w:ascii="Times New Roman"/>
          <w:b w:val="false"/>
          <w:i w:val="false"/>
          <w:color w:val="ff0000"/>
          <w:sz w:val="28"/>
        </w:rPr>
        <w:t xml:space="preserve">
      Сноска. Приложение 9 - в редакции приказа Министра сельского хозяйства РК от 04.06.2025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54" w:id="480"/>
      <w:r>
        <w:rPr>
          <w:rFonts w:ascii="Times New Roman"/>
          <w:b w:val="false"/>
          <w:i w:val="false"/>
          <w:color w:val="000000"/>
          <w:sz w:val="28"/>
        </w:rPr>
        <w:t>
      В ______________________________________________________________,</w:t>
      </w:r>
    </w:p>
    <w:bookmarkEnd w:id="480"/>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отчество(при его наличии)</w:t>
      </w:r>
    </w:p>
    <w:p>
      <w:pPr>
        <w:spacing w:after="0"/>
        <w:ind w:left="0"/>
        <w:jc w:val="both"/>
      </w:pPr>
      <w:r>
        <w:rPr>
          <w:rFonts w:ascii="Times New Roman"/>
          <w:b w:val="false"/>
          <w:i w:val="false"/>
          <w:color w:val="000000"/>
          <w:sz w:val="28"/>
        </w:rPr>
        <w:t>физического лица, адрес, номер телефона (факса)(сведения подтягиваются</w:t>
      </w:r>
    </w:p>
    <w:p>
      <w:pPr>
        <w:spacing w:after="0"/>
        <w:ind w:left="0"/>
        <w:jc w:val="both"/>
      </w:pPr>
      <w:r>
        <w:rPr>
          <w:rFonts w:ascii="Times New Roman"/>
          <w:b w:val="false"/>
          <w:i w:val="false"/>
          <w:color w:val="000000"/>
          <w:sz w:val="28"/>
        </w:rPr>
        <w:t>из информационной системы))</w:t>
      </w:r>
    </w:p>
    <w:p>
      <w:pPr>
        <w:spacing w:after="0"/>
        <w:ind w:left="0"/>
        <w:jc w:val="both"/>
      </w:pPr>
      <w:r>
        <w:rPr>
          <w:rFonts w:ascii="Times New Roman"/>
          <w:b w:val="false"/>
          <w:i w:val="false"/>
          <w:color w:val="000000"/>
          <w:sz w:val="28"/>
        </w:rPr>
        <w:t>Прошу провести обследования использования элитных саженцев плодово-ягодных</w:t>
      </w:r>
    </w:p>
    <w:p>
      <w:pPr>
        <w:spacing w:after="0"/>
        <w:ind w:left="0"/>
        <w:jc w:val="both"/>
      </w:pPr>
      <w:r>
        <w:rPr>
          <w:rFonts w:ascii="Times New Roman"/>
          <w:b w:val="false"/>
          <w:i w:val="false"/>
          <w:color w:val="000000"/>
          <w:sz w:val="28"/>
        </w:rPr>
        <w:t>культур и винограда для закладки многолетних насаждений плодово-ягодных культур</w:t>
      </w:r>
    </w:p>
    <w:p>
      <w:pPr>
        <w:spacing w:after="0"/>
        <w:ind w:left="0"/>
        <w:jc w:val="both"/>
      </w:pPr>
      <w:r>
        <w:rPr>
          <w:rFonts w:ascii="Times New Roman"/>
          <w:b w:val="false"/>
          <w:i w:val="false"/>
          <w:color w:val="000000"/>
          <w:sz w:val="28"/>
        </w:rPr>
        <w:t>и винограда (нужное подчеркнуть) для выплаты субсидии за приобретенные</w:t>
      </w:r>
    </w:p>
    <w:p>
      <w:pPr>
        <w:spacing w:after="0"/>
        <w:ind w:left="0"/>
        <w:jc w:val="both"/>
      </w:pPr>
      <w:r>
        <w:rPr>
          <w:rFonts w:ascii="Times New Roman"/>
          <w:b w:val="false"/>
          <w:i w:val="false"/>
          <w:color w:val="000000"/>
          <w:sz w:val="28"/>
        </w:rPr>
        <w:t>и использованные для закладки многолетних насаждений плодово-ягодных культур</w:t>
      </w:r>
    </w:p>
    <w:p>
      <w:pPr>
        <w:spacing w:after="0"/>
        <w:ind w:left="0"/>
        <w:jc w:val="both"/>
      </w:pPr>
      <w:r>
        <w:rPr>
          <w:rFonts w:ascii="Times New Roman"/>
          <w:b w:val="false"/>
          <w:i w:val="false"/>
          <w:color w:val="000000"/>
          <w:sz w:val="28"/>
        </w:rPr>
        <w:t>и винограда элитные саженцы плодово-ягодных культур и винограда(далее – элитные</w:t>
      </w:r>
    </w:p>
    <w:p>
      <w:pPr>
        <w:spacing w:after="0"/>
        <w:ind w:left="0"/>
        <w:jc w:val="both"/>
      </w:pPr>
      <w:r>
        <w:rPr>
          <w:rFonts w:ascii="Times New Roman"/>
          <w:b w:val="false"/>
          <w:i w:val="false"/>
          <w:color w:val="000000"/>
          <w:sz w:val="28"/>
        </w:rPr>
        <w:t>саженцы) ___________________ в объеме _____________________ штук,</w:t>
      </w:r>
    </w:p>
    <w:p>
      <w:pPr>
        <w:spacing w:after="0"/>
        <w:ind w:left="0"/>
        <w:jc w:val="both"/>
      </w:pPr>
      <w:r>
        <w:rPr>
          <w:rFonts w:ascii="Times New Roman"/>
          <w:b w:val="false"/>
          <w:i w:val="false"/>
          <w:color w:val="000000"/>
          <w:sz w:val="28"/>
        </w:rPr>
        <w:t>в размере _________________________________ тенге, (культура, сорт)</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использованные на проведение посевных работ (на закладку сада (виноградника)).</w:t>
      </w:r>
    </w:p>
    <w:p>
      <w:pPr>
        <w:spacing w:after="0"/>
        <w:ind w:left="0"/>
        <w:jc w:val="both"/>
      </w:pPr>
      <w:bookmarkStart w:name="z1255" w:id="481"/>
      <w:r>
        <w:rPr>
          <w:rFonts w:ascii="Times New Roman"/>
          <w:b w:val="false"/>
          <w:i w:val="false"/>
          <w:color w:val="000000"/>
          <w:sz w:val="28"/>
        </w:rPr>
        <w:t>
      1. Сведения о заявителе.</w:t>
      </w:r>
    </w:p>
    <w:bookmarkEnd w:id="481"/>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 –</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_________________________________________________________</w:t>
      </w:r>
    </w:p>
    <w:bookmarkStart w:name="z1256" w:id="482"/>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7" w:id="483"/>
      <w:r>
        <w:rPr>
          <w:rFonts w:ascii="Times New Roman"/>
          <w:b w:val="false"/>
          <w:i w:val="false"/>
          <w:color w:val="000000"/>
          <w:sz w:val="28"/>
        </w:rPr>
        <w:t>
      3. Сведения текущего счета сельскохозяйственного товаропроизводителя или</w:t>
      </w:r>
    </w:p>
    <w:bookmarkEnd w:id="483"/>
    <w:p>
      <w:pPr>
        <w:spacing w:after="0"/>
        <w:ind w:left="0"/>
        <w:jc w:val="both"/>
      </w:pPr>
      <w:r>
        <w:rPr>
          <w:rFonts w:ascii="Times New Roman"/>
          <w:b w:val="false"/>
          <w:i w:val="false"/>
          <w:color w:val="000000"/>
          <w:sz w:val="28"/>
        </w:rPr>
        <w:t>      сельскохозяйственного кооператива в банке второго уровня или национальном</w:t>
      </w:r>
    </w:p>
    <w:p>
      <w:pPr>
        <w:spacing w:after="0"/>
        <w:ind w:left="0"/>
        <w:jc w:val="both"/>
      </w:pPr>
      <w:r>
        <w:rPr>
          <w:rFonts w:ascii="Times New Roman"/>
          <w:b w:val="false"/>
          <w:i w:val="false"/>
          <w:color w:val="000000"/>
          <w:sz w:val="28"/>
        </w:rPr>
        <w:t>      операторе почты:</w:t>
      </w:r>
    </w:p>
    <w:p>
      <w:pPr>
        <w:spacing w:after="0"/>
        <w:ind w:left="0"/>
        <w:jc w:val="both"/>
      </w:pPr>
      <w:r>
        <w:rPr>
          <w:rFonts w:ascii="Times New Roman"/>
          <w:b w:val="false"/>
          <w:i w:val="false"/>
          <w:color w:val="000000"/>
          <w:sz w:val="28"/>
        </w:rPr>
        <w:t>ИИН/БИН 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w:t>
      </w:r>
    </w:p>
    <w:p>
      <w:pPr>
        <w:spacing w:after="0"/>
        <w:ind w:left="0"/>
        <w:jc w:val="both"/>
      </w:pPr>
      <w:r>
        <w:rPr>
          <w:rFonts w:ascii="Times New Roman"/>
          <w:b w:val="false"/>
          <w:i w:val="false"/>
          <w:color w:val="000000"/>
          <w:sz w:val="28"/>
        </w:rPr>
        <w:t>реквизиты банка или оператора почты:_________________________________</w:t>
      </w:r>
    </w:p>
    <w:p>
      <w:pPr>
        <w:spacing w:after="0"/>
        <w:ind w:left="0"/>
        <w:jc w:val="both"/>
      </w:pPr>
      <w:r>
        <w:rPr>
          <w:rFonts w:ascii="Times New Roman"/>
          <w:b w:val="false"/>
          <w:i w:val="false"/>
          <w:color w:val="000000"/>
          <w:sz w:val="28"/>
        </w:rPr>
        <w:t>наименование банка или оператора почты:______________________________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w:t>
      </w:r>
    </w:p>
    <w:p>
      <w:pPr>
        <w:spacing w:after="0"/>
        <w:ind w:left="0"/>
        <w:jc w:val="both"/>
      </w:pPr>
      <w:r>
        <w:rPr>
          <w:rFonts w:ascii="Times New Roman"/>
          <w:b w:val="false"/>
          <w:i w:val="false"/>
          <w:color w:val="000000"/>
          <w:sz w:val="28"/>
        </w:rPr>
        <w:t>БИН 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w:t>
      </w:r>
    </w:p>
    <w:p>
      <w:pPr>
        <w:spacing w:after="0"/>
        <w:ind w:left="0"/>
        <w:jc w:val="both"/>
      </w:pPr>
      <w:bookmarkStart w:name="z1258" w:id="484"/>
      <w:r>
        <w:rPr>
          <w:rFonts w:ascii="Times New Roman"/>
          <w:b w:val="false"/>
          <w:i w:val="false"/>
          <w:color w:val="000000"/>
          <w:sz w:val="28"/>
        </w:rPr>
        <w:t>
      4. Сведения по договору купли-продажи между элитно-семеноводческим хозяйством</w:t>
      </w:r>
    </w:p>
    <w:bookmarkEnd w:id="484"/>
    <w:p>
      <w:pPr>
        <w:spacing w:after="0"/>
        <w:ind w:left="0"/>
        <w:jc w:val="both"/>
      </w:pPr>
      <w:r>
        <w:rPr>
          <w:rFonts w:ascii="Times New Roman"/>
          <w:b w:val="false"/>
          <w:i w:val="false"/>
          <w:color w:val="000000"/>
          <w:sz w:val="28"/>
        </w:rPr>
        <w:t>      (реализатором семян, иностранным производителем элитных саженцев)</w:t>
      </w:r>
    </w:p>
    <w:p>
      <w:pPr>
        <w:spacing w:after="0"/>
        <w:ind w:left="0"/>
        <w:jc w:val="both"/>
      </w:pPr>
      <w:r>
        <w:rPr>
          <w:rFonts w:ascii="Times New Roman"/>
          <w:b w:val="false"/>
          <w:i w:val="false"/>
          <w:color w:val="000000"/>
          <w:sz w:val="28"/>
        </w:rPr>
        <w:t>и 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ИИН/БИН _________________________________________________________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w:t>
      </w:r>
    </w:p>
    <w:p>
      <w:pPr>
        <w:spacing w:after="0"/>
        <w:ind w:left="0"/>
        <w:jc w:val="both"/>
      </w:pPr>
      <w:r>
        <w:rPr>
          <w:rFonts w:ascii="Times New Roman"/>
          <w:b w:val="false"/>
          <w:i w:val="false"/>
          <w:color w:val="000000"/>
          <w:sz w:val="28"/>
        </w:rPr>
        <w:t>общая стоимость саженцев по договору без налога на добавленную стоимость</w:t>
      </w:r>
    </w:p>
    <w:p>
      <w:pPr>
        <w:spacing w:after="0"/>
        <w:ind w:left="0"/>
        <w:jc w:val="both"/>
      </w:pPr>
      <w:r>
        <w:rPr>
          <w:rFonts w:ascii="Times New Roman"/>
          <w:b w:val="false"/>
          <w:i w:val="false"/>
          <w:color w:val="000000"/>
          <w:sz w:val="28"/>
        </w:rPr>
        <w:t>(далее – НДС), тенге (в случае, если в договоре указана стоимость саженцев</w:t>
      </w:r>
    </w:p>
    <w:p>
      <w:pPr>
        <w:spacing w:after="0"/>
        <w:ind w:left="0"/>
        <w:jc w:val="both"/>
      </w:pPr>
      <w:r>
        <w:rPr>
          <w:rFonts w:ascii="Times New Roman"/>
          <w:b w:val="false"/>
          <w:i w:val="false"/>
          <w:color w:val="000000"/>
          <w:sz w:val="28"/>
        </w:rPr>
        <w:t>с учетом НДС, необходимо указать сведения о стоимости саженцев без НДС)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иностранного производителя элитных саженцев) 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иностранным производителем элитных саженцев) 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w:t>
      </w:r>
    </w:p>
    <w:p>
      <w:pPr>
        <w:spacing w:after="0"/>
        <w:ind w:left="0"/>
        <w:jc w:val="both"/>
      </w:pPr>
      <w:bookmarkStart w:name="z1259" w:id="485"/>
      <w:r>
        <w:rPr>
          <w:rFonts w:ascii="Times New Roman"/>
          <w:b w:val="false"/>
          <w:i w:val="false"/>
          <w:color w:val="000000"/>
          <w:sz w:val="28"/>
        </w:rPr>
        <w:t>
      5. Сведения платежных документов, счета-фактуры, накладной (акта) о поставке</w:t>
      </w:r>
    </w:p>
    <w:bookmarkEnd w:id="485"/>
    <w:p>
      <w:pPr>
        <w:spacing w:after="0"/>
        <w:ind w:left="0"/>
        <w:jc w:val="both"/>
      </w:pPr>
      <w:r>
        <w:rPr>
          <w:rFonts w:ascii="Times New Roman"/>
          <w:b w:val="false"/>
          <w:i w:val="false"/>
          <w:color w:val="000000"/>
          <w:sz w:val="28"/>
        </w:rPr>
        <w:t>      элитных саженцев, подтверждающих понесенные затраты (на момент подачи</w:t>
      </w:r>
    </w:p>
    <w:p>
      <w:pPr>
        <w:spacing w:after="0"/>
        <w:ind w:left="0"/>
        <w:jc w:val="both"/>
      </w:pPr>
      <w:r>
        <w:rPr>
          <w:rFonts w:ascii="Times New Roman"/>
          <w:b w:val="false"/>
          <w:i w:val="false"/>
          <w:color w:val="000000"/>
          <w:sz w:val="28"/>
        </w:rPr>
        <w:t>      заявки)на приобретение элитных саженцев:</w:t>
      </w:r>
    </w:p>
    <w:p>
      <w:pPr>
        <w:spacing w:after="0"/>
        <w:ind w:left="0"/>
        <w:jc w:val="both"/>
      </w:pPr>
      <w:r>
        <w:rPr>
          <w:rFonts w:ascii="Times New Roman"/>
          <w:b w:val="false"/>
          <w:i w:val="false"/>
          <w:color w:val="000000"/>
          <w:sz w:val="28"/>
        </w:rPr>
        <w:t>номер платежного документа 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w:t>
      </w:r>
    </w:p>
    <w:p>
      <w:pPr>
        <w:spacing w:after="0"/>
        <w:ind w:left="0"/>
        <w:jc w:val="both"/>
      </w:pPr>
      <w:bookmarkStart w:name="z1260" w:id="486"/>
      <w:r>
        <w:rPr>
          <w:rFonts w:ascii="Times New Roman"/>
          <w:b w:val="false"/>
          <w:i w:val="false"/>
          <w:color w:val="000000"/>
          <w:sz w:val="28"/>
        </w:rPr>
        <w:t>
      6. Сведения из декларации на товары (при приобретении элитных саженцев из стран,</w:t>
      </w:r>
    </w:p>
    <w:bookmarkEnd w:id="486"/>
    <w:p>
      <w:pPr>
        <w:spacing w:after="0"/>
        <w:ind w:left="0"/>
        <w:jc w:val="both"/>
      </w:pPr>
      <w:r>
        <w:rPr>
          <w:rFonts w:ascii="Times New Roman"/>
          <w:b w:val="false"/>
          <w:i w:val="false"/>
          <w:color w:val="000000"/>
          <w:sz w:val="28"/>
        </w:rPr>
        <w:t>      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элитных саженцев ______________</w:t>
      </w:r>
    </w:p>
    <w:p>
      <w:pPr>
        <w:spacing w:after="0"/>
        <w:ind w:left="0"/>
        <w:jc w:val="both"/>
      </w:pPr>
      <w:r>
        <w:rPr>
          <w:rFonts w:ascii="Times New Roman"/>
          <w:b w:val="false"/>
          <w:i w:val="false"/>
          <w:color w:val="000000"/>
          <w:sz w:val="28"/>
        </w:rPr>
        <w:t>адрес местонахождения иностранного производителя элитных саженцев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261" w:id="487"/>
      <w:r>
        <w:rPr>
          <w:rFonts w:ascii="Times New Roman"/>
          <w:b w:val="false"/>
          <w:i w:val="false"/>
          <w:color w:val="000000"/>
          <w:sz w:val="28"/>
        </w:rPr>
        <w:t>
      7. Сведения документа, выданного органом государственных доходов,</w:t>
      </w:r>
    </w:p>
    <w:bookmarkEnd w:id="487"/>
    <w:p>
      <w:pPr>
        <w:spacing w:after="0"/>
        <w:ind w:left="0"/>
        <w:jc w:val="both"/>
      </w:pPr>
      <w:r>
        <w:rPr>
          <w:rFonts w:ascii="Times New Roman"/>
          <w:b w:val="false"/>
          <w:i w:val="false"/>
          <w:color w:val="000000"/>
          <w:sz w:val="28"/>
        </w:rPr>
        <w:t>      подтверждающего, что элитные саженцы ввезены из стран Евразийского</w:t>
      </w:r>
    </w:p>
    <w:p>
      <w:pPr>
        <w:spacing w:after="0"/>
        <w:ind w:left="0"/>
        <w:jc w:val="both"/>
      </w:pPr>
      <w:r>
        <w:rPr>
          <w:rFonts w:ascii="Times New Roman"/>
          <w:b w:val="false"/>
          <w:i w:val="false"/>
          <w:color w:val="000000"/>
          <w:sz w:val="28"/>
        </w:rPr>
        <w:t>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элитных саженцев ________________</w:t>
      </w:r>
    </w:p>
    <w:p>
      <w:pPr>
        <w:spacing w:after="0"/>
        <w:ind w:left="0"/>
        <w:jc w:val="both"/>
      </w:pPr>
      <w:r>
        <w:rPr>
          <w:rFonts w:ascii="Times New Roman"/>
          <w:b w:val="false"/>
          <w:i w:val="false"/>
          <w:color w:val="000000"/>
          <w:sz w:val="28"/>
        </w:rPr>
        <w:t>адрес местонахождения иностранного производителя элитных саженцев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262" w:id="488"/>
      <w:r>
        <w:rPr>
          <w:rFonts w:ascii="Times New Roman"/>
          <w:b w:val="false"/>
          <w:i w:val="false"/>
          <w:color w:val="000000"/>
          <w:sz w:val="28"/>
        </w:rPr>
        <w:t>
      8. Сведения о документах:</w:t>
      </w:r>
    </w:p>
    <w:bookmarkEnd w:id="488"/>
    <w:p>
      <w:pPr>
        <w:spacing w:after="0"/>
        <w:ind w:left="0"/>
        <w:jc w:val="both"/>
      </w:pPr>
      <w:r>
        <w:rPr>
          <w:rFonts w:ascii="Times New Roman"/>
          <w:b w:val="false"/>
          <w:i w:val="false"/>
          <w:color w:val="000000"/>
          <w:sz w:val="28"/>
        </w:rPr>
        <w:t>документы подтверждающие сортовые и посевные качества элитных саженцев:</w:t>
      </w:r>
    </w:p>
    <w:p>
      <w:pPr>
        <w:spacing w:after="0"/>
        <w:ind w:left="0"/>
        <w:jc w:val="both"/>
      </w:pPr>
      <w:r>
        <w:rPr>
          <w:rFonts w:ascii="Times New Roman"/>
          <w:b w:val="false"/>
          <w:i w:val="false"/>
          <w:color w:val="000000"/>
          <w:sz w:val="28"/>
        </w:rPr>
        <w:t>наименование документа 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w:t>
      </w:r>
    </w:p>
    <w:p>
      <w:pPr>
        <w:spacing w:after="0"/>
        <w:ind w:left="0"/>
        <w:jc w:val="both"/>
      </w:pPr>
      <w:r>
        <w:rPr>
          <w:rFonts w:ascii="Times New Roman"/>
          <w:b w:val="false"/>
          <w:i w:val="false"/>
          <w:color w:val="000000"/>
          <w:sz w:val="28"/>
        </w:rPr>
        <w:t>акт апробации:</w:t>
      </w:r>
    </w:p>
    <w:p>
      <w:pPr>
        <w:spacing w:after="0"/>
        <w:ind w:left="0"/>
        <w:jc w:val="both"/>
      </w:pPr>
      <w:r>
        <w:rPr>
          <w:rFonts w:ascii="Times New Roman"/>
          <w:b w:val="false"/>
          <w:i w:val="false"/>
          <w:color w:val="000000"/>
          <w:sz w:val="28"/>
        </w:rPr>
        <w:t>номер документа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w:t>
      </w:r>
    </w:p>
    <w:p>
      <w:pPr>
        <w:spacing w:after="0"/>
        <w:ind w:left="0"/>
        <w:jc w:val="both"/>
      </w:pPr>
      <w:bookmarkStart w:name="z1263" w:id="489"/>
      <w:r>
        <w:rPr>
          <w:rFonts w:ascii="Times New Roman"/>
          <w:b w:val="false"/>
          <w:i w:val="false"/>
          <w:color w:val="000000"/>
          <w:sz w:val="28"/>
        </w:rPr>
        <w:t>
      9. Сведения сертификата о происхождении товара или декларации о происхождении</w:t>
      </w:r>
    </w:p>
    <w:bookmarkEnd w:id="489"/>
    <w:p>
      <w:pPr>
        <w:spacing w:after="0"/>
        <w:ind w:left="0"/>
        <w:jc w:val="both"/>
      </w:pPr>
      <w:r>
        <w:rPr>
          <w:rFonts w:ascii="Times New Roman"/>
          <w:b w:val="false"/>
          <w:i w:val="false"/>
          <w:color w:val="000000"/>
          <w:sz w:val="28"/>
        </w:rPr>
        <w:t>      товара (при приобретении элитных саженцев из стран, не входящих в Евразийский</w:t>
      </w:r>
    </w:p>
    <w:p>
      <w:pPr>
        <w:spacing w:after="0"/>
        <w:ind w:left="0"/>
        <w:jc w:val="both"/>
      </w:pPr>
      <w:r>
        <w:rPr>
          <w:rFonts w:ascii="Times New Roman"/>
          <w:b w:val="false"/>
          <w:i w:val="false"/>
          <w:color w:val="000000"/>
          <w:sz w:val="28"/>
        </w:rPr>
        <w:t>      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w:t>
      </w:r>
    </w:p>
    <w:p>
      <w:pPr>
        <w:spacing w:after="0"/>
        <w:ind w:left="0"/>
        <w:jc w:val="both"/>
      </w:pPr>
      <w:r>
        <w:rPr>
          <w:rFonts w:ascii="Times New Roman"/>
          <w:b w:val="false"/>
          <w:i w:val="false"/>
          <w:color w:val="000000"/>
          <w:sz w:val="28"/>
        </w:rPr>
        <w:t>По элитным саженцам: реализованным элитно-семеноводческим хозяйством,</w:t>
      </w:r>
    </w:p>
    <w:p>
      <w:pPr>
        <w:spacing w:after="0"/>
        <w:ind w:left="0"/>
        <w:jc w:val="both"/>
      </w:pPr>
      <w:r>
        <w:rPr>
          <w:rFonts w:ascii="Times New Roman"/>
          <w:b w:val="false"/>
          <w:i w:val="false"/>
          <w:color w:val="000000"/>
          <w:sz w:val="28"/>
        </w:rPr>
        <w:t>указываются сведения о сортовом свидетельстве и акте апробации;</w:t>
      </w:r>
    </w:p>
    <w:p>
      <w:pPr>
        <w:spacing w:after="0"/>
        <w:ind w:left="0"/>
        <w:jc w:val="both"/>
      </w:pPr>
      <w:r>
        <w:rPr>
          <w:rFonts w:ascii="Times New Roman"/>
          <w:b w:val="false"/>
          <w:i w:val="false"/>
          <w:color w:val="000000"/>
          <w:sz w:val="28"/>
        </w:rPr>
        <w:t>по импортируемым семенам, приобретенным у реализаторов либо напрямую</w:t>
      </w:r>
    </w:p>
    <w:p>
      <w:pPr>
        <w:spacing w:after="0"/>
        <w:ind w:left="0"/>
        <w:jc w:val="both"/>
      </w:pPr>
      <w:r>
        <w:rPr>
          <w:rFonts w:ascii="Times New Roman"/>
          <w:b w:val="false"/>
          <w:i w:val="false"/>
          <w:color w:val="000000"/>
          <w:sz w:val="28"/>
        </w:rPr>
        <w:t>у иностранного производителя, указываются сведения о документе подтверждающим</w:t>
      </w:r>
    </w:p>
    <w:p>
      <w:pPr>
        <w:spacing w:after="0"/>
        <w:ind w:left="0"/>
        <w:jc w:val="both"/>
      </w:pPr>
      <w:r>
        <w:rPr>
          <w:rFonts w:ascii="Times New Roman"/>
          <w:b w:val="false"/>
          <w:i w:val="false"/>
          <w:color w:val="000000"/>
          <w:sz w:val="28"/>
        </w:rPr>
        <w:t>сортовые и посевные качества, выданным компетентными органами страны-отправителя.</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 и иной информации, а также</w:t>
      </w:r>
    </w:p>
    <w:p>
      <w:pPr>
        <w:spacing w:after="0"/>
        <w:ind w:left="0"/>
        <w:jc w:val="both"/>
      </w:pPr>
      <w:r>
        <w:rPr>
          <w:rFonts w:ascii="Times New Roman"/>
          <w:b w:val="false"/>
          <w:i w:val="false"/>
          <w:color w:val="000000"/>
          <w:sz w:val="28"/>
        </w:rPr>
        <w:t>на передачу данных по оказанной государственной услуге в уполномоченный орган</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9" w:id="490"/>
    <w:p>
      <w:pPr>
        <w:spacing w:after="0"/>
        <w:ind w:left="0"/>
        <w:jc w:val="left"/>
      </w:pPr>
      <w:r>
        <w:rPr>
          <w:rFonts w:ascii="Times New Roman"/>
          <w:b/>
          <w:i w:val="false"/>
          <w:color w:val="000000"/>
        </w:rPr>
        <w:t xml:space="preserve"> Акт обследования заложенных многолетних насаждений плодово-ягодных культур и винограда</w:t>
      </w:r>
    </w:p>
    <w:bookmarkEnd w:id="490"/>
    <w:p>
      <w:pPr>
        <w:spacing w:after="0"/>
        <w:ind w:left="0"/>
        <w:jc w:val="both"/>
      </w:pPr>
      <w:r>
        <w:rPr>
          <w:rFonts w:ascii="Times New Roman"/>
          <w:b w:val="false"/>
          <w:i w:val="false"/>
          <w:color w:val="ff0000"/>
          <w:sz w:val="28"/>
        </w:rPr>
        <w:t xml:space="preserve">
      Сноска. Приложение 10 - в редакции приказа Министра сельского хозяйства РК от 28.09.2023 </w:t>
      </w:r>
      <w:r>
        <w:rPr>
          <w:rFonts w:ascii="Times New Roman"/>
          <w:b w:val="false"/>
          <w:i w:val="false"/>
          <w:color w:val="ff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от "____" __________ 20__ года № 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нижеподписавшиеся, Комиссия, созданная на основании приказа ________________________________________________________________________________ (полное наименование структурного подразделения местного исполнительного органа, осуществляющего функции в области сельского хозяйства) от "____" __________20__года №____________, в составе: 1.__________________________________________________________________________ (фамилии, имена, отчества (при их наличии), должность специалистов) 2.__________________________________________________________________________ составили настоящий акт о том, что ____________________________________________ _____________________________________________________________________________ (полное наименование юридического лица, фамилия, имя, отчество (при его наличии) физического лица (индивидуального предпринимателя) осуществлена закладка многолетних насаждений элитными саженцами, приобретенными в объеме _____ штук, на сумму _________тенге _______________________________________на площади ________________________________________________________ гектар. (название культур(ы), сортов(а), схемы(а) закладки)</w:t>
      </w:r>
    </w:p>
    <w:p>
      <w:pPr>
        <w:spacing w:after="0"/>
        <w:ind w:left="0"/>
        <w:jc w:val="both"/>
      </w:pPr>
      <w:r>
        <w:rPr>
          <w:rFonts w:ascii="Times New Roman"/>
          <w:b w:val="false"/>
          <w:i w:val="false"/>
          <w:color w:val="000000"/>
          <w:sz w:val="28"/>
        </w:rPr>
        <w:t>
      Заложенные многолетние насаждения находятся в ____________________ состоянии.</w:t>
      </w:r>
    </w:p>
    <w:p>
      <w:pPr>
        <w:spacing w:after="0"/>
        <w:ind w:left="0"/>
        <w:jc w:val="both"/>
      </w:pPr>
      <w:r>
        <w:rPr>
          <w:rFonts w:ascii="Times New Roman"/>
          <w:b w:val="false"/>
          <w:i w:val="false"/>
          <w:color w:val="000000"/>
          <w:sz w:val="28"/>
        </w:rPr>
        <w:t>
      Члены комиссии:__________________ __________ (фамилия, имя, отчество (при его наличии), должность) (подпись) Члены комиссии:__________________ __________ (фамилия, имя, отчество (при его наличии), должность) (подпись) Члены комиссии:__________________ __________ (фамилия, имя, отчество (при его наличии), должность) (подпись) Члены комиссии:__________________ __________ (фамилия, имя, отчество (при его наличии), должность) (подпись) Члены комиссии:__________________ __________ (фамилия, имя, отчество (при его наличии), должность) (подпись)</w:t>
      </w:r>
    </w:p>
    <w:p>
      <w:pPr>
        <w:spacing w:after="0"/>
        <w:ind w:left="0"/>
        <w:jc w:val="both"/>
      </w:pPr>
      <w:r>
        <w:rPr>
          <w:rFonts w:ascii="Times New Roman"/>
          <w:b w:val="false"/>
          <w:i w:val="false"/>
          <w:color w:val="000000"/>
          <w:sz w:val="28"/>
        </w:rPr>
        <w:t>
      Руководитель сельскохозяйственного товаропроизводителя (сельскохозяйственного кооператива): ______________________________________ _______________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9" w:id="491"/>
    <w:p>
      <w:pPr>
        <w:spacing w:after="0"/>
        <w:ind w:left="0"/>
        <w:jc w:val="left"/>
      </w:pPr>
      <w:r>
        <w:rPr>
          <w:rFonts w:ascii="Times New Roman"/>
          <w:b/>
          <w:i w:val="false"/>
          <w:color w:val="000000"/>
        </w:rPr>
        <w:t xml:space="preserve"> Заявка на получение субсидий за фактически приобретенные оригинальные семена</w:t>
      </w:r>
    </w:p>
    <w:bookmarkEnd w:id="491"/>
    <w:p>
      <w:pPr>
        <w:spacing w:after="0"/>
        <w:ind w:left="0"/>
        <w:jc w:val="both"/>
      </w:pPr>
      <w:r>
        <w:rPr>
          <w:rFonts w:ascii="Times New Roman"/>
          <w:b w:val="false"/>
          <w:i w:val="false"/>
          <w:color w:val="ff0000"/>
          <w:sz w:val="28"/>
        </w:rPr>
        <w:t xml:space="preserve">
      Сноска. Приложение 11 - в редакции приказа Министра сельского хозяйства РК от 04.06.2025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64" w:id="492"/>
      <w:r>
        <w:rPr>
          <w:rFonts w:ascii="Times New Roman"/>
          <w:b w:val="false"/>
          <w:i w:val="false"/>
          <w:color w:val="000000"/>
          <w:sz w:val="28"/>
        </w:rPr>
        <w:t>
      В ______________________________________________________________________</w:t>
      </w:r>
    </w:p>
    <w:bookmarkEnd w:id="492"/>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оригинальные семена ____________</w:t>
      </w:r>
    </w:p>
    <w:p>
      <w:pPr>
        <w:spacing w:after="0"/>
        <w:ind w:left="0"/>
        <w:jc w:val="both"/>
      </w:pPr>
      <w:r>
        <w:rPr>
          <w:rFonts w:ascii="Times New Roman"/>
          <w:b w:val="false"/>
          <w:i w:val="false"/>
          <w:color w:val="000000"/>
          <w:sz w:val="28"/>
        </w:rPr>
        <w:t>(культура, сорт) в объеме _____ тонн (посевных единиц), в размере _____________</w:t>
      </w:r>
    </w:p>
    <w:p>
      <w:pPr>
        <w:spacing w:after="0"/>
        <w:ind w:left="0"/>
        <w:jc w:val="both"/>
      </w:pPr>
      <w:r>
        <w:rPr>
          <w:rFonts w:ascii="Times New Roman"/>
          <w:b w:val="false"/>
          <w:i w:val="false"/>
          <w:color w:val="000000"/>
          <w:sz w:val="28"/>
        </w:rPr>
        <w:t>тенге. (сумма цифрами и прописью)</w:t>
      </w:r>
    </w:p>
    <w:p>
      <w:pPr>
        <w:spacing w:after="0"/>
        <w:ind w:left="0"/>
        <w:jc w:val="both"/>
      </w:pPr>
      <w:bookmarkStart w:name="z1265" w:id="493"/>
      <w:r>
        <w:rPr>
          <w:rFonts w:ascii="Times New Roman"/>
          <w:b w:val="false"/>
          <w:i w:val="false"/>
          <w:color w:val="000000"/>
          <w:sz w:val="28"/>
        </w:rPr>
        <w:t>
      1. Сведения о заявителе.</w:t>
      </w:r>
    </w:p>
    <w:bookmarkEnd w:id="493"/>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 –</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w:t>
      </w:r>
    </w:p>
    <w:bookmarkStart w:name="z1266" w:id="494"/>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7" w:id="495"/>
      <w:r>
        <w:rPr>
          <w:rFonts w:ascii="Times New Roman"/>
          <w:b w:val="false"/>
          <w:i w:val="false"/>
          <w:color w:val="000000"/>
          <w:sz w:val="28"/>
        </w:rPr>
        <w:t>
      3. Сведения текущего счета сельскохозяйственного товаропроизводителя или</w:t>
      </w:r>
    </w:p>
    <w:bookmarkEnd w:id="495"/>
    <w:p>
      <w:pPr>
        <w:spacing w:after="0"/>
        <w:ind w:left="0"/>
        <w:jc w:val="both"/>
      </w:pPr>
      <w:r>
        <w:rPr>
          <w:rFonts w:ascii="Times New Roman"/>
          <w:b w:val="false"/>
          <w:i w:val="false"/>
          <w:color w:val="000000"/>
          <w:sz w:val="28"/>
        </w:rPr>
        <w:t>      сельскохозяйственного кооператива в банке второго уровня или национальном</w:t>
      </w:r>
    </w:p>
    <w:p>
      <w:pPr>
        <w:spacing w:after="0"/>
        <w:ind w:left="0"/>
        <w:jc w:val="both"/>
      </w:pPr>
      <w:r>
        <w:rPr>
          <w:rFonts w:ascii="Times New Roman"/>
          <w:b w:val="false"/>
          <w:i w:val="false"/>
          <w:color w:val="000000"/>
          <w:sz w:val="28"/>
        </w:rPr>
        <w:t>      операторе почты:</w:t>
      </w:r>
    </w:p>
    <w:p>
      <w:pPr>
        <w:spacing w:after="0"/>
        <w:ind w:left="0"/>
        <w:jc w:val="both"/>
      </w:pPr>
      <w:r>
        <w:rPr>
          <w:rFonts w:ascii="Times New Roman"/>
          <w:b w:val="false"/>
          <w:i w:val="false"/>
          <w:color w:val="000000"/>
          <w:sz w:val="28"/>
        </w:rPr>
        <w:t>ИИН/БИН 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______________________________________________</w:t>
      </w:r>
    </w:p>
    <w:p>
      <w:pPr>
        <w:spacing w:after="0"/>
        <w:ind w:left="0"/>
        <w:jc w:val="both"/>
      </w:pPr>
      <w:r>
        <w:rPr>
          <w:rFonts w:ascii="Times New Roman"/>
          <w:b w:val="false"/>
          <w:i w:val="false"/>
          <w:color w:val="000000"/>
          <w:sz w:val="28"/>
        </w:rPr>
        <w:t>реквизиты банка или оператора почты:________________________________________</w:t>
      </w:r>
    </w:p>
    <w:p>
      <w:pPr>
        <w:spacing w:after="0"/>
        <w:ind w:left="0"/>
        <w:jc w:val="both"/>
      </w:pPr>
      <w:r>
        <w:rPr>
          <w:rFonts w:ascii="Times New Roman"/>
          <w:b w:val="false"/>
          <w:i w:val="false"/>
          <w:color w:val="000000"/>
          <w:sz w:val="28"/>
        </w:rPr>
        <w:t>наименование банка или оператора почты:_____________________________________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_____________________________________</w:t>
      </w:r>
    </w:p>
    <w:p>
      <w:pPr>
        <w:spacing w:after="0"/>
        <w:ind w:left="0"/>
        <w:jc w:val="both"/>
      </w:pPr>
      <w:r>
        <w:rPr>
          <w:rFonts w:ascii="Times New Roman"/>
          <w:b w:val="false"/>
          <w:i w:val="false"/>
          <w:color w:val="000000"/>
          <w:sz w:val="28"/>
        </w:rPr>
        <w:t>БИН _____________________________________________________________________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______________________________________________________________________</w:t>
      </w:r>
    </w:p>
    <w:p>
      <w:pPr>
        <w:spacing w:after="0"/>
        <w:ind w:left="0"/>
        <w:jc w:val="both"/>
      </w:pPr>
      <w:bookmarkStart w:name="z1268" w:id="496"/>
      <w:r>
        <w:rPr>
          <w:rFonts w:ascii="Times New Roman"/>
          <w:b w:val="false"/>
          <w:i w:val="false"/>
          <w:color w:val="000000"/>
          <w:sz w:val="28"/>
        </w:rPr>
        <w:t>
      4. Сведения по договору купли-продажи между элитно-семеноводческим хозяйством</w:t>
      </w:r>
    </w:p>
    <w:bookmarkEnd w:id="496"/>
    <w:p>
      <w:pPr>
        <w:spacing w:after="0"/>
        <w:ind w:left="0"/>
        <w:jc w:val="both"/>
      </w:pPr>
      <w:r>
        <w:rPr>
          <w:rFonts w:ascii="Times New Roman"/>
          <w:b w:val="false"/>
          <w:i w:val="false"/>
          <w:color w:val="000000"/>
          <w:sz w:val="28"/>
        </w:rPr>
        <w:t>      и оригинатором (реализатором семян, иностранным производителем семян):</w:t>
      </w:r>
    </w:p>
    <w:p>
      <w:pPr>
        <w:spacing w:after="0"/>
        <w:ind w:left="0"/>
        <w:jc w:val="both"/>
      </w:pPr>
      <w:r>
        <w:rPr>
          <w:rFonts w:ascii="Times New Roman"/>
          <w:b w:val="false"/>
          <w:i w:val="false"/>
          <w:color w:val="000000"/>
          <w:sz w:val="28"/>
        </w:rPr>
        <w:t>ИИН/БИН покупателя ______________________________________________________</w:t>
      </w:r>
    </w:p>
    <w:p>
      <w:pPr>
        <w:spacing w:after="0"/>
        <w:ind w:left="0"/>
        <w:jc w:val="both"/>
      </w:pPr>
      <w:r>
        <w:rPr>
          <w:rFonts w:ascii="Times New Roman"/>
          <w:b w:val="false"/>
          <w:i w:val="false"/>
          <w:color w:val="000000"/>
          <w:sz w:val="28"/>
        </w:rPr>
        <w:t>номер договора____________________________________________________________</w:t>
      </w:r>
    </w:p>
    <w:p>
      <w:pPr>
        <w:spacing w:after="0"/>
        <w:ind w:left="0"/>
        <w:jc w:val="both"/>
      </w:pPr>
      <w:r>
        <w:rPr>
          <w:rFonts w:ascii="Times New Roman"/>
          <w:b w:val="false"/>
          <w:i w:val="false"/>
          <w:color w:val="000000"/>
          <w:sz w:val="28"/>
        </w:rPr>
        <w:t>дата заключения договора___________________________________________________</w:t>
      </w:r>
    </w:p>
    <w:p>
      <w:pPr>
        <w:spacing w:after="0"/>
        <w:ind w:left="0"/>
        <w:jc w:val="both"/>
      </w:pPr>
      <w:r>
        <w:rPr>
          <w:rFonts w:ascii="Times New Roman"/>
          <w:b w:val="false"/>
          <w:i w:val="false"/>
          <w:color w:val="000000"/>
          <w:sz w:val="28"/>
        </w:rPr>
        <w:t>общая стоимость семян по договору без налога на добавленную стоимость (далее –</w:t>
      </w:r>
    </w:p>
    <w:p>
      <w:pPr>
        <w:spacing w:after="0"/>
        <w:ind w:left="0"/>
        <w:jc w:val="both"/>
      </w:pPr>
      <w:r>
        <w:rPr>
          <w:rFonts w:ascii="Times New Roman"/>
          <w:b w:val="false"/>
          <w:i w:val="false"/>
          <w:color w:val="000000"/>
          <w:sz w:val="28"/>
        </w:rPr>
        <w:t>НДС), тенге (в случае, если в договоре указана стоимость семян с учетом НДС,</w:t>
      </w:r>
    </w:p>
    <w:p>
      <w:pPr>
        <w:spacing w:after="0"/>
        <w:ind w:left="0"/>
        <w:jc w:val="both"/>
      </w:pPr>
      <w:r>
        <w:rPr>
          <w:rFonts w:ascii="Times New Roman"/>
          <w:b w:val="false"/>
          <w:i w:val="false"/>
          <w:color w:val="000000"/>
          <w:sz w:val="28"/>
        </w:rPr>
        <w:t>необходимо указать сведения о стоимости семян без НДС)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и БИН оригинатора хозяйства (реализатора семян, иностранного</w:t>
      </w:r>
    </w:p>
    <w:p>
      <w:pPr>
        <w:spacing w:after="0"/>
        <w:ind w:left="0"/>
        <w:jc w:val="both"/>
      </w:pPr>
      <w:r>
        <w:rPr>
          <w:rFonts w:ascii="Times New Roman"/>
          <w:b w:val="false"/>
          <w:i w:val="false"/>
          <w:color w:val="000000"/>
          <w:sz w:val="28"/>
        </w:rPr>
        <w:t>производителя семян) _______________________________________________________</w:t>
      </w:r>
    </w:p>
    <w:p>
      <w:pPr>
        <w:spacing w:after="0"/>
        <w:ind w:left="0"/>
        <w:jc w:val="both"/>
      </w:pPr>
      <w:r>
        <w:rPr>
          <w:rFonts w:ascii="Times New Roman"/>
          <w:b w:val="false"/>
          <w:i w:val="false"/>
          <w:color w:val="000000"/>
          <w:sz w:val="28"/>
        </w:rPr>
        <w:t>адрес местонахождения оригинатора хозяйства (реализатора семян, иностранным</w:t>
      </w:r>
    </w:p>
    <w:p>
      <w:pPr>
        <w:spacing w:after="0"/>
        <w:ind w:left="0"/>
        <w:jc w:val="both"/>
      </w:pPr>
      <w:r>
        <w:rPr>
          <w:rFonts w:ascii="Times New Roman"/>
          <w:b w:val="false"/>
          <w:i w:val="false"/>
          <w:color w:val="000000"/>
          <w:sz w:val="28"/>
        </w:rPr>
        <w:t>производителем семян) 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w:t>
      </w:r>
    </w:p>
    <w:p>
      <w:pPr>
        <w:spacing w:after="0"/>
        <w:ind w:left="0"/>
        <w:jc w:val="both"/>
      </w:pPr>
      <w:r>
        <w:rPr>
          <w:rFonts w:ascii="Times New Roman"/>
          <w:b w:val="false"/>
          <w:i w:val="false"/>
          <w:color w:val="000000"/>
          <w:sz w:val="28"/>
        </w:rPr>
        <w:t>объем семян, тонн (посевных единиц) 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__________________________________________________</w:t>
      </w:r>
    </w:p>
    <w:p>
      <w:pPr>
        <w:spacing w:after="0"/>
        <w:ind w:left="0"/>
        <w:jc w:val="both"/>
      </w:pPr>
      <w:bookmarkStart w:name="z1269" w:id="497"/>
      <w:r>
        <w:rPr>
          <w:rFonts w:ascii="Times New Roman"/>
          <w:b w:val="false"/>
          <w:i w:val="false"/>
          <w:color w:val="000000"/>
          <w:sz w:val="28"/>
        </w:rPr>
        <w:t>
      5. Сведения платежных документов, счета-фактуры, накладной (акта) о поставке</w:t>
      </w:r>
    </w:p>
    <w:bookmarkEnd w:id="497"/>
    <w:p>
      <w:pPr>
        <w:spacing w:after="0"/>
        <w:ind w:left="0"/>
        <w:jc w:val="both"/>
      </w:pPr>
      <w:r>
        <w:rPr>
          <w:rFonts w:ascii="Times New Roman"/>
          <w:b w:val="false"/>
          <w:i w:val="false"/>
          <w:color w:val="000000"/>
          <w:sz w:val="28"/>
        </w:rPr>
        <w:t>      семян,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оригинальных семян:</w:t>
      </w:r>
    </w:p>
    <w:p>
      <w:pPr>
        <w:spacing w:after="0"/>
        <w:ind w:left="0"/>
        <w:jc w:val="both"/>
      </w:pPr>
      <w:r>
        <w:rPr>
          <w:rFonts w:ascii="Times New Roman"/>
          <w:b w:val="false"/>
          <w:i w:val="false"/>
          <w:color w:val="000000"/>
          <w:sz w:val="28"/>
        </w:rPr>
        <w:t>номер платежного документа ______________________________________________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_________________________________________</w:t>
      </w:r>
    </w:p>
    <w:p>
      <w:pPr>
        <w:spacing w:after="0"/>
        <w:ind w:left="0"/>
        <w:jc w:val="both"/>
      </w:pPr>
      <w:r>
        <w:rPr>
          <w:rFonts w:ascii="Times New Roman"/>
          <w:b w:val="false"/>
          <w:i w:val="false"/>
          <w:color w:val="000000"/>
          <w:sz w:val="28"/>
        </w:rPr>
        <w:t>номер счета-фактуры______________________________________________________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______________________________________________</w:t>
      </w:r>
    </w:p>
    <w:p>
      <w:pPr>
        <w:spacing w:after="0"/>
        <w:ind w:left="0"/>
        <w:jc w:val="both"/>
      </w:pPr>
      <w:r>
        <w:rPr>
          <w:rFonts w:ascii="Times New Roman"/>
          <w:b w:val="false"/>
          <w:i w:val="false"/>
          <w:color w:val="000000"/>
          <w:sz w:val="28"/>
        </w:rPr>
        <w:t>номер накладной на отпуск_________________________________________________</w:t>
      </w:r>
    </w:p>
    <w:p>
      <w:pPr>
        <w:spacing w:after="0"/>
        <w:ind w:left="0"/>
        <w:jc w:val="both"/>
      </w:pPr>
      <w:bookmarkStart w:name="z1270" w:id="498"/>
      <w:r>
        <w:rPr>
          <w:rFonts w:ascii="Times New Roman"/>
          <w:b w:val="false"/>
          <w:i w:val="false"/>
          <w:color w:val="000000"/>
          <w:sz w:val="28"/>
        </w:rPr>
        <w:t>
      6. Сведения из декларации на товары (при приобретении оригинальных семян</w:t>
      </w:r>
    </w:p>
    <w:bookmarkEnd w:id="498"/>
    <w:p>
      <w:pPr>
        <w:spacing w:after="0"/>
        <w:ind w:left="0"/>
        <w:jc w:val="both"/>
      </w:pPr>
      <w:r>
        <w:rPr>
          <w:rFonts w:ascii="Times New Roman"/>
          <w:b w:val="false"/>
          <w:i w:val="false"/>
          <w:color w:val="000000"/>
          <w:sz w:val="28"/>
        </w:rPr>
        <w:t>из стран, 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w:t>
      </w:r>
    </w:p>
    <w:p>
      <w:pPr>
        <w:spacing w:after="0"/>
        <w:ind w:left="0"/>
        <w:jc w:val="both"/>
      </w:pPr>
      <w:r>
        <w:rPr>
          <w:rFonts w:ascii="Times New Roman"/>
          <w:b w:val="false"/>
          <w:i w:val="false"/>
          <w:color w:val="000000"/>
          <w:sz w:val="28"/>
        </w:rPr>
        <w:t>объем семян, тонн (посевных единиц) 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______________________</w:t>
      </w:r>
    </w:p>
    <w:p>
      <w:pPr>
        <w:spacing w:after="0"/>
        <w:ind w:left="0"/>
        <w:jc w:val="both"/>
      </w:pPr>
      <w:bookmarkStart w:name="z1271" w:id="499"/>
      <w:r>
        <w:rPr>
          <w:rFonts w:ascii="Times New Roman"/>
          <w:b w:val="false"/>
          <w:i w:val="false"/>
          <w:color w:val="000000"/>
          <w:sz w:val="28"/>
        </w:rPr>
        <w:t>
      7. Сведения документа, выданного органом государственных доходов,</w:t>
      </w:r>
    </w:p>
    <w:bookmarkEnd w:id="499"/>
    <w:p>
      <w:pPr>
        <w:spacing w:after="0"/>
        <w:ind w:left="0"/>
        <w:jc w:val="both"/>
      </w:pPr>
      <w:r>
        <w:rPr>
          <w:rFonts w:ascii="Times New Roman"/>
          <w:b w:val="false"/>
          <w:i w:val="false"/>
          <w:color w:val="000000"/>
          <w:sz w:val="28"/>
        </w:rPr>
        <w:t>      подтверждающего, что оригинальные семена ввезены из стран Евразийского</w:t>
      </w:r>
    </w:p>
    <w:p>
      <w:pPr>
        <w:spacing w:after="0"/>
        <w:ind w:left="0"/>
        <w:jc w:val="both"/>
      </w:pPr>
      <w:r>
        <w:rPr>
          <w:rFonts w:ascii="Times New Roman"/>
          <w:b w:val="false"/>
          <w:i w:val="false"/>
          <w:color w:val="000000"/>
          <w:sz w:val="28"/>
        </w:rPr>
        <w:t>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w:t>
      </w:r>
    </w:p>
    <w:p>
      <w:pPr>
        <w:spacing w:after="0"/>
        <w:ind w:left="0"/>
        <w:jc w:val="both"/>
      </w:pPr>
      <w:r>
        <w:rPr>
          <w:rFonts w:ascii="Times New Roman"/>
          <w:b w:val="false"/>
          <w:i w:val="false"/>
          <w:color w:val="000000"/>
          <w:sz w:val="28"/>
        </w:rPr>
        <w:t>объем семян, тонн (посевных единиц) 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______________________</w:t>
      </w:r>
    </w:p>
    <w:p>
      <w:pPr>
        <w:spacing w:after="0"/>
        <w:ind w:left="0"/>
        <w:jc w:val="both"/>
      </w:pPr>
      <w:bookmarkStart w:name="z1272" w:id="500"/>
      <w:r>
        <w:rPr>
          <w:rFonts w:ascii="Times New Roman"/>
          <w:b w:val="false"/>
          <w:i w:val="false"/>
          <w:color w:val="000000"/>
          <w:sz w:val="28"/>
        </w:rPr>
        <w:t>
      8. Сведения о документах:</w:t>
      </w:r>
    </w:p>
    <w:bookmarkEnd w:id="500"/>
    <w:p>
      <w:pPr>
        <w:spacing w:after="0"/>
        <w:ind w:left="0"/>
        <w:jc w:val="both"/>
      </w:pPr>
      <w:r>
        <w:rPr>
          <w:rFonts w:ascii="Times New Roman"/>
          <w:b w:val="false"/>
          <w:i w:val="false"/>
          <w:color w:val="000000"/>
          <w:sz w:val="28"/>
        </w:rPr>
        <w:t>документ, подтверждающий сортовые и посевные качества оригинальных семян:</w:t>
      </w:r>
    </w:p>
    <w:p>
      <w:pPr>
        <w:spacing w:after="0"/>
        <w:ind w:left="0"/>
        <w:jc w:val="both"/>
      </w:pPr>
      <w:r>
        <w:rPr>
          <w:rFonts w:ascii="Times New Roman"/>
          <w:b w:val="false"/>
          <w:i w:val="false"/>
          <w:color w:val="000000"/>
          <w:sz w:val="28"/>
        </w:rPr>
        <w:t>наименование документа _________________________________________________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семян (акт клубневого анализа, результат анализа</w:t>
      </w:r>
    </w:p>
    <w:p>
      <w:pPr>
        <w:spacing w:after="0"/>
        <w:ind w:left="0"/>
        <w:jc w:val="both"/>
      </w:pPr>
      <w:r>
        <w:rPr>
          <w:rFonts w:ascii="Times New Roman"/>
          <w:b w:val="false"/>
          <w:i w:val="false"/>
          <w:color w:val="000000"/>
          <w:sz w:val="28"/>
        </w:rPr>
        <w:t>семян), 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срок действия 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 качеств</w:t>
      </w:r>
    </w:p>
    <w:p>
      <w:pPr>
        <w:spacing w:after="0"/>
        <w:ind w:left="0"/>
        <w:jc w:val="both"/>
      </w:pPr>
      <w:r>
        <w:rPr>
          <w:rFonts w:ascii="Times New Roman"/>
          <w:b w:val="false"/>
          <w:i w:val="false"/>
          <w:color w:val="000000"/>
          <w:sz w:val="28"/>
        </w:rPr>
        <w:t>семян соответствующей культуры) __________________________________________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оригинаторами:</w:t>
      </w:r>
    </w:p>
    <w:p>
      <w:pPr>
        <w:spacing w:after="0"/>
        <w:ind w:left="0"/>
        <w:jc w:val="both"/>
      </w:pPr>
      <w:r>
        <w:rPr>
          <w:rFonts w:ascii="Times New Roman"/>
          <w:b w:val="false"/>
          <w:i w:val="false"/>
          <w:color w:val="000000"/>
          <w:sz w:val="28"/>
        </w:rPr>
        <w:t>номер документа 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bookmarkStart w:name="z1273" w:id="501"/>
      <w:r>
        <w:rPr>
          <w:rFonts w:ascii="Times New Roman"/>
          <w:b w:val="false"/>
          <w:i w:val="false"/>
          <w:color w:val="000000"/>
          <w:sz w:val="28"/>
        </w:rPr>
        <w:t>
      9. Сведения сертификата о происхождении товара или декларации о происхождении</w:t>
      </w:r>
    </w:p>
    <w:bookmarkEnd w:id="501"/>
    <w:p>
      <w:pPr>
        <w:spacing w:after="0"/>
        <w:ind w:left="0"/>
        <w:jc w:val="both"/>
      </w:pPr>
      <w:r>
        <w:rPr>
          <w:rFonts w:ascii="Times New Roman"/>
          <w:b w:val="false"/>
          <w:i w:val="false"/>
          <w:color w:val="000000"/>
          <w:sz w:val="28"/>
        </w:rPr>
        <w:t>      товара (при приобретении семян из стран, 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__________________________________________________</w:t>
      </w:r>
    </w:p>
    <w:p>
      <w:pPr>
        <w:spacing w:after="0"/>
        <w:ind w:left="0"/>
        <w:jc w:val="both"/>
      </w:pPr>
      <w:r>
        <w:rPr>
          <w:rFonts w:ascii="Times New Roman"/>
          <w:b w:val="false"/>
          <w:i w:val="false"/>
          <w:color w:val="000000"/>
          <w:sz w:val="28"/>
        </w:rPr>
        <w:t>
      10. Расчет причитающихся субсидий: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Кадастровый номер поля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(посевных единиц)/гектар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(посевных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(посевной единицы) семян,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(посевную единицу),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w:t>
      </w:r>
    </w:p>
    <w:p>
      <w:pPr>
        <w:spacing w:after="0"/>
        <w:ind w:left="0"/>
        <w:jc w:val="both"/>
      </w:pPr>
      <w:r>
        <w:rPr>
          <w:rFonts w:ascii="Times New Roman"/>
          <w:b w:val="false"/>
          <w:i w:val="false"/>
          <w:color w:val="000000"/>
          <w:sz w:val="28"/>
        </w:rPr>
        <w:t>      поля указывается элитно-семеноводческим хозяйством самостоятельно. При этом,</w:t>
      </w:r>
    </w:p>
    <w:p>
      <w:pPr>
        <w:spacing w:after="0"/>
        <w:ind w:left="0"/>
        <w:jc w:val="both"/>
      </w:pPr>
      <w:r>
        <w:rPr>
          <w:rFonts w:ascii="Times New Roman"/>
          <w:b w:val="false"/>
          <w:i w:val="false"/>
          <w:color w:val="000000"/>
          <w:sz w:val="28"/>
        </w:rPr>
        <w:t>      площадь поля не превышает площадь земельных участков сельскохозяйственного</w:t>
      </w:r>
    </w:p>
    <w:p>
      <w:pPr>
        <w:spacing w:after="0"/>
        <w:ind w:left="0"/>
        <w:jc w:val="both"/>
      </w:pPr>
      <w:r>
        <w:rPr>
          <w:rFonts w:ascii="Times New Roman"/>
          <w:b w:val="false"/>
          <w:i w:val="false"/>
          <w:color w:val="000000"/>
          <w:sz w:val="28"/>
        </w:rPr>
        <w:t>      назначения, принадлежащих данному элитно-семеноводческому хозяйству на праве</w:t>
      </w:r>
    </w:p>
    <w:p>
      <w:pPr>
        <w:spacing w:after="0"/>
        <w:ind w:left="0"/>
        <w:jc w:val="both"/>
      </w:pPr>
      <w:r>
        <w:rPr>
          <w:rFonts w:ascii="Times New Roman"/>
          <w:b w:val="false"/>
          <w:i w:val="false"/>
          <w:color w:val="000000"/>
          <w:sz w:val="28"/>
        </w:rPr>
        <w:t>землепользования и (или) частной собственности.</w:t>
      </w:r>
    </w:p>
    <w:p>
      <w:pPr>
        <w:spacing w:after="0"/>
        <w:ind w:left="0"/>
        <w:jc w:val="both"/>
      </w:pPr>
      <w:r>
        <w:rPr>
          <w:rFonts w:ascii="Times New Roman"/>
          <w:b w:val="false"/>
          <w:i w:val="false"/>
          <w:color w:val="000000"/>
          <w:sz w:val="28"/>
        </w:rPr>
        <w:t>В случае если фактическая стоимость семян ниже стоимости, от которой рассчитан</w:t>
      </w:r>
    </w:p>
    <w:p>
      <w:pPr>
        <w:spacing w:after="0"/>
        <w:ind w:left="0"/>
        <w:jc w:val="both"/>
      </w:pPr>
      <w:r>
        <w:rPr>
          <w:rFonts w:ascii="Times New Roman"/>
          <w:b w:val="false"/>
          <w:i w:val="false"/>
          <w:color w:val="000000"/>
          <w:sz w:val="28"/>
        </w:rPr>
        <w:t>норматив субсидий, расчет субсидий производится от их фактической стоимости</w:t>
      </w:r>
    </w:p>
    <w:p>
      <w:pPr>
        <w:spacing w:after="0"/>
        <w:ind w:left="0"/>
        <w:jc w:val="both"/>
      </w:pPr>
      <w:r>
        <w:rPr>
          <w:rFonts w:ascii="Times New Roman"/>
          <w:b w:val="false"/>
          <w:i w:val="false"/>
          <w:color w:val="000000"/>
          <w:sz w:val="28"/>
        </w:rPr>
        <w:t>с учетом размеров субсидий и рассчитывается по формуле графа 5 х графу 6 х графу</w:t>
      </w:r>
    </w:p>
    <w:p>
      <w:pPr>
        <w:spacing w:after="0"/>
        <w:ind w:left="0"/>
        <w:jc w:val="both"/>
      </w:pPr>
      <w:r>
        <w:rPr>
          <w:rFonts w:ascii="Times New Roman"/>
          <w:b w:val="false"/>
          <w:i w:val="false"/>
          <w:color w:val="000000"/>
          <w:sz w:val="28"/>
        </w:rPr>
        <w:t>8 х 0,7.</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w:t>
      </w:r>
    </w:p>
    <w:p>
      <w:pPr>
        <w:spacing w:after="0"/>
        <w:ind w:left="0"/>
        <w:jc w:val="both"/>
      </w:pPr>
      <w:r>
        <w:rPr>
          <w:rFonts w:ascii="Times New Roman"/>
          <w:b w:val="false"/>
          <w:i w:val="false"/>
          <w:color w:val="000000"/>
          <w:sz w:val="28"/>
        </w:rPr>
        <w:t>норматив субсидий, субсидия равна нормативу субсидий и рассчитывается</w:t>
      </w:r>
    </w:p>
    <w:p>
      <w:pPr>
        <w:spacing w:after="0"/>
        <w:ind w:left="0"/>
        <w:jc w:val="both"/>
      </w:pPr>
      <w:r>
        <w:rPr>
          <w:rFonts w:ascii="Times New Roman"/>
          <w:b w:val="false"/>
          <w:i w:val="false"/>
          <w:color w:val="000000"/>
          <w:sz w:val="28"/>
        </w:rPr>
        <w:t>по формуле графа 5 х графу 6 х графу 9.</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w:t>
      </w:r>
    </w:p>
    <w:p>
      <w:pPr>
        <w:spacing w:after="0"/>
        <w:ind w:left="0"/>
        <w:jc w:val="both"/>
      </w:pPr>
      <w:r>
        <w:rPr>
          <w:rFonts w:ascii="Times New Roman"/>
          <w:b w:val="false"/>
          <w:i w:val="false"/>
          <w:color w:val="000000"/>
          <w:sz w:val="28"/>
        </w:rPr>
        <w:t>оригинальных семян членами сельскохозяйственного кооператива заполняются</w:t>
      </w:r>
    </w:p>
    <w:p>
      <w:pPr>
        <w:spacing w:after="0"/>
        <w:ind w:left="0"/>
        <w:jc w:val="both"/>
      </w:pPr>
      <w:r>
        <w:rPr>
          <w:rFonts w:ascii="Times New Roman"/>
          <w:b w:val="false"/>
          <w:i w:val="false"/>
          <w:color w:val="000000"/>
          <w:sz w:val="28"/>
        </w:rPr>
        <w:t>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использование просубсидированных оригинальных семян</w:t>
      </w:r>
    </w:p>
    <w:p>
      <w:pPr>
        <w:spacing w:after="0"/>
        <w:ind w:left="0"/>
        <w:jc w:val="both"/>
      </w:pPr>
      <w:r>
        <w:rPr>
          <w:rFonts w:ascii="Times New Roman"/>
          <w:b w:val="false"/>
          <w:i w:val="false"/>
          <w:color w:val="000000"/>
          <w:sz w:val="28"/>
        </w:rPr>
        <w:t>для производства элитных семян.</w:t>
      </w:r>
    </w:p>
    <w:p>
      <w:pPr>
        <w:spacing w:after="0"/>
        <w:ind w:left="0"/>
        <w:jc w:val="both"/>
      </w:pPr>
      <w:r>
        <w:rPr>
          <w:rFonts w:ascii="Times New Roman"/>
          <w:b w:val="false"/>
          <w:i w:val="false"/>
          <w:color w:val="000000"/>
          <w:sz w:val="28"/>
        </w:rPr>
        <w:t>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 и иной информации, а также</w:t>
      </w:r>
    </w:p>
    <w:p>
      <w:pPr>
        <w:spacing w:after="0"/>
        <w:ind w:left="0"/>
        <w:jc w:val="both"/>
      </w:pPr>
      <w:r>
        <w:rPr>
          <w:rFonts w:ascii="Times New Roman"/>
          <w:b w:val="false"/>
          <w:i w:val="false"/>
          <w:color w:val="000000"/>
          <w:sz w:val="28"/>
        </w:rPr>
        <w:t>на передачу данных по оказанной государственной услуге в уполномоченный орган</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9" w:id="502"/>
    <w:p>
      <w:pPr>
        <w:spacing w:after="0"/>
        <w:ind w:left="0"/>
        <w:jc w:val="left"/>
      </w:pPr>
      <w:r>
        <w:rPr>
          <w:rFonts w:ascii="Times New Roman"/>
          <w:b/>
          <w:i w:val="false"/>
          <w:color w:val="000000"/>
        </w:rPr>
        <w:t xml:space="preserve"> Заявка на получение субсидий за фактически приобретенные элитные семена</w:t>
      </w:r>
    </w:p>
    <w:bookmarkEnd w:id="502"/>
    <w:p>
      <w:pPr>
        <w:spacing w:after="0"/>
        <w:ind w:left="0"/>
        <w:jc w:val="both"/>
      </w:pPr>
      <w:r>
        <w:rPr>
          <w:rFonts w:ascii="Times New Roman"/>
          <w:b w:val="false"/>
          <w:i w:val="false"/>
          <w:color w:val="ff0000"/>
          <w:sz w:val="28"/>
        </w:rPr>
        <w:t xml:space="preserve">
      Сноска. Приложение 12 - в редакции приказа Министра сельского хозяйства РК от 04.06.2025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74" w:id="503"/>
      <w:r>
        <w:rPr>
          <w:rFonts w:ascii="Times New Roman"/>
          <w:b w:val="false"/>
          <w:i w:val="false"/>
          <w:color w:val="000000"/>
          <w:sz w:val="28"/>
        </w:rPr>
        <w:t>
      В _______________________________________________________________________,</w:t>
      </w:r>
    </w:p>
    <w:bookmarkEnd w:id="503"/>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элитные семена ___________________</w:t>
      </w:r>
    </w:p>
    <w:p>
      <w:pPr>
        <w:spacing w:after="0"/>
        <w:ind w:left="0"/>
        <w:jc w:val="both"/>
      </w:pPr>
      <w:r>
        <w:rPr>
          <w:rFonts w:ascii="Times New Roman"/>
          <w:b w:val="false"/>
          <w:i w:val="false"/>
          <w:color w:val="000000"/>
          <w:sz w:val="28"/>
        </w:rPr>
        <w:t>(культура, сорт)</w:t>
      </w:r>
    </w:p>
    <w:p>
      <w:pPr>
        <w:spacing w:after="0"/>
        <w:ind w:left="0"/>
        <w:jc w:val="both"/>
      </w:pPr>
      <w:r>
        <w:rPr>
          <w:rFonts w:ascii="Times New Roman"/>
          <w:b w:val="false"/>
          <w:i w:val="false"/>
          <w:color w:val="000000"/>
          <w:sz w:val="28"/>
        </w:rPr>
        <w:t>в объеме ___ тонн (штук, посевных единиц), в размере 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1275" w:id="504"/>
      <w:r>
        <w:rPr>
          <w:rFonts w:ascii="Times New Roman"/>
          <w:b w:val="false"/>
          <w:i w:val="false"/>
          <w:color w:val="000000"/>
          <w:sz w:val="28"/>
        </w:rPr>
        <w:t>
      1. Сведения о заявителе.</w:t>
      </w:r>
    </w:p>
    <w:bookmarkEnd w:id="504"/>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w:t>
      </w:r>
    </w:p>
    <w:bookmarkStart w:name="z1276" w:id="505"/>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7" w:id="506"/>
      <w:r>
        <w:rPr>
          <w:rFonts w:ascii="Times New Roman"/>
          <w:b w:val="false"/>
          <w:i w:val="false"/>
          <w:color w:val="000000"/>
          <w:sz w:val="28"/>
        </w:rPr>
        <w:t>
      3. Сведения текущего счета в банке второго уровня или национальном операторе почты:</w:t>
      </w:r>
    </w:p>
    <w:bookmarkEnd w:id="506"/>
    <w:p>
      <w:pPr>
        <w:spacing w:after="0"/>
        <w:ind w:left="0"/>
        <w:jc w:val="both"/>
      </w:pPr>
      <w:r>
        <w:rPr>
          <w:rFonts w:ascii="Times New Roman"/>
          <w:b w:val="false"/>
          <w:i w:val="false"/>
          <w:color w:val="000000"/>
          <w:sz w:val="28"/>
        </w:rPr>
        <w:t>ИИН/БИН 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w:t>
      </w:r>
    </w:p>
    <w:p>
      <w:pPr>
        <w:spacing w:after="0"/>
        <w:ind w:left="0"/>
        <w:jc w:val="both"/>
      </w:pPr>
      <w:r>
        <w:rPr>
          <w:rFonts w:ascii="Times New Roman"/>
          <w:b w:val="false"/>
          <w:i w:val="false"/>
          <w:color w:val="000000"/>
          <w:sz w:val="28"/>
        </w:rPr>
        <w:t>БИН 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w:t>
      </w:r>
    </w:p>
    <w:p>
      <w:pPr>
        <w:spacing w:after="0"/>
        <w:ind w:left="0"/>
        <w:jc w:val="both"/>
      </w:pPr>
      <w:bookmarkStart w:name="z1278" w:id="507"/>
      <w:r>
        <w:rPr>
          <w:rFonts w:ascii="Times New Roman"/>
          <w:b w:val="false"/>
          <w:i w:val="false"/>
          <w:color w:val="000000"/>
          <w:sz w:val="28"/>
        </w:rPr>
        <w:t>
      4. Сведения по договору купли-продажи между элитно-семеноводческим хозяйством</w:t>
      </w:r>
    </w:p>
    <w:bookmarkEnd w:id="507"/>
    <w:p>
      <w:pPr>
        <w:spacing w:after="0"/>
        <w:ind w:left="0"/>
        <w:jc w:val="both"/>
      </w:pPr>
      <w:r>
        <w:rPr>
          <w:rFonts w:ascii="Times New Roman"/>
          <w:b w:val="false"/>
          <w:i w:val="false"/>
          <w:color w:val="000000"/>
          <w:sz w:val="28"/>
        </w:rPr>
        <w:t>      (реализатором семян, иностранным производителем семян) и семеноводческим</w:t>
      </w:r>
    </w:p>
    <w:p>
      <w:pPr>
        <w:spacing w:after="0"/>
        <w:ind w:left="0"/>
        <w:jc w:val="both"/>
      </w:pPr>
      <w:r>
        <w:rPr>
          <w:rFonts w:ascii="Times New Roman"/>
          <w:b w:val="false"/>
          <w:i w:val="false"/>
          <w:color w:val="000000"/>
          <w:sz w:val="28"/>
        </w:rPr>
        <w:t>      хозяйством, сельскохозяйственным товаропроизводителем</w:t>
      </w:r>
    </w:p>
    <w:p>
      <w:pPr>
        <w:spacing w:after="0"/>
        <w:ind w:left="0"/>
        <w:jc w:val="both"/>
      </w:pPr>
      <w:r>
        <w:rPr>
          <w:rFonts w:ascii="Times New Roman"/>
          <w:b w:val="false"/>
          <w:i w:val="false"/>
          <w:color w:val="000000"/>
          <w:sz w:val="28"/>
        </w:rPr>
        <w:t>(сельскохозяйственным кооперативом):</w:t>
      </w:r>
    </w:p>
    <w:p>
      <w:pPr>
        <w:spacing w:after="0"/>
        <w:ind w:left="0"/>
        <w:jc w:val="both"/>
      </w:pPr>
      <w:r>
        <w:rPr>
          <w:rFonts w:ascii="Times New Roman"/>
          <w:b w:val="false"/>
          <w:i w:val="false"/>
          <w:color w:val="000000"/>
          <w:sz w:val="28"/>
        </w:rPr>
        <w:t>ИИН/БИН покупателя _________________________________________________</w:t>
      </w:r>
    </w:p>
    <w:p>
      <w:pPr>
        <w:spacing w:after="0"/>
        <w:ind w:left="0"/>
        <w:jc w:val="both"/>
      </w:pPr>
      <w:r>
        <w:rPr>
          <w:rFonts w:ascii="Times New Roman"/>
          <w:b w:val="false"/>
          <w:i w:val="false"/>
          <w:color w:val="000000"/>
          <w:sz w:val="28"/>
        </w:rPr>
        <w:t>номер договора_______________________________________________________</w:t>
      </w:r>
    </w:p>
    <w:p>
      <w:pPr>
        <w:spacing w:after="0"/>
        <w:ind w:left="0"/>
        <w:jc w:val="both"/>
      </w:pPr>
      <w:r>
        <w:rPr>
          <w:rFonts w:ascii="Times New Roman"/>
          <w:b w:val="false"/>
          <w:i w:val="false"/>
          <w:color w:val="000000"/>
          <w:sz w:val="28"/>
        </w:rPr>
        <w:t>дата заключения договора______________________________________________</w:t>
      </w:r>
    </w:p>
    <w:p>
      <w:pPr>
        <w:spacing w:after="0"/>
        <w:ind w:left="0"/>
        <w:jc w:val="both"/>
      </w:pPr>
      <w:r>
        <w:rPr>
          <w:rFonts w:ascii="Times New Roman"/>
          <w:b w:val="false"/>
          <w:i w:val="false"/>
          <w:color w:val="000000"/>
          <w:sz w:val="28"/>
        </w:rPr>
        <w:t>общая стоимость семян по договору без налога на добавленную стоимость</w:t>
      </w:r>
    </w:p>
    <w:p>
      <w:pPr>
        <w:spacing w:after="0"/>
        <w:ind w:left="0"/>
        <w:jc w:val="both"/>
      </w:pPr>
      <w:r>
        <w:rPr>
          <w:rFonts w:ascii="Times New Roman"/>
          <w:b w:val="false"/>
          <w:i w:val="false"/>
          <w:color w:val="000000"/>
          <w:sz w:val="28"/>
        </w:rPr>
        <w:t>(далее – НДС), тенге (в случае, если в договоре указана стоимость семян с учетом</w:t>
      </w:r>
    </w:p>
    <w:p>
      <w:pPr>
        <w:spacing w:after="0"/>
        <w:ind w:left="0"/>
        <w:jc w:val="both"/>
      </w:pPr>
      <w:r>
        <w:rPr>
          <w:rFonts w:ascii="Times New Roman"/>
          <w:b w:val="false"/>
          <w:i w:val="false"/>
          <w:color w:val="000000"/>
          <w:sz w:val="28"/>
        </w:rPr>
        <w:t>НДС, необходимо указать сведения о стоимости семян без НДС)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наименование и БИН элитно-семеноводческого хозяйства (реализатора семян,</w:t>
      </w:r>
    </w:p>
    <w:p>
      <w:pPr>
        <w:spacing w:after="0"/>
        <w:ind w:left="0"/>
        <w:jc w:val="both"/>
      </w:pPr>
      <w:r>
        <w:rPr>
          <w:rFonts w:ascii="Times New Roman"/>
          <w:b w:val="false"/>
          <w:i w:val="false"/>
          <w:color w:val="000000"/>
          <w:sz w:val="28"/>
        </w:rPr>
        <w:t>      иностранным производителем семян) ___________________________________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иностранным производителем семян) ___________________________________</w:t>
      </w:r>
    </w:p>
    <w:p>
      <w:pPr>
        <w:spacing w:after="0"/>
        <w:ind w:left="0"/>
        <w:jc w:val="both"/>
      </w:pPr>
      <w:r>
        <w:rPr>
          <w:rFonts w:ascii="Times New Roman"/>
          <w:b w:val="false"/>
          <w:i w:val="false"/>
          <w:color w:val="000000"/>
          <w:sz w:val="28"/>
        </w:rPr>
        <w:t>наименование культуры, сорта_________________________________________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w:t>
      </w:r>
    </w:p>
    <w:p>
      <w:pPr>
        <w:spacing w:after="0"/>
        <w:ind w:left="0"/>
        <w:jc w:val="both"/>
      </w:pPr>
      <w:bookmarkStart w:name="z1279" w:id="508"/>
      <w:r>
        <w:rPr>
          <w:rFonts w:ascii="Times New Roman"/>
          <w:b w:val="false"/>
          <w:i w:val="false"/>
          <w:color w:val="000000"/>
          <w:sz w:val="28"/>
        </w:rPr>
        <w:t>
      5. Сведения платежных документов, счета-фактуры, накладной (акта) о поставке</w:t>
      </w:r>
    </w:p>
    <w:bookmarkEnd w:id="508"/>
    <w:p>
      <w:pPr>
        <w:spacing w:after="0"/>
        <w:ind w:left="0"/>
        <w:jc w:val="both"/>
      </w:pPr>
      <w:r>
        <w:rPr>
          <w:rFonts w:ascii="Times New Roman"/>
          <w:b w:val="false"/>
          <w:i w:val="false"/>
          <w:color w:val="000000"/>
          <w:sz w:val="28"/>
        </w:rPr>
        <w:t>      элитных семян,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элитных семян:</w:t>
      </w:r>
    </w:p>
    <w:p>
      <w:pPr>
        <w:spacing w:after="0"/>
        <w:ind w:left="0"/>
        <w:jc w:val="both"/>
      </w:pPr>
      <w:r>
        <w:rPr>
          <w:rFonts w:ascii="Times New Roman"/>
          <w:b w:val="false"/>
          <w:i w:val="false"/>
          <w:color w:val="000000"/>
          <w:sz w:val="28"/>
        </w:rPr>
        <w:t>номер платежного документа 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w:t>
      </w:r>
    </w:p>
    <w:p>
      <w:pPr>
        <w:spacing w:after="0"/>
        <w:ind w:left="0"/>
        <w:jc w:val="both"/>
      </w:pPr>
      <w:r>
        <w:rPr>
          <w:rFonts w:ascii="Times New Roman"/>
          <w:b w:val="false"/>
          <w:i w:val="false"/>
          <w:color w:val="000000"/>
          <w:sz w:val="28"/>
        </w:rPr>
        <w:t>номер накладной на отпуск_____________________________________________</w:t>
      </w:r>
    </w:p>
    <w:p>
      <w:pPr>
        <w:spacing w:after="0"/>
        <w:ind w:left="0"/>
        <w:jc w:val="both"/>
      </w:pPr>
      <w:bookmarkStart w:name="z1280" w:id="509"/>
      <w:r>
        <w:rPr>
          <w:rFonts w:ascii="Times New Roman"/>
          <w:b w:val="false"/>
          <w:i w:val="false"/>
          <w:color w:val="000000"/>
          <w:sz w:val="28"/>
        </w:rPr>
        <w:t>
      6. Сведения из декларации на товары (при приобретении элитных семян из стран,</w:t>
      </w:r>
    </w:p>
    <w:bookmarkEnd w:id="509"/>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w:t>
      </w:r>
    </w:p>
    <w:p>
      <w:pPr>
        <w:spacing w:after="0"/>
        <w:ind w:left="0"/>
        <w:jc w:val="both"/>
      </w:pPr>
      <w:r>
        <w:rPr>
          <w:rFonts w:ascii="Times New Roman"/>
          <w:b w:val="false"/>
          <w:i w:val="false"/>
          <w:color w:val="000000"/>
          <w:sz w:val="28"/>
        </w:rPr>
        <w:t>цена, тенге 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w:t>
      </w:r>
    </w:p>
    <w:p>
      <w:pPr>
        <w:spacing w:after="0"/>
        <w:ind w:left="0"/>
        <w:jc w:val="both"/>
      </w:pPr>
      <w:bookmarkStart w:name="z1281" w:id="510"/>
      <w:r>
        <w:rPr>
          <w:rFonts w:ascii="Times New Roman"/>
          <w:b w:val="false"/>
          <w:i w:val="false"/>
          <w:color w:val="000000"/>
          <w:sz w:val="28"/>
        </w:rPr>
        <w:t>
      7. Сведения документа, выданного органом государственных доходов,</w:t>
      </w:r>
    </w:p>
    <w:bookmarkEnd w:id="510"/>
    <w:p>
      <w:pPr>
        <w:spacing w:after="0"/>
        <w:ind w:left="0"/>
        <w:jc w:val="both"/>
      </w:pPr>
      <w:r>
        <w:rPr>
          <w:rFonts w:ascii="Times New Roman"/>
          <w:b w:val="false"/>
          <w:i w:val="false"/>
          <w:color w:val="000000"/>
          <w:sz w:val="28"/>
        </w:rPr>
        <w:t>подтверждающего, что элитные семена ввезены из стран Евразийского</w:t>
      </w:r>
    </w:p>
    <w:p>
      <w:pPr>
        <w:spacing w:after="0"/>
        <w:ind w:left="0"/>
        <w:jc w:val="both"/>
      </w:pPr>
      <w:r>
        <w:rPr>
          <w:rFonts w:ascii="Times New Roman"/>
          <w:b w:val="false"/>
          <w:i w:val="false"/>
          <w:color w:val="000000"/>
          <w:sz w:val="28"/>
        </w:rPr>
        <w:t>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w:t>
      </w:r>
    </w:p>
    <w:p>
      <w:pPr>
        <w:spacing w:after="0"/>
        <w:ind w:left="0"/>
        <w:jc w:val="both"/>
      </w:pPr>
      <w:r>
        <w:rPr>
          <w:rFonts w:ascii="Times New Roman"/>
          <w:b w:val="false"/>
          <w:i w:val="false"/>
          <w:color w:val="000000"/>
          <w:sz w:val="28"/>
        </w:rPr>
        <w:t>цена, тенге 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w:t>
      </w:r>
    </w:p>
    <w:p>
      <w:pPr>
        <w:spacing w:after="0"/>
        <w:ind w:left="0"/>
        <w:jc w:val="both"/>
      </w:pPr>
      <w:bookmarkStart w:name="z1282" w:id="511"/>
      <w:r>
        <w:rPr>
          <w:rFonts w:ascii="Times New Roman"/>
          <w:b w:val="false"/>
          <w:i w:val="false"/>
          <w:color w:val="000000"/>
          <w:sz w:val="28"/>
        </w:rPr>
        <w:t>
      8. Сведения о наличии тепличного комплекса (промышленного/фермерского):</w:t>
      </w:r>
    </w:p>
    <w:bookmarkEnd w:id="511"/>
    <w:p>
      <w:pPr>
        <w:spacing w:after="0"/>
        <w:ind w:left="0"/>
        <w:jc w:val="both"/>
      </w:pPr>
      <w:r>
        <w:rPr>
          <w:rFonts w:ascii="Times New Roman"/>
          <w:b w:val="false"/>
          <w:i w:val="false"/>
          <w:color w:val="000000"/>
          <w:sz w:val="28"/>
        </w:rPr>
        <w:t>размер рабочей площади теплиц: 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w:t>
      </w:r>
    </w:p>
    <w:p>
      <w:pPr>
        <w:spacing w:after="0"/>
        <w:ind w:left="0"/>
        <w:jc w:val="both"/>
      </w:pPr>
      <w:bookmarkStart w:name="z1283" w:id="512"/>
      <w:r>
        <w:rPr>
          <w:rFonts w:ascii="Times New Roman"/>
          <w:b w:val="false"/>
          <w:i w:val="false"/>
          <w:color w:val="000000"/>
          <w:sz w:val="28"/>
        </w:rPr>
        <w:t>
      9. Сведения о документах (для фермерских теплиц): отчет по результатам</w:t>
      </w:r>
    </w:p>
    <w:bookmarkEnd w:id="512"/>
    <w:p>
      <w:pPr>
        <w:spacing w:after="0"/>
        <w:ind w:left="0"/>
        <w:jc w:val="both"/>
      </w:pPr>
      <w:r>
        <w:rPr>
          <w:rFonts w:ascii="Times New Roman"/>
          <w:b w:val="false"/>
          <w:i w:val="false"/>
          <w:color w:val="000000"/>
          <w:sz w:val="28"/>
        </w:rPr>
        <w:t>технического освидетельствования о соответствии национальному стандарту</w:t>
      </w:r>
    </w:p>
    <w:p>
      <w:pPr>
        <w:spacing w:after="0"/>
        <w:ind w:left="0"/>
        <w:jc w:val="both"/>
      </w:pPr>
      <w:r>
        <w:rPr>
          <w:rFonts w:ascii="Times New Roman"/>
          <w:b w:val="false"/>
          <w:i w:val="false"/>
          <w:color w:val="000000"/>
          <w:sz w:val="28"/>
        </w:rPr>
        <w:t>СТ РК 3834 "Теплицы фермерские. Общие технические требования", выданный</w:t>
      </w:r>
    </w:p>
    <w:p>
      <w:pPr>
        <w:spacing w:after="0"/>
        <w:ind w:left="0"/>
        <w:jc w:val="both"/>
      </w:pPr>
      <w:r>
        <w:rPr>
          <w:rFonts w:ascii="Times New Roman"/>
          <w:b w:val="false"/>
          <w:i w:val="false"/>
          <w:color w:val="000000"/>
          <w:sz w:val="28"/>
        </w:rPr>
        <w:t>юридическим лицом или структурным подразделением юридического лица,</w:t>
      </w:r>
    </w:p>
    <w:p>
      <w:pPr>
        <w:spacing w:after="0"/>
        <w:ind w:left="0"/>
        <w:jc w:val="both"/>
      </w:pPr>
      <w:r>
        <w:rPr>
          <w:rFonts w:ascii="Times New Roman"/>
          <w:b w:val="false"/>
          <w:i w:val="false"/>
          <w:color w:val="000000"/>
          <w:sz w:val="28"/>
        </w:rPr>
        <w:t>действующего от его имени, аккредитованного в национальной системе</w:t>
      </w:r>
    </w:p>
    <w:p>
      <w:pPr>
        <w:spacing w:after="0"/>
        <w:ind w:left="0"/>
        <w:jc w:val="both"/>
      </w:pPr>
      <w:r>
        <w:rPr>
          <w:rFonts w:ascii="Times New Roman"/>
          <w:b w:val="false"/>
          <w:i w:val="false"/>
          <w:color w:val="000000"/>
          <w:sz w:val="28"/>
        </w:rPr>
        <w:t>в соответствии с требованиями государственного стандарта ГОСТ ISO/IEC 17020</w:t>
      </w:r>
    </w:p>
    <w:p>
      <w:pPr>
        <w:spacing w:after="0"/>
        <w:ind w:left="0"/>
        <w:jc w:val="both"/>
      </w:pPr>
      <w:r>
        <w:rPr>
          <w:rFonts w:ascii="Times New Roman"/>
          <w:b w:val="false"/>
          <w:i w:val="false"/>
          <w:color w:val="000000"/>
          <w:sz w:val="28"/>
        </w:rPr>
        <w:t>"Оценка соответствия. Требования к работе различных типов органов, проводящих</w:t>
      </w:r>
    </w:p>
    <w:p>
      <w:pPr>
        <w:spacing w:after="0"/>
        <w:ind w:left="0"/>
        <w:jc w:val="both"/>
      </w:pPr>
      <w:r>
        <w:rPr>
          <w:rFonts w:ascii="Times New Roman"/>
          <w:b w:val="false"/>
          <w:i w:val="false"/>
          <w:color w:val="000000"/>
          <w:sz w:val="28"/>
        </w:rPr>
        <w:t>инспекции" на проведение работ по техническому освидетельствованию теплиц.</w:t>
      </w:r>
    </w:p>
    <w:p>
      <w:pPr>
        <w:spacing w:after="0"/>
        <w:ind w:left="0"/>
        <w:jc w:val="both"/>
      </w:pPr>
      <w:r>
        <w:rPr>
          <w:rFonts w:ascii="Times New Roman"/>
          <w:b w:val="false"/>
          <w:i w:val="false"/>
          <w:color w:val="000000"/>
          <w:sz w:val="28"/>
        </w:rPr>
        <w:t>дата выдачи 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w:t>
      </w:r>
    </w:p>
    <w:p>
      <w:pPr>
        <w:spacing w:after="0"/>
        <w:ind w:left="0"/>
        <w:jc w:val="both"/>
      </w:pPr>
      <w:bookmarkStart w:name="z1284" w:id="513"/>
      <w:r>
        <w:rPr>
          <w:rFonts w:ascii="Times New Roman"/>
          <w:b w:val="false"/>
          <w:i w:val="false"/>
          <w:color w:val="000000"/>
          <w:sz w:val="28"/>
        </w:rPr>
        <w:t>
      10. Сведения о документах:</w:t>
      </w:r>
    </w:p>
    <w:bookmarkEnd w:id="513"/>
    <w:p>
      <w:pPr>
        <w:spacing w:after="0"/>
        <w:ind w:left="0"/>
        <w:jc w:val="both"/>
      </w:pPr>
      <w:r>
        <w:rPr>
          <w:rFonts w:ascii="Times New Roman"/>
          <w:b w:val="false"/>
          <w:i w:val="false"/>
          <w:color w:val="000000"/>
          <w:sz w:val="28"/>
        </w:rPr>
        <w:t>документ, подтверждающий сортовые и посевные качества элитных семян:</w:t>
      </w:r>
    </w:p>
    <w:p>
      <w:pPr>
        <w:spacing w:after="0"/>
        <w:ind w:left="0"/>
        <w:jc w:val="both"/>
      </w:pPr>
      <w:r>
        <w:rPr>
          <w:rFonts w:ascii="Times New Roman"/>
          <w:b w:val="false"/>
          <w:i w:val="false"/>
          <w:color w:val="000000"/>
          <w:sz w:val="28"/>
        </w:rPr>
        <w:t>наименование документа_______________________________________________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 клубневого анализа, результат анализа семян)</w:t>
      </w:r>
    </w:p>
    <w:p>
      <w:pPr>
        <w:spacing w:after="0"/>
        <w:ind w:left="0"/>
        <w:jc w:val="both"/>
      </w:pPr>
      <w:r>
        <w:rPr>
          <w:rFonts w:ascii="Times New Roman"/>
          <w:b w:val="false"/>
          <w:i w:val="false"/>
          <w:color w:val="000000"/>
          <w:sz w:val="28"/>
        </w:rPr>
        <w:t>элитных семян, 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срок действия 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 качеств</w:t>
      </w:r>
    </w:p>
    <w:p>
      <w:pPr>
        <w:spacing w:after="0"/>
        <w:ind w:left="0"/>
        <w:jc w:val="both"/>
      </w:pPr>
      <w:r>
        <w:rPr>
          <w:rFonts w:ascii="Times New Roman"/>
          <w:b w:val="false"/>
          <w:i w:val="false"/>
          <w:color w:val="000000"/>
          <w:sz w:val="28"/>
        </w:rPr>
        <w:t>семян соответствующей культуры)______________________________________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элитно-семеноводческим хозяйством:</w:t>
      </w:r>
    </w:p>
    <w:p>
      <w:pPr>
        <w:spacing w:after="0"/>
        <w:ind w:left="0"/>
        <w:jc w:val="both"/>
      </w:pPr>
      <w:r>
        <w:rPr>
          <w:rFonts w:ascii="Times New Roman"/>
          <w:b w:val="false"/>
          <w:i w:val="false"/>
          <w:color w:val="000000"/>
          <w:sz w:val="28"/>
        </w:rPr>
        <w:t>номер документа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срок действия 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w:t>
      </w:r>
    </w:p>
    <w:p>
      <w:pPr>
        <w:spacing w:after="0"/>
        <w:ind w:left="0"/>
        <w:jc w:val="both"/>
      </w:pPr>
      <w:bookmarkStart w:name="z1285" w:id="514"/>
      <w:r>
        <w:rPr>
          <w:rFonts w:ascii="Times New Roman"/>
          <w:b w:val="false"/>
          <w:i w:val="false"/>
          <w:color w:val="000000"/>
          <w:sz w:val="28"/>
        </w:rPr>
        <w:t>
      11. Сведения сертификата о происхождении товара или декларации о происхождении</w:t>
      </w:r>
    </w:p>
    <w:bookmarkEnd w:id="514"/>
    <w:p>
      <w:pPr>
        <w:spacing w:after="0"/>
        <w:ind w:left="0"/>
        <w:jc w:val="both"/>
      </w:pPr>
      <w:r>
        <w:rPr>
          <w:rFonts w:ascii="Times New Roman"/>
          <w:b w:val="false"/>
          <w:i w:val="false"/>
          <w:color w:val="000000"/>
          <w:sz w:val="28"/>
        </w:rPr>
        <w:t>товара (при приобретении элитных семян из стран, не входящих в Евразийский</w:t>
      </w:r>
    </w:p>
    <w:p>
      <w:pPr>
        <w:spacing w:after="0"/>
        <w:ind w:left="0"/>
        <w:jc w:val="both"/>
      </w:pPr>
      <w:r>
        <w:rPr>
          <w:rFonts w:ascii="Times New Roman"/>
          <w:b w:val="false"/>
          <w:i w:val="false"/>
          <w:color w:val="000000"/>
          <w:sz w:val="28"/>
        </w:rPr>
        <w:t>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w:t>
      </w:r>
    </w:p>
    <w:bookmarkStart w:name="z1286" w:id="515"/>
    <w:p>
      <w:pPr>
        <w:spacing w:after="0"/>
        <w:ind w:left="0"/>
        <w:jc w:val="both"/>
      </w:pPr>
      <w:r>
        <w:rPr>
          <w:rFonts w:ascii="Times New Roman"/>
          <w:b w:val="false"/>
          <w:i w:val="false"/>
          <w:color w:val="000000"/>
          <w:sz w:val="28"/>
        </w:rPr>
        <w:t>
      12. Расчет причитающихся субсидий:</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фактически используемая для расчета субсидий,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семеноводческим хозяйством,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семеноводческому хозяйству,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
      Субсидии выплачиваются на объем элитных семян, приобретенных на площадь не более 15 (пятнадцати) процентов от посевной площади культуры, для элитных семян картофеля на площадь – не более 50 (пятидесяти) процентов от посевной площади, за исключением элитных семян томата, огурца и хлопчатника;</w:t>
      </w:r>
    </w:p>
    <w:p>
      <w:pPr>
        <w:spacing w:after="0"/>
        <w:ind w:left="0"/>
        <w:jc w:val="both"/>
      </w:pPr>
      <w:r>
        <w:rPr>
          <w:rFonts w:ascii="Times New Roman"/>
          <w:b w:val="false"/>
          <w:i w:val="false"/>
          <w:color w:val="000000"/>
          <w:sz w:val="28"/>
        </w:rPr>
        <w:t>
      При условии обеспечения выплаты в необходимом объеме субсидий на элитные семена и в случае дополнительного выделения средств из местного бюджета в соответствующем финансовом году, субсидии выплачиваются на площадь до 30 (тридцати) процентов от посевной площади культуры;</w:t>
      </w:r>
    </w:p>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6 х графу 7)/100 %) х графу 8 х графу 10 х 0,7.</w:t>
      </w:r>
    </w:p>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6 х графу 7)/100 %) х графу 8 х графу 11.</w:t>
      </w:r>
    </w:p>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элитных семян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 xml:space="preserve">
      Подтверждаю, что обеспечу использование просубсидированных: </w:t>
      </w:r>
    </w:p>
    <w:p>
      <w:pPr>
        <w:spacing w:after="0"/>
        <w:ind w:left="0"/>
        <w:jc w:val="both"/>
      </w:pPr>
      <w:r>
        <w:rPr>
          <w:rFonts w:ascii="Times New Roman"/>
          <w:b w:val="false"/>
          <w:i w:val="false"/>
          <w:color w:val="000000"/>
          <w:sz w:val="28"/>
        </w:rPr>
        <w:t>
      элитных семян (за исключением семян томата, огурца и хлопчатника) для производства семян первой репродукции;</w:t>
      </w:r>
    </w:p>
    <w:p>
      <w:pPr>
        <w:spacing w:after="0"/>
        <w:ind w:left="0"/>
        <w:jc w:val="both"/>
      </w:pPr>
      <w:r>
        <w:rPr>
          <w:rFonts w:ascii="Times New Roman"/>
          <w:b w:val="false"/>
          <w:i w:val="false"/>
          <w:color w:val="000000"/>
          <w:sz w:val="28"/>
        </w:rPr>
        <w:t>
      семян томата, огурца и хлопчатника для возделывания соответствующей сельскохозяйственной культуры в соответствующем году с целью производства сельскохозяйственной продукции и ее реализации, переработки либо сдачи на перерабатывающее предприятие или в хлопкозаготовительную организацию.</w:t>
      </w:r>
    </w:p>
    <w:p>
      <w:pPr>
        <w:spacing w:after="0"/>
        <w:ind w:left="0"/>
        <w:jc w:val="both"/>
      </w:pPr>
      <w:r>
        <w:rPr>
          <w:rFonts w:ascii="Times New Roman"/>
          <w:b w:val="false"/>
          <w:i w:val="false"/>
          <w:color w:val="000000"/>
          <w:sz w:val="28"/>
        </w:rPr>
        <w:t>
      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1" w:id="516"/>
    <w:p>
      <w:pPr>
        <w:spacing w:after="0"/>
        <w:ind w:left="0"/>
        <w:jc w:val="left"/>
      </w:pPr>
      <w:r>
        <w:rPr>
          <w:rFonts w:ascii="Times New Roman"/>
          <w:b/>
          <w:i w:val="false"/>
          <w:color w:val="000000"/>
        </w:rPr>
        <w:t xml:space="preserve"> Заявка на получение субсидий за фактически приобретенные семена первой репродукции и (или) семена хлопчатника второй репродукции</w:t>
      </w:r>
    </w:p>
    <w:bookmarkEnd w:id="516"/>
    <w:p>
      <w:pPr>
        <w:spacing w:after="0"/>
        <w:ind w:left="0"/>
        <w:jc w:val="both"/>
      </w:pPr>
      <w:r>
        <w:rPr>
          <w:rFonts w:ascii="Times New Roman"/>
          <w:b w:val="false"/>
          <w:i w:val="false"/>
          <w:color w:val="ff0000"/>
          <w:sz w:val="28"/>
        </w:rPr>
        <w:t xml:space="preserve">
      Сноска. Приложение 13 - в редакции приказа Министра сельского хозяйства РК от 04.06.2025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87" w:id="517"/>
      <w:r>
        <w:rPr>
          <w:rFonts w:ascii="Times New Roman"/>
          <w:b w:val="false"/>
          <w:i w:val="false"/>
          <w:color w:val="000000"/>
          <w:sz w:val="28"/>
        </w:rPr>
        <w:t>
      В __________________________________________________________________,</w:t>
      </w:r>
    </w:p>
    <w:bookmarkEnd w:id="517"/>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семена первой репродукции и (или)</w:t>
      </w:r>
    </w:p>
    <w:p>
      <w:pPr>
        <w:spacing w:after="0"/>
        <w:ind w:left="0"/>
        <w:jc w:val="both"/>
      </w:pPr>
      <w:r>
        <w:rPr>
          <w:rFonts w:ascii="Times New Roman"/>
          <w:b w:val="false"/>
          <w:i w:val="false"/>
          <w:color w:val="000000"/>
          <w:sz w:val="28"/>
        </w:rPr>
        <w:t>семена хлопчатника второй репродукции ___________________________ в объеме</w:t>
      </w:r>
    </w:p>
    <w:p>
      <w:pPr>
        <w:spacing w:after="0"/>
        <w:ind w:left="0"/>
        <w:jc w:val="both"/>
      </w:pPr>
      <w:r>
        <w:rPr>
          <w:rFonts w:ascii="Times New Roman"/>
          <w:b w:val="false"/>
          <w:i w:val="false"/>
          <w:color w:val="000000"/>
          <w:sz w:val="28"/>
        </w:rPr>
        <w:t>______________________________________________ тонн (штук, посевных единиц),</w:t>
      </w:r>
    </w:p>
    <w:p>
      <w:pPr>
        <w:spacing w:after="0"/>
        <w:ind w:left="0"/>
        <w:jc w:val="both"/>
      </w:pPr>
      <w:r>
        <w:rPr>
          <w:rFonts w:ascii="Times New Roman"/>
          <w:b w:val="false"/>
          <w:i w:val="false"/>
          <w:color w:val="000000"/>
          <w:sz w:val="28"/>
        </w:rPr>
        <w:t>(культура, сорт)</w:t>
      </w:r>
    </w:p>
    <w:p>
      <w:pPr>
        <w:spacing w:after="0"/>
        <w:ind w:left="0"/>
        <w:jc w:val="both"/>
      </w:pPr>
      <w:r>
        <w:rPr>
          <w:rFonts w:ascii="Times New Roman"/>
          <w:b w:val="false"/>
          <w:i w:val="false"/>
          <w:color w:val="000000"/>
          <w:sz w:val="28"/>
        </w:rPr>
        <w:t>в размере ________________________________ тенге, использованные на проведение</w:t>
      </w:r>
    </w:p>
    <w:p>
      <w:pPr>
        <w:spacing w:after="0"/>
        <w:ind w:left="0"/>
        <w:jc w:val="both"/>
      </w:pPr>
      <w:r>
        <w:rPr>
          <w:rFonts w:ascii="Times New Roman"/>
          <w:b w:val="false"/>
          <w:i w:val="false"/>
          <w:color w:val="000000"/>
          <w:sz w:val="28"/>
        </w:rPr>
        <w:t>(сумма цифрами и прописью) посевных работ.</w:t>
      </w:r>
    </w:p>
    <w:bookmarkStart w:name="z1288" w:id="518"/>
    <w:p>
      <w:pPr>
        <w:spacing w:after="0"/>
        <w:ind w:left="0"/>
        <w:jc w:val="both"/>
      </w:pPr>
      <w:r>
        <w:rPr>
          <w:rFonts w:ascii="Times New Roman"/>
          <w:b w:val="false"/>
          <w:i w:val="false"/>
          <w:color w:val="000000"/>
          <w:sz w:val="28"/>
        </w:rPr>
        <w:t>
      1. Сведения о заявителе.</w:t>
      </w:r>
    </w:p>
    <w:bookmarkEnd w:id="518"/>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(далее – БИН) _____________________________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
      адрес: __________________________________________________________________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__________________________________________________</w:t>
      </w:r>
    </w:p>
    <w:p>
      <w:pPr>
        <w:spacing w:after="0"/>
        <w:ind w:left="0"/>
        <w:jc w:val="both"/>
      </w:pPr>
      <w:r>
        <w:rPr>
          <w:rFonts w:ascii="Times New Roman"/>
          <w:b w:val="false"/>
          <w:i w:val="false"/>
          <w:color w:val="000000"/>
          <w:sz w:val="28"/>
        </w:rPr>
        <w:t>
      Для физического лица (индивидуального предпринимателя):</w:t>
      </w:r>
    </w:p>
    <w:p>
      <w:pPr>
        <w:spacing w:after="0"/>
        <w:ind w:left="0"/>
        <w:jc w:val="both"/>
      </w:pPr>
      <w:r>
        <w:rPr>
          <w:rFonts w:ascii="Times New Roman"/>
          <w:b w:val="false"/>
          <w:i w:val="false"/>
          <w:color w:val="000000"/>
          <w:sz w:val="28"/>
        </w:rPr>
        <w:t>
      фамилия, имя, отчество (при его наличии) ___________________________________</w:t>
      </w:r>
    </w:p>
    <w:p>
      <w:pPr>
        <w:spacing w:after="0"/>
        <w:ind w:left="0"/>
        <w:jc w:val="both"/>
      </w:pPr>
      <w:r>
        <w:rPr>
          <w:rFonts w:ascii="Times New Roman"/>
          <w:b w:val="false"/>
          <w:i w:val="false"/>
          <w:color w:val="000000"/>
          <w:sz w:val="28"/>
        </w:rPr>
        <w:t>
      индивидуальный идентификационный номер (далее – ИИН) ____________________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both"/>
      </w:pPr>
      <w:r>
        <w:rPr>
          <w:rFonts w:ascii="Times New Roman"/>
          <w:b w:val="false"/>
          <w:i w:val="false"/>
          <w:color w:val="000000"/>
          <w:sz w:val="28"/>
        </w:rPr>
        <w:t>
      номер __________________________________________________________________</w:t>
      </w:r>
    </w:p>
    <w:p>
      <w:pPr>
        <w:spacing w:after="0"/>
        <w:ind w:left="0"/>
        <w:jc w:val="both"/>
      </w:pPr>
      <w:r>
        <w:rPr>
          <w:rFonts w:ascii="Times New Roman"/>
          <w:b w:val="false"/>
          <w:i w:val="false"/>
          <w:color w:val="000000"/>
          <w:sz w:val="28"/>
        </w:rPr>
        <w:t>
      кем выдано _____________________________________________________________</w:t>
      </w:r>
    </w:p>
    <w:p>
      <w:pPr>
        <w:spacing w:after="0"/>
        <w:ind w:left="0"/>
        <w:jc w:val="both"/>
      </w:pPr>
      <w:r>
        <w:rPr>
          <w:rFonts w:ascii="Times New Roman"/>
          <w:b w:val="false"/>
          <w:i w:val="false"/>
          <w:color w:val="000000"/>
          <w:sz w:val="28"/>
        </w:rPr>
        <w:t>
      дата выдачи _____________________________________________________________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___________________________________________________</w:t>
      </w:r>
    </w:p>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местонахождение ________________________________________________________</w:t>
      </w:r>
    </w:p>
    <w:p>
      <w:pPr>
        <w:spacing w:after="0"/>
        <w:ind w:left="0"/>
        <w:jc w:val="both"/>
      </w:pPr>
      <w:r>
        <w:rPr>
          <w:rFonts w:ascii="Times New Roman"/>
          <w:b w:val="false"/>
          <w:i w:val="false"/>
          <w:color w:val="000000"/>
          <w:sz w:val="28"/>
        </w:rPr>
        <w:t>
      дата уведомления ________________________________________________________</w:t>
      </w:r>
    </w:p>
    <w:bookmarkStart w:name="z1289" w:id="519"/>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0" w:id="520"/>
    <w:p>
      <w:pPr>
        <w:spacing w:after="0"/>
        <w:ind w:left="0"/>
        <w:jc w:val="both"/>
      </w:pPr>
      <w:r>
        <w:rPr>
          <w:rFonts w:ascii="Times New Roman"/>
          <w:b w:val="false"/>
          <w:i w:val="false"/>
          <w:color w:val="000000"/>
          <w:sz w:val="28"/>
        </w:rPr>
        <w:t>
      3. Сведения текущего счета в банке второго уровня или национальном операторе почты:</w:t>
      </w:r>
    </w:p>
    <w:bookmarkEnd w:id="520"/>
    <w:p>
      <w:pPr>
        <w:spacing w:after="0"/>
        <w:ind w:left="0"/>
        <w:jc w:val="both"/>
      </w:pPr>
      <w:r>
        <w:rPr>
          <w:rFonts w:ascii="Times New Roman"/>
          <w:b w:val="false"/>
          <w:i w:val="false"/>
          <w:color w:val="000000"/>
          <w:sz w:val="28"/>
        </w:rPr>
        <w:t>
      ИИН/БИН _______________________________________________________________</w:t>
      </w:r>
    </w:p>
    <w:p>
      <w:pPr>
        <w:spacing w:after="0"/>
        <w:ind w:left="0"/>
        <w:jc w:val="both"/>
      </w:pPr>
      <w:r>
        <w:rPr>
          <w:rFonts w:ascii="Times New Roman"/>
          <w:b w:val="false"/>
          <w:i w:val="false"/>
          <w:color w:val="000000"/>
          <w:sz w:val="28"/>
        </w:rPr>
        <w:t>
      код бенефициара (далее – Кбе) ______________________________________________</w:t>
      </w:r>
    </w:p>
    <w:p>
      <w:pPr>
        <w:spacing w:after="0"/>
        <w:ind w:left="0"/>
        <w:jc w:val="both"/>
      </w:pPr>
      <w:r>
        <w:rPr>
          <w:rFonts w:ascii="Times New Roman"/>
          <w:b w:val="false"/>
          <w:i w:val="false"/>
          <w:color w:val="000000"/>
          <w:sz w:val="28"/>
        </w:rPr>
        <w:t>
      реквизиты банка или оператора почты: _______________________________________</w:t>
      </w:r>
    </w:p>
    <w:p>
      <w:pPr>
        <w:spacing w:after="0"/>
        <w:ind w:left="0"/>
        <w:jc w:val="both"/>
      </w:pPr>
      <w:r>
        <w:rPr>
          <w:rFonts w:ascii="Times New Roman"/>
          <w:b w:val="false"/>
          <w:i w:val="false"/>
          <w:color w:val="000000"/>
          <w:sz w:val="28"/>
        </w:rPr>
        <w:t>
      наименование банка или оператора почты: ____________________________________</w:t>
      </w:r>
    </w:p>
    <w:p>
      <w:pPr>
        <w:spacing w:after="0"/>
        <w:ind w:left="0"/>
        <w:jc w:val="both"/>
      </w:pPr>
      <w:r>
        <w:rPr>
          <w:rFonts w:ascii="Times New Roman"/>
          <w:b w:val="false"/>
          <w:i w:val="false"/>
          <w:color w:val="000000"/>
          <w:sz w:val="28"/>
        </w:rPr>
        <w:t>
      банковский идентификационный код _________________________________________</w:t>
      </w:r>
    </w:p>
    <w:p>
      <w:pPr>
        <w:spacing w:after="0"/>
        <w:ind w:left="0"/>
        <w:jc w:val="both"/>
      </w:pPr>
      <w:r>
        <w:rPr>
          <w:rFonts w:ascii="Times New Roman"/>
          <w:b w:val="false"/>
          <w:i w:val="false"/>
          <w:color w:val="000000"/>
          <w:sz w:val="28"/>
        </w:rPr>
        <w:t>
      индивидуальный идентификационный код ____________________________________</w:t>
      </w:r>
    </w:p>
    <w:p>
      <w:pPr>
        <w:spacing w:after="0"/>
        <w:ind w:left="0"/>
        <w:jc w:val="both"/>
      </w:pPr>
      <w:r>
        <w:rPr>
          <w:rFonts w:ascii="Times New Roman"/>
          <w:b w:val="false"/>
          <w:i w:val="false"/>
          <w:color w:val="000000"/>
          <w:sz w:val="28"/>
        </w:rPr>
        <w:t>
      БИН 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bookmarkStart w:name="z1291" w:id="521"/>
      <w:r>
        <w:rPr>
          <w:rFonts w:ascii="Times New Roman"/>
          <w:b w:val="false"/>
          <w:i w:val="false"/>
          <w:color w:val="000000"/>
          <w:sz w:val="28"/>
        </w:rPr>
        <w:t>
      4. Сведения по договору купли-продажи между семеноводческим хозяйством</w:t>
      </w:r>
    </w:p>
    <w:bookmarkEnd w:id="521"/>
    <w:p>
      <w:pPr>
        <w:spacing w:after="0"/>
        <w:ind w:left="0"/>
        <w:jc w:val="both"/>
      </w:pPr>
      <w:r>
        <w:rPr>
          <w:rFonts w:ascii="Times New Roman"/>
          <w:b w:val="false"/>
          <w:i w:val="false"/>
          <w:color w:val="000000"/>
          <w:sz w:val="28"/>
        </w:rPr>
        <w:t>(реализатором семян, иностранным производителем семян) и сельскохозяйственным</w:t>
      </w:r>
    </w:p>
    <w:p>
      <w:pPr>
        <w:spacing w:after="0"/>
        <w:ind w:left="0"/>
        <w:jc w:val="both"/>
      </w:pPr>
      <w:r>
        <w:rPr>
          <w:rFonts w:ascii="Times New Roman"/>
          <w:b w:val="false"/>
          <w:i w:val="false"/>
          <w:color w:val="000000"/>
          <w:sz w:val="28"/>
        </w:rPr>
        <w:t>товаропроизводителем (сельскохозяйственным кооперативом):</w:t>
      </w:r>
    </w:p>
    <w:p>
      <w:pPr>
        <w:spacing w:after="0"/>
        <w:ind w:left="0"/>
        <w:jc w:val="both"/>
      </w:pPr>
      <w:r>
        <w:rPr>
          <w:rFonts w:ascii="Times New Roman"/>
          <w:b w:val="false"/>
          <w:i w:val="false"/>
          <w:color w:val="000000"/>
          <w:sz w:val="28"/>
        </w:rPr>
        <w:t>
      ИИН/БИН покупателя ______________________________________________________</w:t>
      </w:r>
    </w:p>
    <w:p>
      <w:pPr>
        <w:spacing w:after="0"/>
        <w:ind w:left="0"/>
        <w:jc w:val="both"/>
      </w:pPr>
      <w:r>
        <w:rPr>
          <w:rFonts w:ascii="Times New Roman"/>
          <w:b w:val="false"/>
          <w:i w:val="false"/>
          <w:color w:val="000000"/>
          <w:sz w:val="28"/>
        </w:rPr>
        <w:t>
      номер договора ____________________________________________________________</w:t>
      </w:r>
    </w:p>
    <w:p>
      <w:pPr>
        <w:spacing w:after="0"/>
        <w:ind w:left="0"/>
        <w:jc w:val="both"/>
      </w:pPr>
      <w:r>
        <w:rPr>
          <w:rFonts w:ascii="Times New Roman"/>
          <w:b w:val="false"/>
          <w:i w:val="false"/>
          <w:color w:val="000000"/>
          <w:sz w:val="28"/>
        </w:rPr>
        <w:t>
      дата заключения договора __________________________________________________</w:t>
      </w:r>
    </w:p>
    <w:p>
      <w:pPr>
        <w:spacing w:after="0"/>
        <w:ind w:left="0"/>
        <w:jc w:val="both"/>
      </w:pPr>
      <w:r>
        <w:rPr>
          <w:rFonts w:ascii="Times New Roman"/>
          <w:b w:val="false"/>
          <w:i w:val="false"/>
          <w:color w:val="000000"/>
          <w:sz w:val="28"/>
        </w:rPr>
        <w:t>
      общая стоимость семян по договору без налога на добавленную стоимость (далее – НДС),</w:t>
      </w:r>
    </w:p>
    <w:p>
      <w:pPr>
        <w:spacing w:after="0"/>
        <w:ind w:left="0"/>
        <w:jc w:val="both"/>
      </w:pPr>
      <w:r>
        <w:rPr>
          <w:rFonts w:ascii="Times New Roman"/>
          <w:b w:val="false"/>
          <w:i w:val="false"/>
          <w:color w:val="000000"/>
          <w:sz w:val="28"/>
        </w:rPr>
        <w:t>тенге (в случае, если в договоре указана стоимость семян с учетом НДС, необходимо</w:t>
      </w:r>
    </w:p>
    <w:p>
      <w:pPr>
        <w:spacing w:after="0"/>
        <w:ind w:left="0"/>
        <w:jc w:val="both"/>
      </w:pPr>
      <w:r>
        <w:rPr>
          <w:rFonts w:ascii="Times New Roman"/>
          <w:b w:val="false"/>
          <w:i w:val="false"/>
          <w:color w:val="000000"/>
          <w:sz w:val="28"/>
        </w:rPr>
        <w:t>указать сведения о стоимости семян без НДС) __________________________________</w:t>
      </w:r>
    </w:p>
    <w:p>
      <w:pPr>
        <w:spacing w:after="0"/>
        <w:ind w:left="0"/>
        <w:jc w:val="both"/>
      </w:pPr>
      <w:r>
        <w:rPr>
          <w:rFonts w:ascii="Times New Roman"/>
          <w:b w:val="false"/>
          <w:i w:val="false"/>
          <w:color w:val="000000"/>
          <w:sz w:val="28"/>
        </w:rPr>
        <w:t>
      наименование и БИН семеноводческого хозяйства (реализатора семян, иностранного производителя семян)</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адрес местонахождения семеноводческого хозяйства (реализатора семян, иностранного производителя семян)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наименование культуры, сорт _______________________________________________</w:t>
      </w:r>
    </w:p>
    <w:p>
      <w:pPr>
        <w:spacing w:after="0"/>
        <w:ind w:left="0"/>
        <w:jc w:val="both"/>
      </w:pPr>
      <w:r>
        <w:rPr>
          <w:rFonts w:ascii="Times New Roman"/>
          <w:b w:val="false"/>
          <w:i w:val="false"/>
          <w:color w:val="000000"/>
          <w:sz w:val="28"/>
        </w:rPr>
        <w:t>
      объем семян, тонн (штук, посевных единиц) ___________________________________</w:t>
      </w:r>
    </w:p>
    <w:p>
      <w:pPr>
        <w:spacing w:after="0"/>
        <w:ind w:left="0"/>
        <w:jc w:val="both"/>
      </w:pPr>
      <w:r>
        <w:rPr>
          <w:rFonts w:ascii="Times New Roman"/>
          <w:b w:val="false"/>
          <w:i w:val="false"/>
          <w:color w:val="000000"/>
          <w:sz w:val="28"/>
        </w:rPr>
        <w:t>
      всего стоимость реализации _________________________________________________</w:t>
      </w:r>
    </w:p>
    <w:p>
      <w:pPr>
        <w:spacing w:after="0"/>
        <w:ind w:left="0"/>
        <w:jc w:val="both"/>
      </w:pPr>
      <w:r>
        <w:rPr>
          <w:rFonts w:ascii="Times New Roman"/>
          <w:b w:val="false"/>
          <w:i w:val="false"/>
          <w:color w:val="000000"/>
          <w:sz w:val="28"/>
        </w:rPr>
        <w:t>
      срок оплаты ______________________________________________________________</w:t>
      </w:r>
    </w:p>
    <w:p>
      <w:pPr>
        <w:spacing w:after="0"/>
        <w:ind w:left="0"/>
        <w:jc w:val="both"/>
      </w:pPr>
      <w:r>
        <w:rPr>
          <w:rFonts w:ascii="Times New Roman"/>
          <w:b w:val="false"/>
          <w:i w:val="false"/>
          <w:color w:val="000000"/>
          <w:sz w:val="28"/>
        </w:rPr>
        <w:t>
      пункт назначения (отпуска) _________________________________________________</w:t>
      </w:r>
    </w:p>
    <w:p>
      <w:pPr>
        <w:spacing w:after="0"/>
        <w:ind w:left="0"/>
        <w:jc w:val="both"/>
      </w:pPr>
      <w:bookmarkStart w:name="z1292" w:id="522"/>
      <w:r>
        <w:rPr>
          <w:rFonts w:ascii="Times New Roman"/>
          <w:b w:val="false"/>
          <w:i w:val="false"/>
          <w:color w:val="000000"/>
          <w:sz w:val="28"/>
        </w:rPr>
        <w:t>
      5. Сведения платежных документов, счета-фактуры, накладной (акта) о поставке семян</w:t>
      </w:r>
    </w:p>
    <w:bookmarkEnd w:id="522"/>
    <w:p>
      <w:pPr>
        <w:spacing w:after="0"/>
        <w:ind w:left="0"/>
        <w:jc w:val="both"/>
      </w:pPr>
      <w:r>
        <w:rPr>
          <w:rFonts w:ascii="Times New Roman"/>
          <w:b w:val="false"/>
          <w:i w:val="false"/>
          <w:color w:val="000000"/>
          <w:sz w:val="28"/>
        </w:rPr>
        <w:t>первой репродукции и (или) семян хлопчатника второй репродукции, подтверждающих</w:t>
      </w:r>
    </w:p>
    <w:p>
      <w:pPr>
        <w:spacing w:after="0"/>
        <w:ind w:left="0"/>
        <w:jc w:val="both"/>
      </w:pPr>
      <w:r>
        <w:rPr>
          <w:rFonts w:ascii="Times New Roman"/>
          <w:b w:val="false"/>
          <w:i w:val="false"/>
          <w:color w:val="000000"/>
          <w:sz w:val="28"/>
        </w:rPr>
        <w:t>понесенные затраты (на момент подачи заявки) на приобретение семян первой репродукции</w:t>
      </w:r>
    </w:p>
    <w:p>
      <w:pPr>
        <w:spacing w:after="0"/>
        <w:ind w:left="0"/>
        <w:jc w:val="both"/>
      </w:pPr>
      <w:r>
        <w:rPr>
          <w:rFonts w:ascii="Times New Roman"/>
          <w:b w:val="false"/>
          <w:i w:val="false"/>
          <w:color w:val="000000"/>
          <w:sz w:val="28"/>
        </w:rPr>
        <w:t>и (или) семян хлопчатника второй репродукции:</w:t>
      </w:r>
    </w:p>
    <w:p>
      <w:pPr>
        <w:spacing w:after="0"/>
        <w:ind w:left="0"/>
        <w:jc w:val="both"/>
      </w:pPr>
      <w:r>
        <w:rPr>
          <w:rFonts w:ascii="Times New Roman"/>
          <w:b w:val="false"/>
          <w:i w:val="false"/>
          <w:color w:val="000000"/>
          <w:sz w:val="28"/>
        </w:rPr>
        <w:t>
      номер платежного документа _______________________________________________</w:t>
      </w:r>
    </w:p>
    <w:p>
      <w:pPr>
        <w:spacing w:after="0"/>
        <w:ind w:left="0"/>
        <w:jc w:val="both"/>
      </w:pPr>
      <w:r>
        <w:rPr>
          <w:rFonts w:ascii="Times New Roman"/>
          <w:b w:val="false"/>
          <w:i w:val="false"/>
          <w:color w:val="000000"/>
          <w:sz w:val="28"/>
        </w:rPr>
        <w:t>
      дата выдачи платежного документа __________________________________________</w:t>
      </w:r>
    </w:p>
    <w:p>
      <w:pPr>
        <w:spacing w:after="0"/>
        <w:ind w:left="0"/>
        <w:jc w:val="both"/>
      </w:pPr>
      <w:r>
        <w:rPr>
          <w:rFonts w:ascii="Times New Roman"/>
          <w:b w:val="false"/>
          <w:i w:val="false"/>
          <w:color w:val="000000"/>
          <w:sz w:val="28"/>
        </w:rPr>
        <w:t>
      номер счета-фактуры ______________________________________________________</w:t>
      </w:r>
    </w:p>
    <w:p>
      <w:pPr>
        <w:spacing w:after="0"/>
        <w:ind w:left="0"/>
        <w:jc w:val="both"/>
      </w:pPr>
      <w:r>
        <w:rPr>
          <w:rFonts w:ascii="Times New Roman"/>
          <w:b w:val="false"/>
          <w:i w:val="false"/>
          <w:color w:val="000000"/>
          <w:sz w:val="28"/>
        </w:rPr>
        <w:t>
      дата выписки ____________________________________________________________</w:t>
      </w:r>
    </w:p>
    <w:p>
      <w:pPr>
        <w:spacing w:after="0"/>
        <w:ind w:left="0"/>
        <w:jc w:val="both"/>
      </w:pPr>
      <w:r>
        <w:rPr>
          <w:rFonts w:ascii="Times New Roman"/>
          <w:b w:val="false"/>
          <w:i w:val="false"/>
          <w:color w:val="000000"/>
          <w:sz w:val="28"/>
        </w:rPr>
        <w:t>
      номер накладной на перевозку _____________________________________________</w:t>
      </w:r>
    </w:p>
    <w:p>
      <w:pPr>
        <w:spacing w:after="0"/>
        <w:ind w:left="0"/>
        <w:jc w:val="both"/>
      </w:pPr>
      <w:r>
        <w:rPr>
          <w:rFonts w:ascii="Times New Roman"/>
          <w:b w:val="false"/>
          <w:i w:val="false"/>
          <w:color w:val="000000"/>
          <w:sz w:val="28"/>
        </w:rPr>
        <w:t>
      номер накладной на отпуск_________________________________________________</w:t>
      </w:r>
    </w:p>
    <w:p>
      <w:pPr>
        <w:spacing w:after="0"/>
        <w:ind w:left="0"/>
        <w:jc w:val="both"/>
      </w:pPr>
      <w:bookmarkStart w:name="z1293" w:id="523"/>
      <w:r>
        <w:rPr>
          <w:rFonts w:ascii="Times New Roman"/>
          <w:b w:val="false"/>
          <w:i w:val="false"/>
          <w:color w:val="000000"/>
          <w:sz w:val="28"/>
        </w:rPr>
        <w:t>
      6. Сведения из декларации на товары (при приобретении семян первой репродукции</w:t>
      </w:r>
    </w:p>
    <w:bookmarkEnd w:id="523"/>
    <w:p>
      <w:pPr>
        <w:spacing w:after="0"/>
        <w:ind w:left="0"/>
        <w:jc w:val="both"/>
      </w:pPr>
      <w:r>
        <w:rPr>
          <w:rFonts w:ascii="Times New Roman"/>
          <w:b w:val="false"/>
          <w:i w:val="false"/>
          <w:color w:val="000000"/>
          <w:sz w:val="28"/>
        </w:rPr>
        <w:t>и (или) семян хлопчатника второй репродукции из стран, не входящих в Евразийский экономический союз):</w:t>
      </w:r>
    </w:p>
    <w:p>
      <w:pPr>
        <w:spacing w:after="0"/>
        <w:ind w:left="0"/>
        <w:jc w:val="both"/>
      </w:pPr>
      <w:r>
        <w:rPr>
          <w:rFonts w:ascii="Times New Roman"/>
          <w:b w:val="false"/>
          <w:i w:val="false"/>
          <w:color w:val="000000"/>
          <w:sz w:val="28"/>
        </w:rPr>
        <w:t>
      номер декларации ___________________</w:t>
      </w:r>
    </w:p>
    <w:p>
      <w:pPr>
        <w:spacing w:after="0"/>
        <w:ind w:left="0"/>
        <w:jc w:val="both"/>
      </w:pPr>
      <w:r>
        <w:rPr>
          <w:rFonts w:ascii="Times New Roman"/>
          <w:b w:val="false"/>
          <w:i w:val="false"/>
          <w:color w:val="000000"/>
          <w:sz w:val="28"/>
        </w:rPr>
        <w:t>
      дата выдачи ________________________</w:t>
      </w:r>
    </w:p>
    <w:p>
      <w:pPr>
        <w:spacing w:after="0"/>
        <w:ind w:left="0"/>
        <w:jc w:val="both"/>
      </w:pPr>
      <w:r>
        <w:rPr>
          <w:rFonts w:ascii="Times New Roman"/>
          <w:b w:val="false"/>
          <w:i w:val="false"/>
          <w:color w:val="000000"/>
          <w:sz w:val="28"/>
        </w:rPr>
        <w:t>
      наименование культуры, сорт__________</w:t>
      </w:r>
    </w:p>
    <w:p>
      <w:pPr>
        <w:spacing w:after="0"/>
        <w:ind w:left="0"/>
        <w:jc w:val="both"/>
      </w:pPr>
      <w:r>
        <w:rPr>
          <w:rFonts w:ascii="Times New Roman"/>
          <w:b w:val="false"/>
          <w:i w:val="false"/>
          <w:color w:val="000000"/>
          <w:sz w:val="28"/>
        </w:rPr>
        <w:t>
      объем семян, тонн (штук, посевных единиц) _________</w:t>
      </w:r>
    </w:p>
    <w:p>
      <w:pPr>
        <w:spacing w:after="0"/>
        <w:ind w:left="0"/>
        <w:jc w:val="both"/>
      </w:pPr>
      <w:r>
        <w:rPr>
          <w:rFonts w:ascii="Times New Roman"/>
          <w:b w:val="false"/>
          <w:i w:val="false"/>
          <w:color w:val="000000"/>
          <w:sz w:val="28"/>
        </w:rPr>
        <w:t>
      цена, тенге _________________________</w:t>
      </w:r>
    </w:p>
    <w:p>
      <w:pPr>
        <w:spacing w:after="0"/>
        <w:ind w:left="0"/>
        <w:jc w:val="both"/>
      </w:pPr>
      <w:r>
        <w:rPr>
          <w:rFonts w:ascii="Times New Roman"/>
          <w:b w:val="false"/>
          <w:i w:val="false"/>
          <w:color w:val="000000"/>
          <w:sz w:val="28"/>
        </w:rPr>
        <w:t>
      всего стоимость реализации _____________________</w:t>
      </w:r>
    </w:p>
    <w:p>
      <w:pPr>
        <w:spacing w:after="0"/>
        <w:ind w:left="0"/>
        <w:jc w:val="both"/>
      </w:pPr>
      <w:r>
        <w:rPr>
          <w:rFonts w:ascii="Times New Roman"/>
          <w:b w:val="false"/>
          <w:i w:val="false"/>
          <w:color w:val="000000"/>
          <w:sz w:val="28"/>
        </w:rPr>
        <w:t>
      наименование иностранного производителя семян _______</w:t>
      </w:r>
    </w:p>
    <w:p>
      <w:pPr>
        <w:spacing w:after="0"/>
        <w:ind w:left="0"/>
        <w:jc w:val="both"/>
      </w:pPr>
      <w:r>
        <w:rPr>
          <w:rFonts w:ascii="Times New Roman"/>
          <w:b w:val="false"/>
          <w:i w:val="false"/>
          <w:color w:val="000000"/>
          <w:sz w:val="28"/>
        </w:rPr>
        <w:t>
      адрес местонахождения иностранного производителя семян ____</w:t>
      </w:r>
    </w:p>
    <w:p>
      <w:pPr>
        <w:spacing w:after="0"/>
        <w:ind w:left="0"/>
        <w:jc w:val="both"/>
      </w:pPr>
      <w:bookmarkStart w:name="z1294" w:id="524"/>
      <w:r>
        <w:rPr>
          <w:rFonts w:ascii="Times New Roman"/>
          <w:b w:val="false"/>
          <w:i w:val="false"/>
          <w:color w:val="000000"/>
          <w:sz w:val="28"/>
        </w:rPr>
        <w:t>
      7. Сведения документа, выданного органом государственных доходов, подтверждающего,</w:t>
      </w:r>
    </w:p>
    <w:bookmarkEnd w:id="524"/>
    <w:p>
      <w:pPr>
        <w:spacing w:after="0"/>
        <w:ind w:left="0"/>
        <w:jc w:val="both"/>
      </w:pPr>
      <w:r>
        <w:rPr>
          <w:rFonts w:ascii="Times New Roman"/>
          <w:b w:val="false"/>
          <w:i w:val="false"/>
          <w:color w:val="000000"/>
          <w:sz w:val="28"/>
        </w:rPr>
        <w:t>что семена первой репродукции и (или) семена хлопчатника второй репродукции ввезены</w:t>
      </w:r>
    </w:p>
    <w:p>
      <w:pPr>
        <w:spacing w:after="0"/>
        <w:ind w:left="0"/>
        <w:jc w:val="both"/>
      </w:pPr>
      <w:r>
        <w:rPr>
          <w:rFonts w:ascii="Times New Roman"/>
          <w:b w:val="false"/>
          <w:i w:val="false"/>
          <w:color w:val="000000"/>
          <w:sz w:val="28"/>
        </w:rPr>
        <w:t>из стран Евразийского экономического союза:</w:t>
      </w:r>
    </w:p>
    <w:p>
      <w:pPr>
        <w:spacing w:after="0"/>
        <w:ind w:left="0"/>
        <w:jc w:val="both"/>
      </w:pPr>
      <w:r>
        <w:rPr>
          <w:rFonts w:ascii="Times New Roman"/>
          <w:b w:val="false"/>
          <w:i w:val="false"/>
          <w:color w:val="000000"/>
          <w:sz w:val="28"/>
        </w:rPr>
        <w:t>
      номер документа ____________________</w:t>
      </w:r>
    </w:p>
    <w:p>
      <w:pPr>
        <w:spacing w:after="0"/>
        <w:ind w:left="0"/>
        <w:jc w:val="both"/>
      </w:pPr>
      <w:r>
        <w:rPr>
          <w:rFonts w:ascii="Times New Roman"/>
          <w:b w:val="false"/>
          <w:i w:val="false"/>
          <w:color w:val="000000"/>
          <w:sz w:val="28"/>
        </w:rPr>
        <w:t>
      дата выдачи _________________________</w:t>
      </w:r>
    </w:p>
    <w:p>
      <w:pPr>
        <w:spacing w:after="0"/>
        <w:ind w:left="0"/>
        <w:jc w:val="both"/>
      </w:pPr>
      <w:r>
        <w:rPr>
          <w:rFonts w:ascii="Times New Roman"/>
          <w:b w:val="false"/>
          <w:i w:val="false"/>
          <w:color w:val="000000"/>
          <w:sz w:val="28"/>
        </w:rPr>
        <w:t>
      наименование культуры, сорта_________________</w:t>
      </w:r>
    </w:p>
    <w:p>
      <w:pPr>
        <w:spacing w:after="0"/>
        <w:ind w:left="0"/>
        <w:jc w:val="both"/>
      </w:pPr>
      <w:r>
        <w:rPr>
          <w:rFonts w:ascii="Times New Roman"/>
          <w:b w:val="false"/>
          <w:i w:val="false"/>
          <w:color w:val="000000"/>
          <w:sz w:val="28"/>
        </w:rPr>
        <w:t>
      объем семян, тонн (штук, посевных единиц) ________</w:t>
      </w:r>
    </w:p>
    <w:p>
      <w:pPr>
        <w:spacing w:after="0"/>
        <w:ind w:left="0"/>
        <w:jc w:val="both"/>
      </w:pPr>
      <w:r>
        <w:rPr>
          <w:rFonts w:ascii="Times New Roman"/>
          <w:b w:val="false"/>
          <w:i w:val="false"/>
          <w:color w:val="000000"/>
          <w:sz w:val="28"/>
        </w:rPr>
        <w:t>
      цена, тенге __________________________</w:t>
      </w:r>
    </w:p>
    <w:p>
      <w:pPr>
        <w:spacing w:after="0"/>
        <w:ind w:left="0"/>
        <w:jc w:val="both"/>
      </w:pPr>
      <w:r>
        <w:rPr>
          <w:rFonts w:ascii="Times New Roman"/>
          <w:b w:val="false"/>
          <w:i w:val="false"/>
          <w:color w:val="000000"/>
          <w:sz w:val="28"/>
        </w:rPr>
        <w:t>
      всего стоимость реализации _____________________</w:t>
      </w:r>
    </w:p>
    <w:p>
      <w:pPr>
        <w:spacing w:after="0"/>
        <w:ind w:left="0"/>
        <w:jc w:val="both"/>
      </w:pPr>
      <w:r>
        <w:rPr>
          <w:rFonts w:ascii="Times New Roman"/>
          <w:b w:val="false"/>
          <w:i w:val="false"/>
          <w:color w:val="000000"/>
          <w:sz w:val="28"/>
        </w:rPr>
        <w:t>
      наименование иностранного производителя семян _________________</w:t>
      </w:r>
    </w:p>
    <w:p>
      <w:pPr>
        <w:spacing w:after="0"/>
        <w:ind w:left="0"/>
        <w:jc w:val="both"/>
      </w:pPr>
      <w:r>
        <w:rPr>
          <w:rFonts w:ascii="Times New Roman"/>
          <w:b w:val="false"/>
          <w:i w:val="false"/>
          <w:color w:val="000000"/>
          <w:sz w:val="28"/>
        </w:rPr>
        <w:t>
      адрес местонахождения иностранного производителя семян ________</w:t>
      </w:r>
    </w:p>
    <w:bookmarkStart w:name="z1295" w:id="525"/>
    <w:p>
      <w:pPr>
        <w:spacing w:after="0"/>
        <w:ind w:left="0"/>
        <w:jc w:val="both"/>
      </w:pPr>
      <w:r>
        <w:rPr>
          <w:rFonts w:ascii="Times New Roman"/>
          <w:b w:val="false"/>
          <w:i w:val="false"/>
          <w:color w:val="000000"/>
          <w:sz w:val="28"/>
        </w:rPr>
        <w:t>
      8. Сведения о наличии тепличного комплекса (промышленного/фермерского):</w:t>
      </w:r>
    </w:p>
    <w:bookmarkEnd w:id="525"/>
    <w:p>
      <w:pPr>
        <w:spacing w:after="0"/>
        <w:ind w:left="0"/>
        <w:jc w:val="both"/>
      </w:pPr>
      <w:r>
        <w:rPr>
          <w:rFonts w:ascii="Times New Roman"/>
          <w:b w:val="false"/>
          <w:i w:val="false"/>
          <w:color w:val="000000"/>
          <w:sz w:val="28"/>
        </w:rPr>
        <w:t>
      размер рабочей площади теплиц:____________________________</w:t>
      </w:r>
    </w:p>
    <w:p>
      <w:pPr>
        <w:spacing w:after="0"/>
        <w:ind w:left="0"/>
        <w:jc w:val="both"/>
      </w:pPr>
      <w:r>
        <w:rPr>
          <w:rFonts w:ascii="Times New Roman"/>
          <w:b w:val="false"/>
          <w:i w:val="false"/>
          <w:color w:val="000000"/>
          <w:sz w:val="28"/>
        </w:rPr>
        <w:t>
      адрес ___________________________________________________</w:t>
      </w:r>
    </w:p>
    <w:p>
      <w:pPr>
        <w:spacing w:after="0"/>
        <w:ind w:left="0"/>
        <w:jc w:val="both"/>
      </w:pPr>
      <w:r>
        <w:rPr>
          <w:rFonts w:ascii="Times New Roman"/>
          <w:b w:val="false"/>
          <w:i w:val="false"/>
          <w:color w:val="000000"/>
          <w:sz w:val="28"/>
        </w:rPr>
        <w:t>
      кадастровый номер _______________________________________</w:t>
      </w:r>
    </w:p>
    <w:p>
      <w:pPr>
        <w:spacing w:after="0"/>
        <w:ind w:left="0"/>
        <w:jc w:val="both"/>
      </w:pPr>
      <w:r>
        <w:rPr>
          <w:rFonts w:ascii="Times New Roman"/>
          <w:b w:val="false"/>
          <w:i w:val="false"/>
          <w:color w:val="000000"/>
          <w:sz w:val="28"/>
        </w:rPr>
        <w:t>
      целевое назначение ______________________________________</w:t>
      </w:r>
    </w:p>
    <w:bookmarkStart w:name="z1296" w:id="526"/>
    <w:p>
      <w:pPr>
        <w:spacing w:after="0"/>
        <w:ind w:left="0"/>
        <w:jc w:val="both"/>
      </w:pPr>
      <w:r>
        <w:rPr>
          <w:rFonts w:ascii="Times New Roman"/>
          <w:b w:val="false"/>
          <w:i w:val="false"/>
          <w:color w:val="000000"/>
          <w:sz w:val="28"/>
        </w:rPr>
        <w:t>
      9. Сведения о документах (для фермерских теплиц): отчет по результатам технического освидетельствования о соответствии национальному стандарту СТ РК 3834 "Теплицы фермерские. Общие технические требования", выданный юридическим лицом или структурным подразделением юридического лица, действующего от его имени, аккредитованного в национальной системе в соответствии с требованиями государственного стандарта ГОСТ ISO/IEC 17020 "Оценка соответствия. Требования к работе различных типов органов, проводящих инспекции" на проведение работ по техническому освидетельствованию теплиц.</w:t>
      </w:r>
    </w:p>
    <w:bookmarkEnd w:id="526"/>
    <w:p>
      <w:pPr>
        <w:spacing w:after="0"/>
        <w:ind w:left="0"/>
        <w:jc w:val="both"/>
      </w:pPr>
      <w:r>
        <w:rPr>
          <w:rFonts w:ascii="Times New Roman"/>
          <w:b w:val="false"/>
          <w:i w:val="false"/>
          <w:color w:val="000000"/>
          <w:sz w:val="28"/>
        </w:rPr>
        <w:t>
      дата выдачи _________________________________________</w:t>
      </w:r>
    </w:p>
    <w:p>
      <w:pPr>
        <w:spacing w:after="0"/>
        <w:ind w:left="0"/>
        <w:jc w:val="both"/>
      </w:pPr>
      <w:r>
        <w:rPr>
          <w:rFonts w:ascii="Times New Roman"/>
          <w:b w:val="false"/>
          <w:i w:val="false"/>
          <w:color w:val="000000"/>
          <w:sz w:val="28"/>
        </w:rPr>
        <w:t>
      кем выдан ______________________________________</w:t>
      </w:r>
    </w:p>
    <w:bookmarkStart w:name="z1297" w:id="527"/>
    <w:p>
      <w:pPr>
        <w:spacing w:after="0"/>
        <w:ind w:left="0"/>
        <w:jc w:val="both"/>
      </w:pPr>
      <w:r>
        <w:rPr>
          <w:rFonts w:ascii="Times New Roman"/>
          <w:b w:val="false"/>
          <w:i w:val="false"/>
          <w:color w:val="000000"/>
          <w:sz w:val="28"/>
        </w:rPr>
        <w:t>
      10. Сведения о документах:</w:t>
      </w:r>
    </w:p>
    <w:bookmarkEnd w:id="527"/>
    <w:p>
      <w:pPr>
        <w:spacing w:after="0"/>
        <w:ind w:left="0"/>
        <w:jc w:val="both"/>
      </w:pPr>
      <w:r>
        <w:rPr>
          <w:rFonts w:ascii="Times New Roman"/>
          <w:b w:val="false"/>
          <w:i w:val="false"/>
          <w:color w:val="000000"/>
          <w:sz w:val="28"/>
        </w:rPr>
        <w:t>
      документ, подтверждающий сортовые и посевные качества семян первой репродукции и (или) семена хлопчатника второй репродукции:</w:t>
      </w:r>
    </w:p>
    <w:p>
      <w:pPr>
        <w:spacing w:after="0"/>
        <w:ind w:left="0"/>
        <w:jc w:val="both"/>
      </w:pPr>
      <w:r>
        <w:rPr>
          <w:rFonts w:ascii="Times New Roman"/>
          <w:b w:val="false"/>
          <w:i w:val="false"/>
          <w:color w:val="000000"/>
          <w:sz w:val="28"/>
        </w:rPr>
        <w:t>
      наименование документа__________</w:t>
      </w:r>
    </w:p>
    <w:p>
      <w:pPr>
        <w:spacing w:after="0"/>
        <w:ind w:left="0"/>
        <w:jc w:val="both"/>
      </w:pPr>
      <w:r>
        <w:rPr>
          <w:rFonts w:ascii="Times New Roman"/>
          <w:b w:val="false"/>
          <w:i w:val="false"/>
          <w:color w:val="000000"/>
          <w:sz w:val="28"/>
        </w:rPr>
        <w:t>
      номер документа____________________</w:t>
      </w:r>
    </w:p>
    <w:p>
      <w:pPr>
        <w:spacing w:after="0"/>
        <w:ind w:left="0"/>
        <w:jc w:val="both"/>
      </w:pPr>
      <w:r>
        <w:rPr>
          <w:rFonts w:ascii="Times New Roman"/>
          <w:b w:val="false"/>
          <w:i w:val="false"/>
          <w:color w:val="000000"/>
          <w:sz w:val="28"/>
        </w:rPr>
        <w:t>
      дата выдачи ________________________</w:t>
      </w:r>
    </w:p>
    <w:p>
      <w:pPr>
        <w:spacing w:after="0"/>
        <w:ind w:left="0"/>
        <w:jc w:val="both"/>
      </w:pPr>
      <w:r>
        <w:rPr>
          <w:rFonts w:ascii="Times New Roman"/>
          <w:b w:val="false"/>
          <w:i w:val="false"/>
          <w:color w:val="000000"/>
          <w:sz w:val="28"/>
        </w:rPr>
        <w:t>
      кем выдан _________________________</w:t>
      </w:r>
    </w:p>
    <w:p>
      <w:pPr>
        <w:spacing w:after="0"/>
        <w:ind w:left="0"/>
        <w:jc w:val="both"/>
      </w:pPr>
      <w:r>
        <w:rPr>
          <w:rFonts w:ascii="Times New Roman"/>
          <w:b w:val="false"/>
          <w:i w:val="false"/>
          <w:color w:val="000000"/>
          <w:sz w:val="28"/>
        </w:rPr>
        <w:t>
      удостоверение о кондиционности (акт клубневого анализа, результат анализа семян) семян первой репродукции и (или) семена хлопчатника второй репродукции, 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
      номер документа __________________</w:t>
      </w:r>
    </w:p>
    <w:p>
      <w:pPr>
        <w:spacing w:after="0"/>
        <w:ind w:left="0"/>
        <w:jc w:val="both"/>
      </w:pPr>
      <w:r>
        <w:rPr>
          <w:rFonts w:ascii="Times New Roman"/>
          <w:b w:val="false"/>
          <w:i w:val="false"/>
          <w:color w:val="000000"/>
          <w:sz w:val="28"/>
        </w:rPr>
        <w:t>
      дата выдачи ______________________</w:t>
      </w:r>
    </w:p>
    <w:p>
      <w:pPr>
        <w:spacing w:after="0"/>
        <w:ind w:left="0"/>
        <w:jc w:val="both"/>
      </w:pPr>
      <w:r>
        <w:rPr>
          <w:rFonts w:ascii="Times New Roman"/>
          <w:b w:val="false"/>
          <w:i w:val="false"/>
          <w:color w:val="000000"/>
          <w:sz w:val="28"/>
        </w:rPr>
        <w:t>
      срок действия ____________________</w:t>
      </w:r>
    </w:p>
    <w:p>
      <w:pPr>
        <w:spacing w:after="0"/>
        <w:ind w:left="0"/>
        <w:jc w:val="both"/>
      </w:pPr>
      <w:r>
        <w:rPr>
          <w:rFonts w:ascii="Times New Roman"/>
          <w:b w:val="false"/>
          <w:i w:val="false"/>
          <w:color w:val="000000"/>
          <w:sz w:val="28"/>
        </w:rPr>
        <w:t>
      кем выдан ________________________</w:t>
      </w:r>
    </w:p>
    <w:p>
      <w:pPr>
        <w:spacing w:after="0"/>
        <w:ind w:left="0"/>
        <w:jc w:val="both"/>
      </w:pPr>
      <w:r>
        <w:rPr>
          <w:rFonts w:ascii="Times New Roman"/>
          <w:b w:val="false"/>
          <w:i w:val="false"/>
          <w:color w:val="000000"/>
          <w:sz w:val="28"/>
        </w:rPr>
        <w:t>
      номер аттестата аккредитации (область аккредитации по экспертизе посевных качеств семян соответствующей культуры) ____________________</w:t>
      </w:r>
    </w:p>
    <w:p>
      <w:pPr>
        <w:spacing w:after="0"/>
        <w:ind w:left="0"/>
        <w:jc w:val="both"/>
      </w:pPr>
      <w:r>
        <w:rPr>
          <w:rFonts w:ascii="Times New Roman"/>
          <w:b w:val="false"/>
          <w:i w:val="false"/>
          <w:color w:val="000000"/>
          <w:sz w:val="28"/>
        </w:rPr>
        <w:t>
      акты апробации посевов, по семенам, реализованным производителем семян первой репродукции и (или) семена хлопчатника второй репродукции:</w:t>
      </w:r>
    </w:p>
    <w:p>
      <w:pPr>
        <w:spacing w:after="0"/>
        <w:ind w:left="0"/>
        <w:jc w:val="both"/>
      </w:pPr>
      <w:r>
        <w:rPr>
          <w:rFonts w:ascii="Times New Roman"/>
          <w:b w:val="false"/>
          <w:i w:val="false"/>
          <w:color w:val="000000"/>
          <w:sz w:val="28"/>
        </w:rPr>
        <w:t>
      номер документа __________________</w:t>
      </w:r>
    </w:p>
    <w:p>
      <w:pPr>
        <w:spacing w:after="0"/>
        <w:ind w:left="0"/>
        <w:jc w:val="both"/>
      </w:pPr>
      <w:r>
        <w:rPr>
          <w:rFonts w:ascii="Times New Roman"/>
          <w:b w:val="false"/>
          <w:i w:val="false"/>
          <w:color w:val="000000"/>
          <w:sz w:val="28"/>
        </w:rPr>
        <w:t>
      дата выдачи ______________________</w:t>
      </w:r>
    </w:p>
    <w:p>
      <w:pPr>
        <w:spacing w:after="0"/>
        <w:ind w:left="0"/>
        <w:jc w:val="both"/>
      </w:pPr>
      <w:r>
        <w:rPr>
          <w:rFonts w:ascii="Times New Roman"/>
          <w:b w:val="false"/>
          <w:i w:val="false"/>
          <w:color w:val="000000"/>
          <w:sz w:val="28"/>
        </w:rPr>
        <w:t>
      кем выдан ________________________</w:t>
      </w:r>
    </w:p>
    <w:bookmarkStart w:name="z1298" w:id="528"/>
    <w:p>
      <w:pPr>
        <w:spacing w:after="0"/>
        <w:ind w:left="0"/>
        <w:jc w:val="both"/>
      </w:pPr>
      <w:r>
        <w:rPr>
          <w:rFonts w:ascii="Times New Roman"/>
          <w:b w:val="false"/>
          <w:i w:val="false"/>
          <w:color w:val="000000"/>
          <w:sz w:val="28"/>
        </w:rPr>
        <w:t>
      11. Сведения сертификата о происхождении товара или декларации о происхождении товара (при приобретении семян первой репродукции и (или) семян хлопчатника второй репродукции из стран, не входящих в Евразийский экономический союз):</w:t>
      </w:r>
    </w:p>
    <w:bookmarkEnd w:id="528"/>
    <w:p>
      <w:pPr>
        <w:spacing w:after="0"/>
        <w:ind w:left="0"/>
        <w:jc w:val="both"/>
      </w:pPr>
      <w:r>
        <w:rPr>
          <w:rFonts w:ascii="Times New Roman"/>
          <w:b w:val="false"/>
          <w:i w:val="false"/>
          <w:color w:val="000000"/>
          <w:sz w:val="28"/>
        </w:rPr>
        <w:t>
      номер и дата выдачи_________________</w:t>
      </w:r>
    </w:p>
    <w:p>
      <w:pPr>
        <w:spacing w:after="0"/>
        <w:ind w:left="0"/>
        <w:jc w:val="both"/>
      </w:pPr>
      <w:r>
        <w:rPr>
          <w:rFonts w:ascii="Times New Roman"/>
          <w:b w:val="false"/>
          <w:i w:val="false"/>
          <w:color w:val="000000"/>
          <w:sz w:val="28"/>
        </w:rPr>
        <w:t>
      наименование товара_________________</w:t>
      </w:r>
    </w:p>
    <w:p>
      <w:pPr>
        <w:spacing w:after="0"/>
        <w:ind w:left="0"/>
        <w:jc w:val="both"/>
      </w:pPr>
      <w:r>
        <w:rPr>
          <w:rFonts w:ascii="Times New Roman"/>
          <w:b w:val="false"/>
          <w:i w:val="false"/>
          <w:color w:val="000000"/>
          <w:sz w:val="28"/>
        </w:rPr>
        <w:t>
      экспортер/грузоотправитель______________________</w:t>
      </w:r>
    </w:p>
    <w:p>
      <w:pPr>
        <w:spacing w:after="0"/>
        <w:ind w:left="0"/>
        <w:jc w:val="both"/>
      </w:pPr>
      <w:r>
        <w:rPr>
          <w:rFonts w:ascii="Times New Roman"/>
          <w:b w:val="false"/>
          <w:i w:val="false"/>
          <w:color w:val="000000"/>
          <w:sz w:val="28"/>
        </w:rPr>
        <w:t>
      импортер/грузополучатель________________________</w:t>
      </w:r>
    </w:p>
    <w:bookmarkStart w:name="z1299" w:id="529"/>
    <w:p>
      <w:pPr>
        <w:spacing w:after="0"/>
        <w:ind w:left="0"/>
        <w:jc w:val="both"/>
      </w:pPr>
      <w:r>
        <w:rPr>
          <w:rFonts w:ascii="Times New Roman"/>
          <w:b w:val="false"/>
          <w:i w:val="false"/>
          <w:color w:val="000000"/>
          <w:sz w:val="28"/>
        </w:rPr>
        <w:t>
      12. Расчет причитающихся субсидий:</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фактически используемая для расчета субсидий,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(штук, посевных единиц)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p>
            <w:pPr>
              <w:spacing w:after="20"/>
              <w:ind w:left="20"/>
              <w:jc w:val="both"/>
            </w:pPr>
            <w:r>
              <w:rPr>
                <w:rFonts w:ascii="Times New Roman"/>
                <w:b w:val="false"/>
                <w:i w:val="false"/>
                <w:color w:val="000000"/>
                <w:sz w:val="20"/>
              </w:rPr>
              <w:t>(штук,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
      Субсидии выплачиваются на объем семян первой репродукции, приобретенных на площадь не более 20 (двадцати) процентов от посевной площади культуры, для семян картофеля первой репродукции на площадь не более 50 (пятидесяти), за исключением семян хлопчатника первой и второй репродукции.</w:t>
      </w:r>
    </w:p>
    <w:p>
      <w:pPr>
        <w:spacing w:after="0"/>
        <w:ind w:left="0"/>
        <w:jc w:val="both"/>
      </w:pPr>
      <w:r>
        <w:rPr>
          <w:rFonts w:ascii="Times New Roman"/>
          <w:b w:val="false"/>
          <w:i w:val="false"/>
          <w:color w:val="000000"/>
          <w:sz w:val="28"/>
        </w:rPr>
        <w:t>
      При условии обеспечения выплаты в необходимом объеме субсидий на семена первой репродукции и в случае дополнительного выделения средств из местного бюджета в соответствующем финансовом году, субсидии выплачиваются на площадь до 40 (сорока) процентов от посевной площади культуры.</w:t>
      </w:r>
    </w:p>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6 х графу 7) /100 %) х графу 8 х графу 10 х 0,5.</w:t>
      </w:r>
    </w:p>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6 х графу 7) /100 %) х графу 8 х графу 11.</w:t>
      </w:r>
    </w:p>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семян первой репродукции и (или) семена хлопчатника второй репродукции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 xml:space="preserve">
      Подтверждаю, что обеспечу использование просубсидированных: </w:t>
      </w:r>
    </w:p>
    <w:p>
      <w:pPr>
        <w:spacing w:after="0"/>
        <w:ind w:left="0"/>
        <w:jc w:val="both"/>
      </w:pPr>
      <w:r>
        <w:rPr>
          <w:rFonts w:ascii="Times New Roman"/>
          <w:b w:val="false"/>
          <w:i w:val="false"/>
          <w:color w:val="000000"/>
          <w:sz w:val="28"/>
        </w:rPr>
        <w:t>
      семян первой репродукции (за исключением семян томата, огурца и хлопчатника) для производства семян второй репродукции;</w:t>
      </w:r>
    </w:p>
    <w:p>
      <w:pPr>
        <w:spacing w:after="0"/>
        <w:ind w:left="0"/>
        <w:jc w:val="both"/>
      </w:pPr>
      <w:r>
        <w:rPr>
          <w:rFonts w:ascii="Times New Roman"/>
          <w:b w:val="false"/>
          <w:i w:val="false"/>
          <w:color w:val="000000"/>
          <w:sz w:val="28"/>
        </w:rPr>
        <w:t>
      семян томата, огурца и хлопчатника для возделывания соответствующей сельскохозяйственной культуры в соответствующем году с целью производства сельскохозяйственной продукции и ее реализации, переработки либо сдачи на перерабатывающее предприятие или в хлопкозаготовительную организацию.</w:t>
      </w:r>
    </w:p>
    <w:p>
      <w:pPr>
        <w:spacing w:after="0"/>
        <w:ind w:left="0"/>
        <w:jc w:val="both"/>
      </w:pPr>
      <w:r>
        <w:rPr>
          <w:rFonts w:ascii="Times New Roman"/>
          <w:b w:val="false"/>
          <w:i w:val="false"/>
          <w:color w:val="000000"/>
          <w:sz w:val="28"/>
        </w:rPr>
        <w:t>
      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4" w:id="530"/>
    <w:p>
      <w:pPr>
        <w:spacing w:after="0"/>
        <w:ind w:left="0"/>
        <w:jc w:val="left"/>
      </w:pPr>
      <w:r>
        <w:rPr>
          <w:rFonts w:ascii="Times New Roman"/>
          <w:b/>
          <w:i w:val="false"/>
          <w:color w:val="000000"/>
        </w:rPr>
        <w:t xml:space="preserve"> Заявка на получение субсидий за фактически приобретенные семена гибридов</w:t>
      </w:r>
      <w:r>
        <w:br/>
      </w:r>
      <w:r>
        <w:rPr>
          <w:rFonts w:ascii="Times New Roman"/>
          <w:b/>
          <w:i w:val="false"/>
          <w:color w:val="000000"/>
        </w:rPr>
        <w:t>первого поколения кукурузы, сахарной свеклы, рапса, подсолнечника,</w:t>
      </w:r>
      <w:r>
        <w:br/>
      </w:r>
      <w:r>
        <w:rPr>
          <w:rFonts w:ascii="Times New Roman"/>
          <w:b/>
          <w:i w:val="false"/>
          <w:color w:val="000000"/>
        </w:rPr>
        <w:t>хлопчатника, сорго, томата и огурца</w:t>
      </w:r>
    </w:p>
    <w:bookmarkEnd w:id="530"/>
    <w:p>
      <w:pPr>
        <w:spacing w:after="0"/>
        <w:ind w:left="0"/>
        <w:jc w:val="both"/>
      </w:pPr>
      <w:r>
        <w:rPr>
          <w:rFonts w:ascii="Times New Roman"/>
          <w:b w:val="false"/>
          <w:i w:val="false"/>
          <w:color w:val="ff0000"/>
          <w:sz w:val="28"/>
        </w:rPr>
        <w:t xml:space="preserve">
      Сноска. Приложение 14 - в редакции приказа Министра сельского хозяйства РК от 04.06.2025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00" w:id="531"/>
      <w:r>
        <w:rPr>
          <w:rFonts w:ascii="Times New Roman"/>
          <w:b w:val="false"/>
          <w:i w:val="false"/>
          <w:color w:val="000000"/>
          <w:sz w:val="28"/>
        </w:rPr>
        <w:t>
      В ____________________________________________________________________,</w:t>
      </w:r>
    </w:p>
    <w:bookmarkEnd w:id="531"/>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 физического лица (индивидуального предпринимателя), адрес, номер телефона (факса), (сведения подтягиваются из информационной системы))</w:t>
      </w:r>
    </w:p>
    <w:p>
      <w:pPr>
        <w:spacing w:after="0"/>
        <w:ind w:left="0"/>
        <w:jc w:val="both"/>
      </w:pPr>
      <w:r>
        <w:rPr>
          <w:rFonts w:ascii="Times New Roman"/>
          <w:b w:val="false"/>
          <w:i w:val="false"/>
          <w:color w:val="000000"/>
          <w:sz w:val="28"/>
        </w:rPr>
        <w:t>
      Прошу выплатить субсидии за приобретенные семена гибридов первого поколения кукурузы, сахарной свеклы, рапса, подсолнечника, хлопчатника, сорго, томата и огурца (нужное подчеркнуть) ________________________ в объеме __________ тонн (штук, (культура, гибрид)</w:t>
      </w:r>
    </w:p>
    <w:p>
      <w:pPr>
        <w:spacing w:after="0"/>
        <w:ind w:left="0"/>
        <w:jc w:val="both"/>
      </w:pPr>
      <w:r>
        <w:rPr>
          <w:rFonts w:ascii="Times New Roman"/>
          <w:b w:val="false"/>
          <w:i w:val="false"/>
          <w:color w:val="000000"/>
          <w:sz w:val="28"/>
        </w:rPr>
        <w:t>
      посевных единиц), в размере ________________________________тенге, использованные на (сумма цифрами и прописью)</w:t>
      </w:r>
    </w:p>
    <w:p>
      <w:pPr>
        <w:spacing w:after="0"/>
        <w:ind w:left="0"/>
        <w:jc w:val="both"/>
      </w:pPr>
      <w:r>
        <w:rPr>
          <w:rFonts w:ascii="Times New Roman"/>
          <w:b w:val="false"/>
          <w:i w:val="false"/>
          <w:color w:val="000000"/>
          <w:sz w:val="28"/>
        </w:rPr>
        <w:t>
      проведение посевных работ.</w:t>
      </w:r>
    </w:p>
    <w:bookmarkStart w:name="z1301" w:id="532"/>
    <w:p>
      <w:pPr>
        <w:spacing w:after="0"/>
        <w:ind w:left="0"/>
        <w:jc w:val="both"/>
      </w:pPr>
      <w:r>
        <w:rPr>
          <w:rFonts w:ascii="Times New Roman"/>
          <w:b w:val="false"/>
          <w:i w:val="false"/>
          <w:color w:val="000000"/>
          <w:sz w:val="28"/>
        </w:rPr>
        <w:t>
      1. Сведения о заявителе.</w:t>
      </w:r>
    </w:p>
    <w:bookmarkEnd w:id="532"/>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
      бизнес-идентификационный номер (далее – БИН) _____________________________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
      адрес: 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w:t>
      </w:r>
    </w:p>
    <w:p>
      <w:pPr>
        <w:spacing w:after="0"/>
        <w:ind w:left="0"/>
        <w:jc w:val="both"/>
      </w:pPr>
      <w:r>
        <w:rPr>
          <w:rFonts w:ascii="Times New Roman"/>
          <w:b w:val="false"/>
          <w:i w:val="false"/>
          <w:color w:val="000000"/>
          <w:sz w:val="28"/>
        </w:rPr>
        <w:t>
      Для физического лица (индивидуального предпринимателя):</w:t>
      </w:r>
    </w:p>
    <w:p>
      <w:pPr>
        <w:spacing w:after="0"/>
        <w:ind w:left="0"/>
        <w:jc w:val="both"/>
      </w:pPr>
      <w:r>
        <w:rPr>
          <w:rFonts w:ascii="Times New Roman"/>
          <w:b w:val="false"/>
          <w:i w:val="false"/>
          <w:color w:val="000000"/>
          <w:sz w:val="28"/>
        </w:rPr>
        <w:t>
      фамилия, имя, отчество (при его наличии) ___________________________________</w:t>
      </w:r>
    </w:p>
    <w:p>
      <w:pPr>
        <w:spacing w:after="0"/>
        <w:ind w:left="0"/>
        <w:jc w:val="both"/>
      </w:pPr>
      <w:r>
        <w:rPr>
          <w:rFonts w:ascii="Times New Roman"/>
          <w:b w:val="false"/>
          <w:i w:val="false"/>
          <w:color w:val="000000"/>
          <w:sz w:val="28"/>
        </w:rPr>
        <w:t>
      индивидуальный идентификационный номер (далее – ИИН) ____________________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both"/>
      </w:pPr>
      <w:r>
        <w:rPr>
          <w:rFonts w:ascii="Times New Roman"/>
          <w:b w:val="false"/>
          <w:i w:val="false"/>
          <w:color w:val="000000"/>
          <w:sz w:val="28"/>
        </w:rPr>
        <w:t>
      номер ___________________________________________________</w:t>
      </w:r>
    </w:p>
    <w:p>
      <w:pPr>
        <w:spacing w:after="0"/>
        <w:ind w:left="0"/>
        <w:jc w:val="both"/>
      </w:pPr>
      <w:r>
        <w:rPr>
          <w:rFonts w:ascii="Times New Roman"/>
          <w:b w:val="false"/>
          <w:i w:val="false"/>
          <w:color w:val="000000"/>
          <w:sz w:val="28"/>
        </w:rPr>
        <w:t>
      кем выдано ________________________________________</w:t>
      </w:r>
    </w:p>
    <w:p>
      <w:pPr>
        <w:spacing w:after="0"/>
        <w:ind w:left="0"/>
        <w:jc w:val="both"/>
      </w:pPr>
      <w:r>
        <w:rPr>
          <w:rFonts w:ascii="Times New Roman"/>
          <w:b w:val="false"/>
          <w:i w:val="false"/>
          <w:color w:val="000000"/>
          <w:sz w:val="28"/>
        </w:rPr>
        <w:t>
      дата выдачи __________________________________________</w:t>
      </w:r>
    </w:p>
    <w:p>
      <w:pPr>
        <w:spacing w:after="0"/>
        <w:ind w:left="0"/>
        <w:jc w:val="both"/>
      </w:pPr>
      <w:r>
        <w:rPr>
          <w:rFonts w:ascii="Times New Roman"/>
          <w:b w:val="false"/>
          <w:i w:val="false"/>
          <w:color w:val="000000"/>
          <w:sz w:val="28"/>
        </w:rPr>
        <w:t>
      адрес: 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w:t>
      </w:r>
    </w:p>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местонахождение __________________________________________</w:t>
      </w:r>
    </w:p>
    <w:p>
      <w:pPr>
        <w:spacing w:after="0"/>
        <w:ind w:left="0"/>
        <w:jc w:val="both"/>
      </w:pPr>
      <w:r>
        <w:rPr>
          <w:rFonts w:ascii="Times New Roman"/>
          <w:b w:val="false"/>
          <w:i w:val="false"/>
          <w:color w:val="000000"/>
          <w:sz w:val="28"/>
        </w:rPr>
        <w:t>
      дата уведомления _______________________________________</w:t>
      </w:r>
    </w:p>
    <w:bookmarkStart w:name="z1302" w:id="533"/>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3" w:id="534"/>
    <w:p>
      <w:pPr>
        <w:spacing w:after="0"/>
        <w:ind w:left="0"/>
        <w:jc w:val="both"/>
      </w:pPr>
      <w:r>
        <w:rPr>
          <w:rFonts w:ascii="Times New Roman"/>
          <w:b w:val="false"/>
          <w:i w:val="false"/>
          <w:color w:val="000000"/>
          <w:sz w:val="28"/>
        </w:rPr>
        <w:t>
      3. Сведения текущего счета в банке второго уровня или национальном операторе почты:</w:t>
      </w:r>
    </w:p>
    <w:bookmarkEnd w:id="534"/>
    <w:p>
      <w:pPr>
        <w:spacing w:after="0"/>
        <w:ind w:left="0"/>
        <w:jc w:val="both"/>
      </w:pPr>
      <w:r>
        <w:rPr>
          <w:rFonts w:ascii="Times New Roman"/>
          <w:b w:val="false"/>
          <w:i w:val="false"/>
          <w:color w:val="000000"/>
          <w:sz w:val="28"/>
        </w:rPr>
        <w:t>
      ИИН/БИН __________________________</w:t>
      </w:r>
    </w:p>
    <w:p>
      <w:pPr>
        <w:spacing w:after="0"/>
        <w:ind w:left="0"/>
        <w:jc w:val="both"/>
      </w:pPr>
      <w:r>
        <w:rPr>
          <w:rFonts w:ascii="Times New Roman"/>
          <w:b w:val="false"/>
          <w:i w:val="false"/>
          <w:color w:val="000000"/>
          <w:sz w:val="28"/>
        </w:rPr>
        <w:t>
      код бенефициара (далее – Кбе) ____________________</w:t>
      </w:r>
    </w:p>
    <w:p>
      <w:pPr>
        <w:spacing w:after="0"/>
        <w:ind w:left="0"/>
        <w:jc w:val="both"/>
      </w:pPr>
      <w:r>
        <w:rPr>
          <w:rFonts w:ascii="Times New Roman"/>
          <w:b w:val="false"/>
          <w:i w:val="false"/>
          <w:color w:val="000000"/>
          <w:sz w:val="28"/>
        </w:rPr>
        <w:t>
      реквизиты банка или оператора почты: _____________________________________</w:t>
      </w:r>
    </w:p>
    <w:p>
      <w:pPr>
        <w:spacing w:after="0"/>
        <w:ind w:left="0"/>
        <w:jc w:val="both"/>
      </w:pPr>
      <w:r>
        <w:rPr>
          <w:rFonts w:ascii="Times New Roman"/>
          <w:b w:val="false"/>
          <w:i w:val="false"/>
          <w:color w:val="000000"/>
          <w:sz w:val="28"/>
        </w:rPr>
        <w:t>
      наименование банка или оператора почты: _______________________________</w:t>
      </w:r>
    </w:p>
    <w:p>
      <w:pPr>
        <w:spacing w:after="0"/>
        <w:ind w:left="0"/>
        <w:jc w:val="both"/>
      </w:pPr>
      <w:r>
        <w:rPr>
          <w:rFonts w:ascii="Times New Roman"/>
          <w:b w:val="false"/>
          <w:i w:val="false"/>
          <w:color w:val="000000"/>
          <w:sz w:val="28"/>
        </w:rPr>
        <w:t>
      банковский идентификационный код _______________________________</w:t>
      </w:r>
    </w:p>
    <w:p>
      <w:pPr>
        <w:spacing w:after="0"/>
        <w:ind w:left="0"/>
        <w:jc w:val="both"/>
      </w:pPr>
      <w:r>
        <w:rPr>
          <w:rFonts w:ascii="Times New Roman"/>
          <w:b w:val="false"/>
          <w:i w:val="false"/>
          <w:color w:val="000000"/>
          <w:sz w:val="28"/>
        </w:rPr>
        <w:t>
      индивидуальный идентификационный код __________________________</w:t>
      </w:r>
    </w:p>
    <w:p>
      <w:pPr>
        <w:spacing w:after="0"/>
        <w:ind w:left="0"/>
        <w:jc w:val="both"/>
      </w:pPr>
      <w:r>
        <w:rPr>
          <w:rFonts w:ascii="Times New Roman"/>
          <w:b w:val="false"/>
          <w:i w:val="false"/>
          <w:color w:val="000000"/>
          <w:sz w:val="28"/>
        </w:rPr>
        <w:t>
      БИН _______________________________</w:t>
      </w:r>
    </w:p>
    <w:p>
      <w:pPr>
        <w:spacing w:after="0"/>
        <w:ind w:left="0"/>
        <w:jc w:val="both"/>
      </w:pPr>
      <w:r>
        <w:rPr>
          <w:rFonts w:ascii="Times New Roman"/>
          <w:b w:val="false"/>
          <w:i w:val="false"/>
          <w:color w:val="000000"/>
          <w:sz w:val="28"/>
        </w:rPr>
        <w:t>
      Кбе _______________________________</w:t>
      </w:r>
    </w:p>
    <w:bookmarkStart w:name="z1304" w:id="535"/>
    <w:p>
      <w:pPr>
        <w:spacing w:after="0"/>
        <w:ind w:left="0"/>
        <w:jc w:val="both"/>
      </w:pPr>
      <w:r>
        <w:rPr>
          <w:rFonts w:ascii="Times New Roman"/>
          <w:b w:val="false"/>
          <w:i w:val="false"/>
          <w:color w:val="000000"/>
          <w:sz w:val="28"/>
        </w:rPr>
        <w:t>
      4. Сведения по договору купли-продажи между элитно-семеноводческим хозяйством (семеноводческим хозяйством, реализатором семян, иностранным производителем семян) и сельскохозяйственным товаропроизводителем (сельскохозяйственным кооперативом):</w:t>
      </w:r>
    </w:p>
    <w:bookmarkEnd w:id="535"/>
    <w:p>
      <w:pPr>
        <w:spacing w:after="0"/>
        <w:ind w:left="0"/>
        <w:jc w:val="both"/>
      </w:pPr>
      <w:r>
        <w:rPr>
          <w:rFonts w:ascii="Times New Roman"/>
          <w:b w:val="false"/>
          <w:i w:val="false"/>
          <w:color w:val="000000"/>
          <w:sz w:val="28"/>
        </w:rPr>
        <w:t>
      ИИН/БИН покупателя ________________</w:t>
      </w:r>
    </w:p>
    <w:p>
      <w:pPr>
        <w:spacing w:after="0"/>
        <w:ind w:left="0"/>
        <w:jc w:val="both"/>
      </w:pPr>
      <w:r>
        <w:rPr>
          <w:rFonts w:ascii="Times New Roman"/>
          <w:b w:val="false"/>
          <w:i w:val="false"/>
          <w:color w:val="000000"/>
          <w:sz w:val="28"/>
        </w:rPr>
        <w:t>
      номер договора______________________</w:t>
      </w:r>
    </w:p>
    <w:p>
      <w:pPr>
        <w:spacing w:after="0"/>
        <w:ind w:left="0"/>
        <w:jc w:val="both"/>
      </w:pPr>
      <w:r>
        <w:rPr>
          <w:rFonts w:ascii="Times New Roman"/>
          <w:b w:val="false"/>
          <w:i w:val="false"/>
          <w:color w:val="000000"/>
          <w:sz w:val="28"/>
        </w:rPr>
        <w:t>
      дата заключения договора_____________</w:t>
      </w:r>
    </w:p>
    <w:p>
      <w:pPr>
        <w:spacing w:after="0"/>
        <w:ind w:left="0"/>
        <w:jc w:val="both"/>
      </w:pPr>
      <w:r>
        <w:rPr>
          <w:rFonts w:ascii="Times New Roman"/>
          <w:b w:val="false"/>
          <w:i w:val="false"/>
          <w:color w:val="000000"/>
          <w:sz w:val="28"/>
        </w:rPr>
        <w:t xml:space="preserve">
      общая стоимость семян по договору без налога на добавленную стоимость (далее – НДС), тенге (в случае, если в договоре указана стоимость семян с учетом НДС, необходимо указать сведения о стоимости семян без НДС) __________________ </w:t>
      </w:r>
    </w:p>
    <w:p>
      <w:pPr>
        <w:spacing w:after="0"/>
        <w:ind w:left="0"/>
        <w:jc w:val="both"/>
      </w:pPr>
      <w:r>
        <w:rPr>
          <w:rFonts w:ascii="Times New Roman"/>
          <w:b w:val="false"/>
          <w:i w:val="false"/>
          <w:color w:val="000000"/>
          <w:sz w:val="28"/>
        </w:rPr>
        <w:t>
      наименование и БИН элитно-семеноводческого хозяйства (семеноводческого хозяйства, реализатора семян, иностранного производителя семян)___________</w:t>
      </w:r>
    </w:p>
    <w:p>
      <w:pPr>
        <w:spacing w:after="0"/>
        <w:ind w:left="0"/>
        <w:jc w:val="both"/>
      </w:pPr>
      <w:r>
        <w:rPr>
          <w:rFonts w:ascii="Times New Roman"/>
          <w:b w:val="false"/>
          <w:i w:val="false"/>
          <w:color w:val="000000"/>
          <w:sz w:val="28"/>
        </w:rPr>
        <w:t>
      адрес местонахождения элитно-семеноводческого хозяйства (семеноводческого хозяйства, реализатора семян, иностранным производителем семян)__________________________</w:t>
      </w:r>
    </w:p>
    <w:p>
      <w:pPr>
        <w:spacing w:after="0"/>
        <w:ind w:left="0"/>
        <w:jc w:val="both"/>
      </w:pPr>
      <w:r>
        <w:rPr>
          <w:rFonts w:ascii="Times New Roman"/>
          <w:b w:val="false"/>
          <w:i w:val="false"/>
          <w:color w:val="000000"/>
          <w:sz w:val="28"/>
        </w:rPr>
        <w:t>
      наименование культуры, гибрид _______________________</w:t>
      </w:r>
    </w:p>
    <w:p>
      <w:pPr>
        <w:spacing w:after="0"/>
        <w:ind w:left="0"/>
        <w:jc w:val="both"/>
      </w:pPr>
      <w:r>
        <w:rPr>
          <w:rFonts w:ascii="Times New Roman"/>
          <w:b w:val="false"/>
          <w:i w:val="false"/>
          <w:color w:val="000000"/>
          <w:sz w:val="28"/>
        </w:rPr>
        <w:t>
      объем семян, тонн (штук, посевных единиц) ______________</w:t>
      </w:r>
    </w:p>
    <w:p>
      <w:pPr>
        <w:spacing w:after="0"/>
        <w:ind w:left="0"/>
        <w:jc w:val="both"/>
      </w:pPr>
      <w:r>
        <w:rPr>
          <w:rFonts w:ascii="Times New Roman"/>
          <w:b w:val="false"/>
          <w:i w:val="false"/>
          <w:color w:val="000000"/>
          <w:sz w:val="28"/>
        </w:rPr>
        <w:t>
      всего стоимость реализации ___________</w:t>
      </w:r>
    </w:p>
    <w:p>
      <w:pPr>
        <w:spacing w:after="0"/>
        <w:ind w:left="0"/>
        <w:jc w:val="both"/>
      </w:pPr>
      <w:r>
        <w:rPr>
          <w:rFonts w:ascii="Times New Roman"/>
          <w:b w:val="false"/>
          <w:i w:val="false"/>
          <w:color w:val="000000"/>
          <w:sz w:val="28"/>
        </w:rPr>
        <w:t>
      срок оплаты _________________________</w:t>
      </w:r>
    </w:p>
    <w:p>
      <w:pPr>
        <w:spacing w:after="0"/>
        <w:ind w:left="0"/>
        <w:jc w:val="both"/>
      </w:pPr>
      <w:r>
        <w:rPr>
          <w:rFonts w:ascii="Times New Roman"/>
          <w:b w:val="false"/>
          <w:i w:val="false"/>
          <w:color w:val="000000"/>
          <w:sz w:val="28"/>
        </w:rPr>
        <w:t>
      пункт назначения (отпуска) ____________</w:t>
      </w:r>
    </w:p>
    <w:bookmarkStart w:name="z1305" w:id="536"/>
    <w:p>
      <w:pPr>
        <w:spacing w:after="0"/>
        <w:ind w:left="0"/>
        <w:jc w:val="both"/>
      </w:pPr>
      <w:r>
        <w:rPr>
          <w:rFonts w:ascii="Times New Roman"/>
          <w:b w:val="false"/>
          <w:i w:val="false"/>
          <w:color w:val="000000"/>
          <w:sz w:val="28"/>
        </w:rPr>
        <w:t>
      5. Сведения платежных документов, счета-фактуры, накладной (акта) о поставке семян гибридов первого поколения кукурузы, сахарной свеклы, рапса, подсолнечника, хлопчатника, сорго, томата и огурца, подтверждающих понесенные затраты (на момент подачи заявки) на приобретение семян гибридов первого поколения кукурузы, сахарной свеклы, рапса, подсолнечника, хлопчатника, сорго, томата и огурца:</w:t>
      </w:r>
    </w:p>
    <w:bookmarkEnd w:id="536"/>
    <w:p>
      <w:pPr>
        <w:spacing w:after="0"/>
        <w:ind w:left="0"/>
        <w:jc w:val="both"/>
      </w:pPr>
      <w:r>
        <w:rPr>
          <w:rFonts w:ascii="Times New Roman"/>
          <w:b w:val="false"/>
          <w:i w:val="false"/>
          <w:color w:val="000000"/>
          <w:sz w:val="28"/>
        </w:rPr>
        <w:t>
      номер платежного документа ____________________________________</w:t>
      </w:r>
    </w:p>
    <w:p>
      <w:pPr>
        <w:spacing w:after="0"/>
        <w:ind w:left="0"/>
        <w:jc w:val="both"/>
      </w:pPr>
      <w:r>
        <w:rPr>
          <w:rFonts w:ascii="Times New Roman"/>
          <w:b w:val="false"/>
          <w:i w:val="false"/>
          <w:color w:val="000000"/>
          <w:sz w:val="28"/>
        </w:rPr>
        <w:t>
      дата выдачи платежного документа _____________________________________</w:t>
      </w:r>
    </w:p>
    <w:p>
      <w:pPr>
        <w:spacing w:after="0"/>
        <w:ind w:left="0"/>
        <w:jc w:val="both"/>
      </w:pPr>
      <w:r>
        <w:rPr>
          <w:rFonts w:ascii="Times New Roman"/>
          <w:b w:val="false"/>
          <w:i w:val="false"/>
          <w:color w:val="000000"/>
          <w:sz w:val="28"/>
        </w:rPr>
        <w:t>
      номер счета-фактуры______________________________</w:t>
      </w:r>
    </w:p>
    <w:p>
      <w:pPr>
        <w:spacing w:after="0"/>
        <w:ind w:left="0"/>
        <w:jc w:val="both"/>
      </w:pPr>
      <w:r>
        <w:rPr>
          <w:rFonts w:ascii="Times New Roman"/>
          <w:b w:val="false"/>
          <w:i w:val="false"/>
          <w:color w:val="000000"/>
          <w:sz w:val="28"/>
        </w:rPr>
        <w:t>
      дата выписки _______________________________</w:t>
      </w:r>
    </w:p>
    <w:p>
      <w:pPr>
        <w:spacing w:after="0"/>
        <w:ind w:left="0"/>
        <w:jc w:val="both"/>
      </w:pPr>
      <w:r>
        <w:rPr>
          <w:rFonts w:ascii="Times New Roman"/>
          <w:b w:val="false"/>
          <w:i w:val="false"/>
          <w:color w:val="000000"/>
          <w:sz w:val="28"/>
        </w:rPr>
        <w:t>
      номер накладной на перевозку ____________________________________</w:t>
      </w:r>
    </w:p>
    <w:p>
      <w:pPr>
        <w:spacing w:after="0"/>
        <w:ind w:left="0"/>
        <w:jc w:val="both"/>
      </w:pPr>
      <w:r>
        <w:rPr>
          <w:rFonts w:ascii="Times New Roman"/>
          <w:b w:val="false"/>
          <w:i w:val="false"/>
          <w:color w:val="000000"/>
          <w:sz w:val="28"/>
        </w:rPr>
        <w:t>
      номер накладной на отпуск_______________________________</w:t>
      </w:r>
    </w:p>
    <w:bookmarkStart w:name="z1306" w:id="537"/>
    <w:p>
      <w:pPr>
        <w:spacing w:after="0"/>
        <w:ind w:left="0"/>
        <w:jc w:val="both"/>
      </w:pPr>
      <w:r>
        <w:rPr>
          <w:rFonts w:ascii="Times New Roman"/>
          <w:b w:val="false"/>
          <w:i w:val="false"/>
          <w:color w:val="000000"/>
          <w:sz w:val="28"/>
        </w:rPr>
        <w:t>
      6. Сведения из декларации на товары (при приобретении семян гибридов первого поколения кукурузы, сахарной свеклы, рапса, подсолнечника, хлопчатника, сорго, томата и огурца из стран, не входящих в Евразийский экономический союз):</w:t>
      </w:r>
    </w:p>
    <w:bookmarkEnd w:id="537"/>
    <w:p>
      <w:pPr>
        <w:spacing w:after="0"/>
        <w:ind w:left="0"/>
        <w:jc w:val="both"/>
      </w:pPr>
      <w:r>
        <w:rPr>
          <w:rFonts w:ascii="Times New Roman"/>
          <w:b w:val="false"/>
          <w:i w:val="false"/>
          <w:color w:val="000000"/>
          <w:sz w:val="28"/>
        </w:rPr>
        <w:t>
      номер декларации __________________</w:t>
      </w:r>
    </w:p>
    <w:p>
      <w:pPr>
        <w:spacing w:after="0"/>
        <w:ind w:left="0"/>
        <w:jc w:val="both"/>
      </w:pPr>
      <w:r>
        <w:rPr>
          <w:rFonts w:ascii="Times New Roman"/>
          <w:b w:val="false"/>
          <w:i w:val="false"/>
          <w:color w:val="000000"/>
          <w:sz w:val="28"/>
        </w:rPr>
        <w:t>
      дата выдачи ______________________</w:t>
      </w:r>
    </w:p>
    <w:p>
      <w:pPr>
        <w:spacing w:after="0"/>
        <w:ind w:left="0"/>
        <w:jc w:val="both"/>
      </w:pPr>
      <w:r>
        <w:rPr>
          <w:rFonts w:ascii="Times New Roman"/>
          <w:b w:val="false"/>
          <w:i w:val="false"/>
          <w:color w:val="000000"/>
          <w:sz w:val="28"/>
        </w:rPr>
        <w:t>
      наименование культуры, гибрид/сорт ______________________________</w:t>
      </w:r>
    </w:p>
    <w:p>
      <w:pPr>
        <w:spacing w:after="0"/>
        <w:ind w:left="0"/>
        <w:jc w:val="both"/>
      </w:pPr>
      <w:r>
        <w:rPr>
          <w:rFonts w:ascii="Times New Roman"/>
          <w:b w:val="false"/>
          <w:i w:val="false"/>
          <w:color w:val="000000"/>
          <w:sz w:val="28"/>
        </w:rPr>
        <w:t>
      объем семян, тонн (штук, посевных единиц) ______________________________</w:t>
      </w:r>
    </w:p>
    <w:p>
      <w:pPr>
        <w:spacing w:after="0"/>
        <w:ind w:left="0"/>
        <w:jc w:val="both"/>
      </w:pPr>
      <w:r>
        <w:rPr>
          <w:rFonts w:ascii="Times New Roman"/>
          <w:b w:val="false"/>
          <w:i w:val="false"/>
          <w:color w:val="000000"/>
          <w:sz w:val="28"/>
        </w:rPr>
        <w:t>
      цена, тенге ______________________________________</w:t>
      </w:r>
    </w:p>
    <w:p>
      <w:pPr>
        <w:spacing w:after="0"/>
        <w:ind w:left="0"/>
        <w:jc w:val="both"/>
      </w:pPr>
      <w:r>
        <w:rPr>
          <w:rFonts w:ascii="Times New Roman"/>
          <w:b w:val="false"/>
          <w:i w:val="false"/>
          <w:color w:val="000000"/>
          <w:sz w:val="28"/>
        </w:rPr>
        <w:t>
      всего стоимость реализации ______________________________________</w:t>
      </w:r>
    </w:p>
    <w:p>
      <w:pPr>
        <w:spacing w:after="0"/>
        <w:ind w:left="0"/>
        <w:jc w:val="both"/>
      </w:pPr>
      <w:r>
        <w:rPr>
          <w:rFonts w:ascii="Times New Roman"/>
          <w:b w:val="false"/>
          <w:i w:val="false"/>
          <w:color w:val="000000"/>
          <w:sz w:val="28"/>
        </w:rPr>
        <w:t>
      наименование иностранного производителя___________________</w:t>
      </w:r>
    </w:p>
    <w:p>
      <w:pPr>
        <w:spacing w:after="0"/>
        <w:ind w:left="0"/>
        <w:jc w:val="both"/>
      </w:pPr>
      <w:r>
        <w:rPr>
          <w:rFonts w:ascii="Times New Roman"/>
          <w:b w:val="false"/>
          <w:i w:val="false"/>
          <w:color w:val="000000"/>
          <w:sz w:val="28"/>
        </w:rPr>
        <w:t>
      адрес местонахождения иностранного производителя семян ___________</w:t>
      </w:r>
    </w:p>
    <w:bookmarkStart w:name="z1307" w:id="538"/>
    <w:p>
      <w:pPr>
        <w:spacing w:after="0"/>
        <w:ind w:left="0"/>
        <w:jc w:val="both"/>
      </w:pPr>
      <w:r>
        <w:rPr>
          <w:rFonts w:ascii="Times New Roman"/>
          <w:b w:val="false"/>
          <w:i w:val="false"/>
          <w:color w:val="000000"/>
          <w:sz w:val="28"/>
        </w:rPr>
        <w:t>
      7. Сведения документа, выданного органом государственных доходов, подтверждающего, что семена гибридов первого поколения кукурузы, сахарной свеклы, рапса, подсолнечника, хлопчатника, сорго, томата и огурца ввезены из стран Евразийского экономического союза:</w:t>
      </w:r>
    </w:p>
    <w:bookmarkEnd w:id="538"/>
    <w:p>
      <w:pPr>
        <w:spacing w:after="0"/>
        <w:ind w:left="0"/>
        <w:jc w:val="both"/>
      </w:pPr>
      <w:r>
        <w:rPr>
          <w:rFonts w:ascii="Times New Roman"/>
          <w:b w:val="false"/>
          <w:i w:val="false"/>
          <w:color w:val="000000"/>
          <w:sz w:val="28"/>
        </w:rPr>
        <w:t>
      номер документа ____________________</w:t>
      </w:r>
    </w:p>
    <w:p>
      <w:pPr>
        <w:spacing w:after="0"/>
        <w:ind w:left="0"/>
        <w:jc w:val="both"/>
      </w:pPr>
      <w:r>
        <w:rPr>
          <w:rFonts w:ascii="Times New Roman"/>
          <w:b w:val="false"/>
          <w:i w:val="false"/>
          <w:color w:val="000000"/>
          <w:sz w:val="28"/>
        </w:rPr>
        <w:t>
      дата выдачи ________________________</w:t>
      </w:r>
    </w:p>
    <w:p>
      <w:pPr>
        <w:spacing w:after="0"/>
        <w:ind w:left="0"/>
        <w:jc w:val="both"/>
      </w:pPr>
      <w:r>
        <w:rPr>
          <w:rFonts w:ascii="Times New Roman"/>
          <w:b w:val="false"/>
          <w:i w:val="false"/>
          <w:color w:val="000000"/>
          <w:sz w:val="28"/>
        </w:rPr>
        <w:t>
      наименование культуры, гибрид _________________________________</w:t>
      </w:r>
    </w:p>
    <w:p>
      <w:pPr>
        <w:spacing w:after="0"/>
        <w:ind w:left="0"/>
        <w:jc w:val="both"/>
      </w:pPr>
      <w:r>
        <w:rPr>
          <w:rFonts w:ascii="Times New Roman"/>
          <w:b w:val="false"/>
          <w:i w:val="false"/>
          <w:color w:val="000000"/>
          <w:sz w:val="28"/>
        </w:rPr>
        <w:t>
      объем семян, тонн (штук, посевных единиц) _____________________________</w:t>
      </w:r>
    </w:p>
    <w:p>
      <w:pPr>
        <w:spacing w:after="0"/>
        <w:ind w:left="0"/>
        <w:jc w:val="both"/>
      </w:pPr>
      <w:r>
        <w:rPr>
          <w:rFonts w:ascii="Times New Roman"/>
          <w:b w:val="false"/>
          <w:i w:val="false"/>
          <w:color w:val="000000"/>
          <w:sz w:val="28"/>
        </w:rPr>
        <w:t>
      цена, тенге _________________________</w:t>
      </w:r>
    </w:p>
    <w:p>
      <w:pPr>
        <w:spacing w:after="0"/>
        <w:ind w:left="0"/>
        <w:jc w:val="both"/>
      </w:pPr>
      <w:r>
        <w:rPr>
          <w:rFonts w:ascii="Times New Roman"/>
          <w:b w:val="false"/>
          <w:i w:val="false"/>
          <w:color w:val="000000"/>
          <w:sz w:val="28"/>
        </w:rPr>
        <w:t>
      всего стоимость реализации ______________________________________</w:t>
      </w:r>
    </w:p>
    <w:p>
      <w:pPr>
        <w:spacing w:after="0"/>
        <w:ind w:left="0"/>
        <w:jc w:val="both"/>
      </w:pPr>
      <w:r>
        <w:rPr>
          <w:rFonts w:ascii="Times New Roman"/>
          <w:b w:val="false"/>
          <w:i w:val="false"/>
          <w:color w:val="000000"/>
          <w:sz w:val="28"/>
        </w:rPr>
        <w:t>
      наименование иностранного производителя семян ___________________</w:t>
      </w:r>
    </w:p>
    <w:p>
      <w:pPr>
        <w:spacing w:after="0"/>
        <w:ind w:left="0"/>
        <w:jc w:val="both"/>
      </w:pPr>
      <w:r>
        <w:rPr>
          <w:rFonts w:ascii="Times New Roman"/>
          <w:b w:val="false"/>
          <w:i w:val="false"/>
          <w:color w:val="000000"/>
          <w:sz w:val="28"/>
        </w:rPr>
        <w:t>
      адрес местонахождения иностранного производителя семян___________</w:t>
      </w:r>
    </w:p>
    <w:bookmarkStart w:name="z1308" w:id="539"/>
    <w:p>
      <w:pPr>
        <w:spacing w:after="0"/>
        <w:ind w:left="0"/>
        <w:jc w:val="both"/>
      </w:pPr>
      <w:r>
        <w:rPr>
          <w:rFonts w:ascii="Times New Roman"/>
          <w:b w:val="false"/>
          <w:i w:val="false"/>
          <w:color w:val="000000"/>
          <w:sz w:val="28"/>
        </w:rPr>
        <w:t>
      8. Сведения о наличии тепличного комплекса (промышленного/фермерского):</w:t>
      </w:r>
    </w:p>
    <w:bookmarkEnd w:id="539"/>
    <w:p>
      <w:pPr>
        <w:spacing w:after="0"/>
        <w:ind w:left="0"/>
        <w:jc w:val="both"/>
      </w:pPr>
      <w:r>
        <w:rPr>
          <w:rFonts w:ascii="Times New Roman"/>
          <w:b w:val="false"/>
          <w:i w:val="false"/>
          <w:color w:val="000000"/>
          <w:sz w:val="28"/>
        </w:rPr>
        <w:t>
      размер рабочей площади теплиц: _____</w:t>
      </w:r>
    </w:p>
    <w:p>
      <w:pPr>
        <w:spacing w:after="0"/>
        <w:ind w:left="0"/>
        <w:jc w:val="both"/>
      </w:pPr>
      <w:r>
        <w:rPr>
          <w:rFonts w:ascii="Times New Roman"/>
          <w:b w:val="false"/>
          <w:i w:val="false"/>
          <w:color w:val="000000"/>
          <w:sz w:val="28"/>
        </w:rPr>
        <w:t>
      адрес _____________________________</w:t>
      </w:r>
    </w:p>
    <w:p>
      <w:pPr>
        <w:spacing w:after="0"/>
        <w:ind w:left="0"/>
        <w:jc w:val="both"/>
      </w:pPr>
      <w:r>
        <w:rPr>
          <w:rFonts w:ascii="Times New Roman"/>
          <w:b w:val="false"/>
          <w:i w:val="false"/>
          <w:color w:val="000000"/>
          <w:sz w:val="28"/>
        </w:rPr>
        <w:t>
      кадастровый номер _______</w:t>
      </w:r>
    </w:p>
    <w:p>
      <w:pPr>
        <w:spacing w:after="0"/>
        <w:ind w:left="0"/>
        <w:jc w:val="both"/>
      </w:pPr>
      <w:r>
        <w:rPr>
          <w:rFonts w:ascii="Times New Roman"/>
          <w:b w:val="false"/>
          <w:i w:val="false"/>
          <w:color w:val="000000"/>
          <w:sz w:val="28"/>
        </w:rPr>
        <w:t>
      целевое назначение _________________</w:t>
      </w:r>
    </w:p>
    <w:bookmarkStart w:name="z1309" w:id="540"/>
    <w:p>
      <w:pPr>
        <w:spacing w:after="0"/>
        <w:ind w:left="0"/>
        <w:jc w:val="both"/>
      </w:pPr>
      <w:r>
        <w:rPr>
          <w:rFonts w:ascii="Times New Roman"/>
          <w:b w:val="false"/>
          <w:i w:val="false"/>
          <w:color w:val="000000"/>
          <w:sz w:val="28"/>
        </w:rPr>
        <w:t>
      9. Сведения о документах (для фермерских теплиц): отчет по результатам технического освидетельствования о соответствии национальному стандарту СТ РК 3834 "Теплицы фермерские. Общие технические требования", выданный юридическим лицом или структурным подразделением юридического лица, действующего от его имени, аккредитованного в национальной системе в соответствии с требованиями государственного стандарта ГОСТ ISO/IEC 17020 "Оценка соответствия. Требования к работе различных типов органов, проводящих инспекции" на проведение работ по техническому освидетельствованию теплиц.</w:t>
      </w:r>
    </w:p>
    <w:bookmarkEnd w:id="540"/>
    <w:p>
      <w:pPr>
        <w:spacing w:after="0"/>
        <w:ind w:left="0"/>
        <w:jc w:val="both"/>
      </w:pPr>
      <w:r>
        <w:rPr>
          <w:rFonts w:ascii="Times New Roman"/>
          <w:b w:val="false"/>
          <w:i w:val="false"/>
          <w:color w:val="000000"/>
          <w:sz w:val="28"/>
        </w:rPr>
        <w:t>
      дата выдачи _________________________</w:t>
      </w:r>
    </w:p>
    <w:p>
      <w:pPr>
        <w:spacing w:after="0"/>
        <w:ind w:left="0"/>
        <w:jc w:val="both"/>
      </w:pPr>
      <w:r>
        <w:rPr>
          <w:rFonts w:ascii="Times New Roman"/>
          <w:b w:val="false"/>
          <w:i w:val="false"/>
          <w:color w:val="000000"/>
          <w:sz w:val="28"/>
        </w:rPr>
        <w:t>
      кем выдан __________________________</w:t>
      </w:r>
    </w:p>
    <w:bookmarkStart w:name="z1310" w:id="541"/>
    <w:p>
      <w:pPr>
        <w:spacing w:after="0"/>
        <w:ind w:left="0"/>
        <w:jc w:val="both"/>
      </w:pPr>
      <w:r>
        <w:rPr>
          <w:rFonts w:ascii="Times New Roman"/>
          <w:b w:val="false"/>
          <w:i w:val="false"/>
          <w:color w:val="000000"/>
          <w:sz w:val="28"/>
        </w:rPr>
        <w:t>
      10. Сведения о документах:</w:t>
      </w:r>
    </w:p>
    <w:bookmarkEnd w:id="541"/>
    <w:p>
      <w:pPr>
        <w:spacing w:after="0"/>
        <w:ind w:left="0"/>
        <w:jc w:val="both"/>
      </w:pPr>
      <w:r>
        <w:rPr>
          <w:rFonts w:ascii="Times New Roman"/>
          <w:b w:val="false"/>
          <w:i w:val="false"/>
          <w:color w:val="000000"/>
          <w:sz w:val="28"/>
        </w:rPr>
        <w:t>
      документ, подтверждающий сортовые и посевные качества семян гибридов первого поколения сахарной свеклы, рапса, хлопчатника, сорго, томата и огурца:</w:t>
      </w:r>
    </w:p>
    <w:p>
      <w:pPr>
        <w:spacing w:after="0"/>
        <w:ind w:left="0"/>
        <w:jc w:val="both"/>
      </w:pPr>
      <w:r>
        <w:rPr>
          <w:rFonts w:ascii="Times New Roman"/>
          <w:b w:val="false"/>
          <w:i w:val="false"/>
          <w:color w:val="000000"/>
          <w:sz w:val="28"/>
        </w:rPr>
        <w:t>
      наименование документа ________________</w:t>
      </w:r>
    </w:p>
    <w:p>
      <w:pPr>
        <w:spacing w:after="0"/>
        <w:ind w:left="0"/>
        <w:jc w:val="both"/>
      </w:pPr>
      <w:r>
        <w:rPr>
          <w:rFonts w:ascii="Times New Roman"/>
          <w:b w:val="false"/>
          <w:i w:val="false"/>
          <w:color w:val="000000"/>
          <w:sz w:val="28"/>
        </w:rPr>
        <w:t>
      номер документа _______________________</w:t>
      </w:r>
    </w:p>
    <w:p>
      <w:pPr>
        <w:spacing w:after="0"/>
        <w:ind w:left="0"/>
        <w:jc w:val="both"/>
      </w:pPr>
      <w:r>
        <w:rPr>
          <w:rFonts w:ascii="Times New Roman"/>
          <w:b w:val="false"/>
          <w:i w:val="false"/>
          <w:color w:val="000000"/>
          <w:sz w:val="28"/>
        </w:rPr>
        <w:t>
      дата выдачи ___________________________</w:t>
      </w:r>
    </w:p>
    <w:p>
      <w:pPr>
        <w:spacing w:after="0"/>
        <w:ind w:left="0"/>
        <w:jc w:val="both"/>
      </w:pPr>
      <w:r>
        <w:rPr>
          <w:rFonts w:ascii="Times New Roman"/>
          <w:b w:val="false"/>
          <w:i w:val="false"/>
          <w:color w:val="000000"/>
          <w:sz w:val="28"/>
        </w:rPr>
        <w:t>
      кем выдан ____________________________</w:t>
      </w:r>
    </w:p>
    <w:p>
      <w:pPr>
        <w:spacing w:after="0"/>
        <w:ind w:left="0"/>
        <w:jc w:val="both"/>
      </w:pPr>
      <w:r>
        <w:rPr>
          <w:rFonts w:ascii="Times New Roman"/>
          <w:b w:val="false"/>
          <w:i w:val="false"/>
          <w:color w:val="000000"/>
          <w:sz w:val="28"/>
        </w:rPr>
        <w:t>
      удостоверение о кондиционности (акт клубневого анализа, результат анализа семян) семян гибридов первого поколения, 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
      номер документа _______________________</w:t>
      </w:r>
    </w:p>
    <w:p>
      <w:pPr>
        <w:spacing w:after="0"/>
        <w:ind w:left="0"/>
        <w:jc w:val="both"/>
      </w:pPr>
      <w:r>
        <w:rPr>
          <w:rFonts w:ascii="Times New Roman"/>
          <w:b w:val="false"/>
          <w:i w:val="false"/>
          <w:color w:val="000000"/>
          <w:sz w:val="28"/>
        </w:rPr>
        <w:t>
      дата выдачи ___________________________</w:t>
      </w:r>
    </w:p>
    <w:p>
      <w:pPr>
        <w:spacing w:after="0"/>
        <w:ind w:left="0"/>
        <w:jc w:val="both"/>
      </w:pPr>
      <w:r>
        <w:rPr>
          <w:rFonts w:ascii="Times New Roman"/>
          <w:b w:val="false"/>
          <w:i w:val="false"/>
          <w:color w:val="000000"/>
          <w:sz w:val="28"/>
        </w:rPr>
        <w:t>
      кем выдан _____________________________</w:t>
      </w:r>
    </w:p>
    <w:p>
      <w:pPr>
        <w:spacing w:after="0"/>
        <w:ind w:left="0"/>
        <w:jc w:val="both"/>
      </w:pPr>
      <w:r>
        <w:rPr>
          <w:rFonts w:ascii="Times New Roman"/>
          <w:b w:val="false"/>
          <w:i w:val="false"/>
          <w:color w:val="000000"/>
          <w:sz w:val="28"/>
        </w:rPr>
        <w:t>
      срок действия ____________________</w:t>
      </w:r>
    </w:p>
    <w:p>
      <w:pPr>
        <w:spacing w:after="0"/>
        <w:ind w:left="0"/>
        <w:jc w:val="both"/>
      </w:pPr>
      <w:r>
        <w:rPr>
          <w:rFonts w:ascii="Times New Roman"/>
          <w:b w:val="false"/>
          <w:i w:val="false"/>
          <w:color w:val="000000"/>
          <w:sz w:val="28"/>
        </w:rPr>
        <w:t>
      номер аттестата аккредитации (область аккредитации по экспертизе посевных качеств семян соответствующей культуры)_______________________________</w:t>
      </w:r>
    </w:p>
    <w:bookmarkStart w:name="z1311" w:id="542"/>
    <w:p>
      <w:pPr>
        <w:spacing w:after="0"/>
        <w:ind w:left="0"/>
        <w:jc w:val="both"/>
      </w:pPr>
      <w:r>
        <w:rPr>
          <w:rFonts w:ascii="Times New Roman"/>
          <w:b w:val="false"/>
          <w:i w:val="false"/>
          <w:color w:val="000000"/>
          <w:sz w:val="28"/>
        </w:rPr>
        <w:t>
      11. Сведения сертификата о происхождении товара или декларации о происхождении товара (при приобретении семян гибридов первого поколения сахарной свеклы, рапса, хлопчатника, сорго, томата и огурца из стран, не входящих в Евразийский экономический союз):</w:t>
      </w:r>
    </w:p>
    <w:bookmarkEnd w:id="542"/>
    <w:p>
      <w:pPr>
        <w:spacing w:after="0"/>
        <w:ind w:left="0"/>
        <w:jc w:val="both"/>
      </w:pPr>
      <w:r>
        <w:rPr>
          <w:rFonts w:ascii="Times New Roman"/>
          <w:b w:val="false"/>
          <w:i w:val="false"/>
          <w:color w:val="000000"/>
          <w:sz w:val="28"/>
        </w:rPr>
        <w:t>
      номер и дата выдачи ____________________</w:t>
      </w:r>
    </w:p>
    <w:p>
      <w:pPr>
        <w:spacing w:after="0"/>
        <w:ind w:left="0"/>
        <w:jc w:val="both"/>
      </w:pPr>
      <w:r>
        <w:rPr>
          <w:rFonts w:ascii="Times New Roman"/>
          <w:b w:val="false"/>
          <w:i w:val="false"/>
          <w:color w:val="000000"/>
          <w:sz w:val="28"/>
        </w:rPr>
        <w:t>
      наименование товара____________________</w:t>
      </w:r>
    </w:p>
    <w:p>
      <w:pPr>
        <w:spacing w:after="0"/>
        <w:ind w:left="0"/>
        <w:jc w:val="both"/>
      </w:pPr>
      <w:r>
        <w:rPr>
          <w:rFonts w:ascii="Times New Roman"/>
          <w:b w:val="false"/>
          <w:i w:val="false"/>
          <w:color w:val="000000"/>
          <w:sz w:val="28"/>
        </w:rPr>
        <w:t>
      экспортер/грузоотправитель______________</w:t>
      </w:r>
    </w:p>
    <w:p>
      <w:pPr>
        <w:spacing w:after="0"/>
        <w:ind w:left="0"/>
        <w:jc w:val="both"/>
      </w:pPr>
      <w:r>
        <w:rPr>
          <w:rFonts w:ascii="Times New Roman"/>
          <w:b w:val="false"/>
          <w:i w:val="false"/>
          <w:color w:val="000000"/>
          <w:sz w:val="28"/>
        </w:rPr>
        <w:t>
      импортер/грузополучатель_______________</w:t>
      </w:r>
    </w:p>
    <w:bookmarkStart w:name="z1312" w:id="543"/>
    <w:p>
      <w:pPr>
        <w:spacing w:after="0"/>
        <w:ind w:left="0"/>
        <w:jc w:val="both"/>
      </w:pPr>
      <w:r>
        <w:rPr>
          <w:rFonts w:ascii="Times New Roman"/>
          <w:b w:val="false"/>
          <w:i w:val="false"/>
          <w:color w:val="000000"/>
          <w:sz w:val="28"/>
        </w:rPr>
        <w:t>
      12. Расчет причитающихся субсидий:</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
      В случае если фактическая стоимость семян гибридов первого поколения кукурузы, сахарной свеклы, рапса, подсолнечника, хлопчатника, сорго, томата и огурца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х графу 8 х 0,5.</w:t>
      </w:r>
    </w:p>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х графу 9.</w:t>
      </w:r>
    </w:p>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семян гибридов первого поколения кукурузы, сахарной свеклы, рапса, подсолнечника, хлопчатника, сорго, томата и огурца,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
      Подтверждаю, что обеспечу использование просубсидированных семян гибридов первого поколения для возделывания соответствующей сельскохозяйственной культуры с целью ее реализации, переработки либо сдачи на перерабатывающее (хлебоприемное) предприятие или в хлопкозаготовительную организацию. 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6" w:id="544"/>
    <w:p>
      <w:pPr>
        <w:spacing w:after="0"/>
        <w:ind w:left="0"/>
        <w:jc w:val="left"/>
      </w:pPr>
      <w:r>
        <w:rPr>
          <w:rFonts w:ascii="Times New Roman"/>
          <w:b/>
          <w:i w:val="false"/>
          <w:color w:val="000000"/>
        </w:rPr>
        <w:t xml:space="preserve"> Заявки на получение субсидий за фактически приобретенные и использованные</w:t>
      </w:r>
      <w:r>
        <w:br/>
      </w:r>
      <w:r>
        <w:rPr>
          <w:rFonts w:ascii="Times New Roman"/>
          <w:b/>
          <w:i w:val="false"/>
          <w:color w:val="000000"/>
        </w:rPr>
        <w:t>элитные саженцы плодово-ягодных культур и винограда на закладку многолетних</w:t>
      </w:r>
      <w:r>
        <w:br/>
      </w:r>
      <w:r>
        <w:rPr>
          <w:rFonts w:ascii="Times New Roman"/>
          <w:b/>
          <w:i w:val="false"/>
          <w:color w:val="000000"/>
        </w:rPr>
        <w:t>насаждений плодово-ягодных культур и винограда</w:t>
      </w:r>
    </w:p>
    <w:bookmarkEnd w:id="544"/>
    <w:p>
      <w:pPr>
        <w:spacing w:after="0"/>
        <w:ind w:left="0"/>
        <w:jc w:val="both"/>
      </w:pPr>
      <w:r>
        <w:rPr>
          <w:rFonts w:ascii="Times New Roman"/>
          <w:b w:val="false"/>
          <w:i w:val="false"/>
          <w:color w:val="ff0000"/>
          <w:sz w:val="28"/>
        </w:rPr>
        <w:t xml:space="preserve">
      Сноска. Приложение 15 - в редакции приказа Министра сельского хозяйства РК от 04.06.2025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13" w:id="545"/>
      <w:r>
        <w:rPr>
          <w:rFonts w:ascii="Times New Roman"/>
          <w:b w:val="false"/>
          <w:i w:val="false"/>
          <w:color w:val="000000"/>
          <w:sz w:val="28"/>
        </w:rPr>
        <w:t>
      В ______________________________________________________________________,</w:t>
      </w:r>
    </w:p>
    <w:bookmarkEnd w:id="545"/>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 физического лица (индивидуального предпринимателя), адрес, номер телефона (факса) (сведения подтягиваются из информационной системы))</w:t>
      </w:r>
    </w:p>
    <w:p>
      <w:pPr>
        <w:spacing w:after="0"/>
        <w:ind w:left="0"/>
        <w:jc w:val="both"/>
      </w:pPr>
      <w:r>
        <w:rPr>
          <w:rFonts w:ascii="Times New Roman"/>
          <w:b w:val="false"/>
          <w:i w:val="false"/>
          <w:color w:val="000000"/>
          <w:sz w:val="28"/>
        </w:rPr>
        <w:t>
      Прошу выплатить субсидии за приобретенные и использованные для закладки многолетних насаждений плодово-ягодных культур и винограда элитные саженцы плодово-ягодных культур и винограда (далее – элитные саженцы) ________________________ в (культура, сорт)</w:t>
      </w:r>
    </w:p>
    <w:p>
      <w:pPr>
        <w:spacing w:after="0"/>
        <w:ind w:left="0"/>
        <w:jc w:val="both"/>
      </w:pPr>
      <w:r>
        <w:rPr>
          <w:rFonts w:ascii="Times New Roman"/>
          <w:b w:val="false"/>
          <w:i w:val="false"/>
          <w:color w:val="000000"/>
          <w:sz w:val="28"/>
        </w:rPr>
        <w:t>
      объеме ______ штук, в размере _____________________________тенге, использованные на (сумма цифрами и прописью) проведение посевных работ (на закладку сада (виноградника)).</w:t>
      </w:r>
    </w:p>
    <w:bookmarkStart w:name="z1314" w:id="546"/>
    <w:p>
      <w:pPr>
        <w:spacing w:after="0"/>
        <w:ind w:left="0"/>
        <w:jc w:val="both"/>
      </w:pPr>
      <w:r>
        <w:rPr>
          <w:rFonts w:ascii="Times New Roman"/>
          <w:b w:val="false"/>
          <w:i w:val="false"/>
          <w:color w:val="000000"/>
          <w:sz w:val="28"/>
        </w:rPr>
        <w:t>
      1. Сведения о заявителе.</w:t>
      </w:r>
    </w:p>
    <w:bookmarkEnd w:id="546"/>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
      бизнес-идентификационный номер (далее – БИН) _____________________________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
      адрес: 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w:t>
      </w:r>
    </w:p>
    <w:p>
      <w:pPr>
        <w:spacing w:after="0"/>
        <w:ind w:left="0"/>
        <w:jc w:val="both"/>
      </w:pPr>
      <w:r>
        <w:rPr>
          <w:rFonts w:ascii="Times New Roman"/>
          <w:b w:val="false"/>
          <w:i w:val="false"/>
          <w:color w:val="000000"/>
          <w:sz w:val="28"/>
        </w:rPr>
        <w:t>
      Для физического лица (индивидуального предпринимателя):</w:t>
      </w:r>
    </w:p>
    <w:p>
      <w:pPr>
        <w:spacing w:after="0"/>
        <w:ind w:left="0"/>
        <w:jc w:val="both"/>
      </w:pPr>
      <w:r>
        <w:rPr>
          <w:rFonts w:ascii="Times New Roman"/>
          <w:b w:val="false"/>
          <w:i w:val="false"/>
          <w:color w:val="000000"/>
          <w:sz w:val="28"/>
        </w:rPr>
        <w:t>
      фамилия, имя, отчество (при его наличии) ___________________________________</w:t>
      </w:r>
    </w:p>
    <w:p>
      <w:pPr>
        <w:spacing w:after="0"/>
        <w:ind w:left="0"/>
        <w:jc w:val="both"/>
      </w:pPr>
      <w:r>
        <w:rPr>
          <w:rFonts w:ascii="Times New Roman"/>
          <w:b w:val="false"/>
          <w:i w:val="false"/>
          <w:color w:val="000000"/>
          <w:sz w:val="28"/>
        </w:rPr>
        <w:t>
      индивидуальный идентификационный номер (далее – ИИН) ____________________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both"/>
      </w:pPr>
      <w:r>
        <w:rPr>
          <w:rFonts w:ascii="Times New Roman"/>
          <w:b w:val="false"/>
          <w:i w:val="false"/>
          <w:color w:val="000000"/>
          <w:sz w:val="28"/>
        </w:rPr>
        <w:t>
      номер ___________________________________________________</w:t>
      </w:r>
    </w:p>
    <w:p>
      <w:pPr>
        <w:spacing w:after="0"/>
        <w:ind w:left="0"/>
        <w:jc w:val="both"/>
      </w:pPr>
      <w:r>
        <w:rPr>
          <w:rFonts w:ascii="Times New Roman"/>
          <w:b w:val="false"/>
          <w:i w:val="false"/>
          <w:color w:val="000000"/>
          <w:sz w:val="28"/>
        </w:rPr>
        <w:t>
      кем выдано ________________________________________</w:t>
      </w:r>
    </w:p>
    <w:p>
      <w:pPr>
        <w:spacing w:after="0"/>
        <w:ind w:left="0"/>
        <w:jc w:val="both"/>
      </w:pPr>
      <w:r>
        <w:rPr>
          <w:rFonts w:ascii="Times New Roman"/>
          <w:b w:val="false"/>
          <w:i w:val="false"/>
          <w:color w:val="000000"/>
          <w:sz w:val="28"/>
        </w:rPr>
        <w:t>
      дата выдачи __________________________________________</w:t>
      </w:r>
    </w:p>
    <w:p>
      <w:pPr>
        <w:spacing w:after="0"/>
        <w:ind w:left="0"/>
        <w:jc w:val="both"/>
      </w:pPr>
      <w:r>
        <w:rPr>
          <w:rFonts w:ascii="Times New Roman"/>
          <w:b w:val="false"/>
          <w:i w:val="false"/>
          <w:color w:val="000000"/>
          <w:sz w:val="28"/>
        </w:rPr>
        <w:t>
      адрес: 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w:t>
      </w:r>
    </w:p>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местонахождение __________________________________________</w:t>
      </w:r>
    </w:p>
    <w:p>
      <w:pPr>
        <w:spacing w:after="0"/>
        <w:ind w:left="0"/>
        <w:jc w:val="both"/>
      </w:pPr>
      <w:r>
        <w:rPr>
          <w:rFonts w:ascii="Times New Roman"/>
          <w:b w:val="false"/>
          <w:i w:val="false"/>
          <w:color w:val="000000"/>
          <w:sz w:val="28"/>
        </w:rPr>
        <w:t>
      дата уведомления _______________________________________</w:t>
      </w:r>
    </w:p>
    <w:bookmarkStart w:name="z1315" w:id="547"/>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6" w:id="548"/>
    <w:p>
      <w:pPr>
        <w:spacing w:after="0"/>
        <w:ind w:left="0"/>
        <w:jc w:val="both"/>
      </w:pPr>
      <w:r>
        <w:rPr>
          <w:rFonts w:ascii="Times New Roman"/>
          <w:b w:val="false"/>
          <w:i w:val="false"/>
          <w:color w:val="000000"/>
          <w:sz w:val="28"/>
        </w:rPr>
        <w:t>
      3. Сведения текущего счета в банке второго уровня или национальном операторе почты:</w:t>
      </w:r>
    </w:p>
    <w:bookmarkEnd w:id="548"/>
    <w:p>
      <w:pPr>
        <w:spacing w:after="0"/>
        <w:ind w:left="0"/>
        <w:jc w:val="both"/>
      </w:pPr>
      <w:r>
        <w:rPr>
          <w:rFonts w:ascii="Times New Roman"/>
          <w:b w:val="false"/>
          <w:i w:val="false"/>
          <w:color w:val="000000"/>
          <w:sz w:val="28"/>
        </w:rPr>
        <w:t>
      ИИН/БИН __________________________</w:t>
      </w:r>
    </w:p>
    <w:p>
      <w:pPr>
        <w:spacing w:after="0"/>
        <w:ind w:left="0"/>
        <w:jc w:val="both"/>
      </w:pPr>
      <w:r>
        <w:rPr>
          <w:rFonts w:ascii="Times New Roman"/>
          <w:b w:val="false"/>
          <w:i w:val="false"/>
          <w:color w:val="000000"/>
          <w:sz w:val="28"/>
        </w:rPr>
        <w:t>
      код бенефициара (далее – Кбе) ____________________</w:t>
      </w:r>
    </w:p>
    <w:p>
      <w:pPr>
        <w:spacing w:after="0"/>
        <w:ind w:left="0"/>
        <w:jc w:val="both"/>
      </w:pPr>
      <w:r>
        <w:rPr>
          <w:rFonts w:ascii="Times New Roman"/>
          <w:b w:val="false"/>
          <w:i w:val="false"/>
          <w:color w:val="000000"/>
          <w:sz w:val="28"/>
        </w:rPr>
        <w:t>
      реквизиты банка или оператора почты: _____________________________________</w:t>
      </w:r>
    </w:p>
    <w:p>
      <w:pPr>
        <w:spacing w:after="0"/>
        <w:ind w:left="0"/>
        <w:jc w:val="both"/>
      </w:pPr>
      <w:r>
        <w:rPr>
          <w:rFonts w:ascii="Times New Roman"/>
          <w:b w:val="false"/>
          <w:i w:val="false"/>
          <w:color w:val="000000"/>
          <w:sz w:val="28"/>
        </w:rPr>
        <w:t>
      наименование банка или оператора почты: _______________________________</w:t>
      </w:r>
    </w:p>
    <w:p>
      <w:pPr>
        <w:spacing w:after="0"/>
        <w:ind w:left="0"/>
        <w:jc w:val="both"/>
      </w:pPr>
      <w:r>
        <w:rPr>
          <w:rFonts w:ascii="Times New Roman"/>
          <w:b w:val="false"/>
          <w:i w:val="false"/>
          <w:color w:val="000000"/>
          <w:sz w:val="28"/>
        </w:rPr>
        <w:t>
      банковский идентификационный код _______________________________</w:t>
      </w:r>
    </w:p>
    <w:p>
      <w:pPr>
        <w:spacing w:after="0"/>
        <w:ind w:left="0"/>
        <w:jc w:val="both"/>
      </w:pPr>
      <w:r>
        <w:rPr>
          <w:rFonts w:ascii="Times New Roman"/>
          <w:b w:val="false"/>
          <w:i w:val="false"/>
          <w:color w:val="000000"/>
          <w:sz w:val="28"/>
        </w:rPr>
        <w:t>
      индивидуальный идентификационный код __________________________</w:t>
      </w:r>
    </w:p>
    <w:p>
      <w:pPr>
        <w:spacing w:after="0"/>
        <w:ind w:left="0"/>
        <w:jc w:val="both"/>
      </w:pPr>
      <w:r>
        <w:rPr>
          <w:rFonts w:ascii="Times New Roman"/>
          <w:b w:val="false"/>
          <w:i w:val="false"/>
          <w:color w:val="000000"/>
          <w:sz w:val="28"/>
        </w:rPr>
        <w:t>
      БИН ______________________________</w:t>
      </w:r>
    </w:p>
    <w:p>
      <w:pPr>
        <w:spacing w:after="0"/>
        <w:ind w:left="0"/>
        <w:jc w:val="both"/>
      </w:pPr>
      <w:r>
        <w:rPr>
          <w:rFonts w:ascii="Times New Roman"/>
          <w:b w:val="false"/>
          <w:i w:val="false"/>
          <w:color w:val="000000"/>
          <w:sz w:val="28"/>
        </w:rPr>
        <w:t>
      Кбе _______________________________</w:t>
      </w:r>
    </w:p>
    <w:bookmarkStart w:name="z1317" w:id="549"/>
    <w:p>
      <w:pPr>
        <w:spacing w:after="0"/>
        <w:ind w:left="0"/>
        <w:jc w:val="both"/>
      </w:pPr>
      <w:r>
        <w:rPr>
          <w:rFonts w:ascii="Times New Roman"/>
          <w:b w:val="false"/>
          <w:i w:val="false"/>
          <w:color w:val="000000"/>
          <w:sz w:val="28"/>
        </w:rPr>
        <w:t>
      4. Сведения по договору купли-продажи между элитно-семеноводческим хозяйством (реализатором семян, иностранным производителем элитных саженцев) и сельскохозяйственным товаропроизводителем (сельскохозяйственным кооперативом):</w:t>
      </w:r>
    </w:p>
    <w:bookmarkEnd w:id="549"/>
    <w:p>
      <w:pPr>
        <w:spacing w:after="0"/>
        <w:ind w:left="0"/>
        <w:jc w:val="both"/>
      </w:pPr>
      <w:r>
        <w:rPr>
          <w:rFonts w:ascii="Times New Roman"/>
          <w:b w:val="false"/>
          <w:i w:val="false"/>
          <w:color w:val="000000"/>
          <w:sz w:val="28"/>
        </w:rPr>
        <w:t>
      ИИН/БИН покупателя ____________________</w:t>
      </w:r>
    </w:p>
    <w:p>
      <w:pPr>
        <w:spacing w:after="0"/>
        <w:ind w:left="0"/>
        <w:jc w:val="both"/>
      </w:pPr>
      <w:r>
        <w:rPr>
          <w:rFonts w:ascii="Times New Roman"/>
          <w:b w:val="false"/>
          <w:i w:val="false"/>
          <w:color w:val="000000"/>
          <w:sz w:val="28"/>
        </w:rPr>
        <w:t>
      номер договора____________________</w:t>
      </w:r>
    </w:p>
    <w:p>
      <w:pPr>
        <w:spacing w:after="0"/>
        <w:ind w:left="0"/>
        <w:jc w:val="both"/>
      </w:pPr>
      <w:r>
        <w:rPr>
          <w:rFonts w:ascii="Times New Roman"/>
          <w:b w:val="false"/>
          <w:i w:val="false"/>
          <w:color w:val="000000"/>
          <w:sz w:val="28"/>
        </w:rPr>
        <w:t>
      дата заключения договора____________</w:t>
      </w:r>
    </w:p>
    <w:p>
      <w:pPr>
        <w:spacing w:after="0"/>
        <w:ind w:left="0"/>
        <w:jc w:val="both"/>
      </w:pPr>
      <w:r>
        <w:rPr>
          <w:rFonts w:ascii="Times New Roman"/>
          <w:b w:val="false"/>
          <w:i w:val="false"/>
          <w:color w:val="000000"/>
          <w:sz w:val="28"/>
        </w:rPr>
        <w:t xml:space="preserve">
      общая стоимость саженцев по договору без налога на добавленную стоимость (далее – НДС), тенге (в случае, если в договоре указана стоимость саженцев с учетом НДС, необходимо указать сведения о стоимости саженцев без НДС) __________________ </w:t>
      </w:r>
    </w:p>
    <w:p>
      <w:pPr>
        <w:spacing w:after="0"/>
        <w:ind w:left="0"/>
        <w:jc w:val="both"/>
      </w:pPr>
      <w:r>
        <w:rPr>
          <w:rFonts w:ascii="Times New Roman"/>
          <w:b w:val="false"/>
          <w:i w:val="false"/>
          <w:color w:val="000000"/>
          <w:sz w:val="28"/>
        </w:rPr>
        <w:t>
      наименование и БИН элитно-семеноводческого хозяйства (реализатора семян, иностранного производителя элитных саженцев) _________________</w:t>
      </w:r>
    </w:p>
    <w:p>
      <w:pPr>
        <w:spacing w:after="0"/>
        <w:ind w:left="0"/>
        <w:jc w:val="both"/>
      </w:pPr>
      <w:r>
        <w:rPr>
          <w:rFonts w:ascii="Times New Roman"/>
          <w:b w:val="false"/>
          <w:i w:val="false"/>
          <w:color w:val="000000"/>
          <w:sz w:val="28"/>
        </w:rPr>
        <w:t>
      адрес местонахождения элитно-семеноводческого хозяйства (реализатора семян, иностранным производителем элитных саженцев) ________________</w:t>
      </w:r>
    </w:p>
    <w:p>
      <w:pPr>
        <w:spacing w:after="0"/>
        <w:ind w:left="0"/>
        <w:jc w:val="both"/>
      </w:pPr>
      <w:r>
        <w:rPr>
          <w:rFonts w:ascii="Times New Roman"/>
          <w:b w:val="false"/>
          <w:i w:val="false"/>
          <w:color w:val="000000"/>
          <w:sz w:val="28"/>
        </w:rPr>
        <w:t>
      наименование культуры, сорт____________________</w:t>
      </w:r>
    </w:p>
    <w:p>
      <w:pPr>
        <w:spacing w:after="0"/>
        <w:ind w:left="0"/>
        <w:jc w:val="both"/>
      </w:pPr>
      <w:r>
        <w:rPr>
          <w:rFonts w:ascii="Times New Roman"/>
          <w:b w:val="false"/>
          <w:i w:val="false"/>
          <w:color w:val="000000"/>
          <w:sz w:val="28"/>
        </w:rPr>
        <w:t>
      объем элитных саженцев, штук_______</w:t>
      </w:r>
    </w:p>
    <w:p>
      <w:pPr>
        <w:spacing w:after="0"/>
        <w:ind w:left="0"/>
        <w:jc w:val="both"/>
      </w:pPr>
      <w:r>
        <w:rPr>
          <w:rFonts w:ascii="Times New Roman"/>
          <w:b w:val="false"/>
          <w:i w:val="false"/>
          <w:color w:val="000000"/>
          <w:sz w:val="28"/>
        </w:rPr>
        <w:t>
      всего стоимость реализации ________________</w:t>
      </w:r>
    </w:p>
    <w:p>
      <w:pPr>
        <w:spacing w:after="0"/>
        <w:ind w:left="0"/>
        <w:jc w:val="both"/>
      </w:pPr>
      <w:r>
        <w:rPr>
          <w:rFonts w:ascii="Times New Roman"/>
          <w:b w:val="false"/>
          <w:i w:val="false"/>
          <w:color w:val="000000"/>
          <w:sz w:val="28"/>
        </w:rPr>
        <w:t>
      срок оплаты ______________________</w:t>
      </w:r>
    </w:p>
    <w:p>
      <w:pPr>
        <w:spacing w:after="0"/>
        <w:ind w:left="0"/>
        <w:jc w:val="both"/>
      </w:pPr>
      <w:r>
        <w:rPr>
          <w:rFonts w:ascii="Times New Roman"/>
          <w:b w:val="false"/>
          <w:i w:val="false"/>
          <w:color w:val="000000"/>
          <w:sz w:val="28"/>
        </w:rPr>
        <w:t>
      пункт назначения (отпуска) _________</w:t>
      </w:r>
    </w:p>
    <w:bookmarkStart w:name="z1318" w:id="550"/>
    <w:p>
      <w:pPr>
        <w:spacing w:after="0"/>
        <w:ind w:left="0"/>
        <w:jc w:val="both"/>
      </w:pPr>
      <w:r>
        <w:rPr>
          <w:rFonts w:ascii="Times New Roman"/>
          <w:b w:val="false"/>
          <w:i w:val="false"/>
          <w:color w:val="000000"/>
          <w:sz w:val="28"/>
        </w:rPr>
        <w:t>
      5. Сведения платежных документов, счета-фактуры, накладной (акта) о поставке элитных саженцев, подтверждающих понесенные затраты (на момент подачи заявки) на приобретение элитных саженцев:</w:t>
      </w:r>
    </w:p>
    <w:bookmarkEnd w:id="550"/>
    <w:p>
      <w:pPr>
        <w:spacing w:after="0"/>
        <w:ind w:left="0"/>
        <w:jc w:val="both"/>
      </w:pPr>
      <w:r>
        <w:rPr>
          <w:rFonts w:ascii="Times New Roman"/>
          <w:b w:val="false"/>
          <w:i w:val="false"/>
          <w:color w:val="000000"/>
          <w:sz w:val="28"/>
        </w:rPr>
        <w:t>
      номер платежного документа ______________________________________</w:t>
      </w:r>
    </w:p>
    <w:p>
      <w:pPr>
        <w:spacing w:after="0"/>
        <w:ind w:left="0"/>
        <w:jc w:val="both"/>
      </w:pPr>
      <w:r>
        <w:rPr>
          <w:rFonts w:ascii="Times New Roman"/>
          <w:b w:val="false"/>
          <w:i w:val="false"/>
          <w:color w:val="000000"/>
          <w:sz w:val="28"/>
        </w:rPr>
        <w:t>
      дата выдачи платежного документа ________________________________</w:t>
      </w:r>
    </w:p>
    <w:p>
      <w:pPr>
        <w:spacing w:after="0"/>
        <w:ind w:left="0"/>
        <w:jc w:val="both"/>
      </w:pPr>
      <w:r>
        <w:rPr>
          <w:rFonts w:ascii="Times New Roman"/>
          <w:b w:val="false"/>
          <w:i w:val="false"/>
          <w:color w:val="000000"/>
          <w:sz w:val="28"/>
        </w:rPr>
        <w:t>
      номер счета-фактуры________________</w:t>
      </w:r>
    </w:p>
    <w:p>
      <w:pPr>
        <w:spacing w:after="0"/>
        <w:ind w:left="0"/>
        <w:jc w:val="both"/>
      </w:pPr>
      <w:r>
        <w:rPr>
          <w:rFonts w:ascii="Times New Roman"/>
          <w:b w:val="false"/>
          <w:i w:val="false"/>
          <w:color w:val="000000"/>
          <w:sz w:val="28"/>
        </w:rPr>
        <w:t>
      дата выписки ______________________</w:t>
      </w:r>
    </w:p>
    <w:p>
      <w:pPr>
        <w:spacing w:after="0"/>
        <w:ind w:left="0"/>
        <w:jc w:val="both"/>
      </w:pPr>
      <w:r>
        <w:rPr>
          <w:rFonts w:ascii="Times New Roman"/>
          <w:b w:val="false"/>
          <w:i w:val="false"/>
          <w:color w:val="000000"/>
          <w:sz w:val="28"/>
        </w:rPr>
        <w:t>
      номер накладной на перевозку ________________________________________</w:t>
      </w:r>
    </w:p>
    <w:p>
      <w:pPr>
        <w:spacing w:after="0"/>
        <w:ind w:left="0"/>
        <w:jc w:val="both"/>
      </w:pPr>
      <w:r>
        <w:rPr>
          <w:rFonts w:ascii="Times New Roman"/>
          <w:b w:val="false"/>
          <w:i w:val="false"/>
          <w:color w:val="000000"/>
          <w:sz w:val="28"/>
        </w:rPr>
        <w:t>
      номер накладной на отпуск___________</w:t>
      </w:r>
    </w:p>
    <w:bookmarkStart w:name="z1319" w:id="551"/>
    <w:p>
      <w:pPr>
        <w:spacing w:after="0"/>
        <w:ind w:left="0"/>
        <w:jc w:val="both"/>
      </w:pPr>
      <w:r>
        <w:rPr>
          <w:rFonts w:ascii="Times New Roman"/>
          <w:b w:val="false"/>
          <w:i w:val="false"/>
          <w:color w:val="000000"/>
          <w:sz w:val="28"/>
        </w:rPr>
        <w:t>
      6. Сведения из декларации на товары (при приобретении элитных саженцев из стран, не входящих в Евразийский экономический союз):</w:t>
      </w:r>
    </w:p>
    <w:bookmarkEnd w:id="551"/>
    <w:p>
      <w:pPr>
        <w:spacing w:after="0"/>
        <w:ind w:left="0"/>
        <w:jc w:val="both"/>
      </w:pPr>
      <w:r>
        <w:rPr>
          <w:rFonts w:ascii="Times New Roman"/>
          <w:b w:val="false"/>
          <w:i w:val="false"/>
          <w:color w:val="000000"/>
          <w:sz w:val="28"/>
        </w:rPr>
        <w:t>
      номер декларации __________________</w:t>
      </w:r>
    </w:p>
    <w:p>
      <w:pPr>
        <w:spacing w:after="0"/>
        <w:ind w:left="0"/>
        <w:jc w:val="both"/>
      </w:pPr>
      <w:r>
        <w:rPr>
          <w:rFonts w:ascii="Times New Roman"/>
          <w:b w:val="false"/>
          <w:i w:val="false"/>
          <w:color w:val="000000"/>
          <w:sz w:val="28"/>
        </w:rPr>
        <w:t>
      дата выдачи _______________________</w:t>
      </w:r>
    </w:p>
    <w:p>
      <w:pPr>
        <w:spacing w:after="0"/>
        <w:ind w:left="0"/>
        <w:jc w:val="both"/>
      </w:pPr>
      <w:r>
        <w:rPr>
          <w:rFonts w:ascii="Times New Roman"/>
          <w:b w:val="false"/>
          <w:i w:val="false"/>
          <w:color w:val="000000"/>
          <w:sz w:val="28"/>
        </w:rPr>
        <w:t>
      наименование культуры, сорт____________________</w:t>
      </w:r>
    </w:p>
    <w:p>
      <w:pPr>
        <w:spacing w:after="0"/>
        <w:ind w:left="0"/>
        <w:jc w:val="both"/>
      </w:pPr>
      <w:r>
        <w:rPr>
          <w:rFonts w:ascii="Times New Roman"/>
          <w:b w:val="false"/>
          <w:i w:val="false"/>
          <w:color w:val="000000"/>
          <w:sz w:val="28"/>
        </w:rPr>
        <w:t>
      объем элитных саженцев, штук ______</w:t>
      </w:r>
    </w:p>
    <w:p>
      <w:pPr>
        <w:spacing w:after="0"/>
        <w:ind w:left="0"/>
        <w:jc w:val="both"/>
      </w:pPr>
      <w:r>
        <w:rPr>
          <w:rFonts w:ascii="Times New Roman"/>
          <w:b w:val="false"/>
          <w:i w:val="false"/>
          <w:color w:val="000000"/>
          <w:sz w:val="28"/>
        </w:rPr>
        <w:t>
      цена, тенге ________________________</w:t>
      </w:r>
    </w:p>
    <w:p>
      <w:pPr>
        <w:spacing w:after="0"/>
        <w:ind w:left="0"/>
        <w:jc w:val="both"/>
      </w:pPr>
      <w:r>
        <w:rPr>
          <w:rFonts w:ascii="Times New Roman"/>
          <w:b w:val="false"/>
          <w:i w:val="false"/>
          <w:color w:val="000000"/>
          <w:sz w:val="28"/>
        </w:rPr>
        <w:t>
      всего стоимость реализации _________</w:t>
      </w:r>
    </w:p>
    <w:p>
      <w:pPr>
        <w:spacing w:after="0"/>
        <w:ind w:left="0"/>
        <w:jc w:val="both"/>
      </w:pPr>
      <w:r>
        <w:rPr>
          <w:rFonts w:ascii="Times New Roman"/>
          <w:b w:val="false"/>
          <w:i w:val="false"/>
          <w:color w:val="000000"/>
          <w:sz w:val="28"/>
        </w:rPr>
        <w:t>
      наименование иностранного производителя элитных саженцев _________</w:t>
      </w:r>
    </w:p>
    <w:p>
      <w:pPr>
        <w:spacing w:after="0"/>
        <w:ind w:left="0"/>
        <w:jc w:val="both"/>
      </w:pPr>
      <w:r>
        <w:rPr>
          <w:rFonts w:ascii="Times New Roman"/>
          <w:b w:val="false"/>
          <w:i w:val="false"/>
          <w:color w:val="000000"/>
          <w:sz w:val="28"/>
        </w:rPr>
        <w:t>
      адрес местонахождения иностранного производителя элитных саженцев __________</w:t>
      </w:r>
    </w:p>
    <w:bookmarkStart w:name="z1320" w:id="552"/>
    <w:p>
      <w:pPr>
        <w:spacing w:after="0"/>
        <w:ind w:left="0"/>
        <w:jc w:val="both"/>
      </w:pPr>
      <w:r>
        <w:rPr>
          <w:rFonts w:ascii="Times New Roman"/>
          <w:b w:val="false"/>
          <w:i w:val="false"/>
          <w:color w:val="000000"/>
          <w:sz w:val="28"/>
        </w:rPr>
        <w:t>
      7. Сведения документа, выданного органом государственных доходов, подтверждающего, что элитные саженцы ввезены из стран Евразийского экономического союза:</w:t>
      </w:r>
    </w:p>
    <w:bookmarkEnd w:id="552"/>
    <w:p>
      <w:pPr>
        <w:spacing w:after="0"/>
        <w:ind w:left="0"/>
        <w:jc w:val="both"/>
      </w:pPr>
      <w:r>
        <w:rPr>
          <w:rFonts w:ascii="Times New Roman"/>
          <w:b w:val="false"/>
          <w:i w:val="false"/>
          <w:color w:val="000000"/>
          <w:sz w:val="28"/>
        </w:rPr>
        <w:t>
      номер документа ___________________</w:t>
      </w:r>
    </w:p>
    <w:p>
      <w:pPr>
        <w:spacing w:after="0"/>
        <w:ind w:left="0"/>
        <w:jc w:val="both"/>
      </w:pPr>
      <w:r>
        <w:rPr>
          <w:rFonts w:ascii="Times New Roman"/>
          <w:b w:val="false"/>
          <w:i w:val="false"/>
          <w:color w:val="000000"/>
          <w:sz w:val="28"/>
        </w:rPr>
        <w:t>
      дата выдачи ______________________</w:t>
      </w:r>
    </w:p>
    <w:p>
      <w:pPr>
        <w:spacing w:after="0"/>
        <w:ind w:left="0"/>
        <w:jc w:val="both"/>
      </w:pPr>
      <w:r>
        <w:rPr>
          <w:rFonts w:ascii="Times New Roman"/>
          <w:b w:val="false"/>
          <w:i w:val="false"/>
          <w:color w:val="000000"/>
          <w:sz w:val="28"/>
        </w:rPr>
        <w:t>
      наименование культуры, сорт_________</w:t>
      </w:r>
    </w:p>
    <w:p>
      <w:pPr>
        <w:spacing w:after="0"/>
        <w:ind w:left="0"/>
        <w:jc w:val="both"/>
      </w:pPr>
      <w:r>
        <w:rPr>
          <w:rFonts w:ascii="Times New Roman"/>
          <w:b w:val="false"/>
          <w:i w:val="false"/>
          <w:color w:val="000000"/>
          <w:sz w:val="28"/>
        </w:rPr>
        <w:t>
      объем элитных саженцев, штук _______</w:t>
      </w:r>
    </w:p>
    <w:p>
      <w:pPr>
        <w:spacing w:after="0"/>
        <w:ind w:left="0"/>
        <w:jc w:val="both"/>
      </w:pPr>
      <w:r>
        <w:rPr>
          <w:rFonts w:ascii="Times New Roman"/>
          <w:b w:val="false"/>
          <w:i w:val="false"/>
          <w:color w:val="000000"/>
          <w:sz w:val="28"/>
        </w:rPr>
        <w:t>
      цена, тенге ________________________</w:t>
      </w:r>
    </w:p>
    <w:p>
      <w:pPr>
        <w:spacing w:after="0"/>
        <w:ind w:left="0"/>
        <w:jc w:val="both"/>
      </w:pPr>
      <w:r>
        <w:rPr>
          <w:rFonts w:ascii="Times New Roman"/>
          <w:b w:val="false"/>
          <w:i w:val="false"/>
          <w:color w:val="000000"/>
          <w:sz w:val="28"/>
        </w:rPr>
        <w:t>
      всего стоимость реализации _____________________</w:t>
      </w:r>
    </w:p>
    <w:p>
      <w:pPr>
        <w:spacing w:after="0"/>
        <w:ind w:left="0"/>
        <w:jc w:val="both"/>
      </w:pPr>
      <w:r>
        <w:rPr>
          <w:rFonts w:ascii="Times New Roman"/>
          <w:b w:val="false"/>
          <w:i w:val="false"/>
          <w:color w:val="000000"/>
          <w:sz w:val="28"/>
        </w:rPr>
        <w:t>
      наименование иностранного производителя элитных саженцев _________</w:t>
      </w:r>
    </w:p>
    <w:p>
      <w:pPr>
        <w:spacing w:after="0"/>
        <w:ind w:left="0"/>
        <w:jc w:val="both"/>
      </w:pPr>
      <w:r>
        <w:rPr>
          <w:rFonts w:ascii="Times New Roman"/>
          <w:b w:val="false"/>
          <w:i w:val="false"/>
          <w:color w:val="000000"/>
          <w:sz w:val="28"/>
        </w:rPr>
        <w:t>
      адрес местонахождения иностранного производителя элитных саженцев __________</w:t>
      </w:r>
    </w:p>
    <w:bookmarkStart w:name="z1321" w:id="553"/>
    <w:p>
      <w:pPr>
        <w:spacing w:after="0"/>
        <w:ind w:left="0"/>
        <w:jc w:val="both"/>
      </w:pPr>
      <w:r>
        <w:rPr>
          <w:rFonts w:ascii="Times New Roman"/>
          <w:b w:val="false"/>
          <w:i w:val="false"/>
          <w:color w:val="000000"/>
          <w:sz w:val="28"/>
        </w:rPr>
        <w:t>
      8. Сведения о документах:</w:t>
      </w:r>
    </w:p>
    <w:bookmarkEnd w:id="553"/>
    <w:p>
      <w:pPr>
        <w:spacing w:after="0"/>
        <w:ind w:left="0"/>
        <w:jc w:val="both"/>
      </w:pPr>
      <w:r>
        <w:rPr>
          <w:rFonts w:ascii="Times New Roman"/>
          <w:b w:val="false"/>
          <w:i w:val="false"/>
          <w:color w:val="000000"/>
          <w:sz w:val="28"/>
        </w:rPr>
        <w:t>
      документы подтверждающие сортовые и посевные качества элитных саженцев:</w:t>
      </w:r>
    </w:p>
    <w:p>
      <w:pPr>
        <w:spacing w:after="0"/>
        <w:ind w:left="0"/>
        <w:jc w:val="both"/>
      </w:pPr>
      <w:r>
        <w:rPr>
          <w:rFonts w:ascii="Times New Roman"/>
          <w:b w:val="false"/>
          <w:i w:val="false"/>
          <w:color w:val="000000"/>
          <w:sz w:val="28"/>
        </w:rPr>
        <w:t>
      наименование документа__________</w:t>
      </w:r>
    </w:p>
    <w:p>
      <w:pPr>
        <w:spacing w:after="0"/>
        <w:ind w:left="0"/>
        <w:jc w:val="both"/>
      </w:pPr>
      <w:r>
        <w:rPr>
          <w:rFonts w:ascii="Times New Roman"/>
          <w:b w:val="false"/>
          <w:i w:val="false"/>
          <w:color w:val="000000"/>
          <w:sz w:val="28"/>
        </w:rPr>
        <w:t>
      номер документа___________________</w:t>
      </w:r>
    </w:p>
    <w:p>
      <w:pPr>
        <w:spacing w:after="0"/>
        <w:ind w:left="0"/>
        <w:jc w:val="both"/>
      </w:pPr>
      <w:r>
        <w:rPr>
          <w:rFonts w:ascii="Times New Roman"/>
          <w:b w:val="false"/>
          <w:i w:val="false"/>
          <w:color w:val="000000"/>
          <w:sz w:val="28"/>
        </w:rPr>
        <w:t>
      дата выдачи ______________________</w:t>
      </w:r>
    </w:p>
    <w:p>
      <w:pPr>
        <w:spacing w:after="0"/>
        <w:ind w:left="0"/>
        <w:jc w:val="both"/>
      </w:pPr>
      <w:r>
        <w:rPr>
          <w:rFonts w:ascii="Times New Roman"/>
          <w:b w:val="false"/>
          <w:i w:val="false"/>
          <w:color w:val="000000"/>
          <w:sz w:val="28"/>
        </w:rPr>
        <w:t>
      кем выдан ________________________</w:t>
      </w:r>
    </w:p>
    <w:p>
      <w:pPr>
        <w:spacing w:after="0"/>
        <w:ind w:left="0"/>
        <w:jc w:val="both"/>
      </w:pPr>
      <w:r>
        <w:rPr>
          <w:rFonts w:ascii="Times New Roman"/>
          <w:b w:val="false"/>
          <w:i w:val="false"/>
          <w:color w:val="000000"/>
          <w:sz w:val="28"/>
        </w:rPr>
        <w:t>
      акт апробации:</w:t>
      </w:r>
    </w:p>
    <w:p>
      <w:pPr>
        <w:spacing w:after="0"/>
        <w:ind w:left="0"/>
        <w:jc w:val="both"/>
      </w:pPr>
      <w:r>
        <w:rPr>
          <w:rFonts w:ascii="Times New Roman"/>
          <w:b w:val="false"/>
          <w:i w:val="false"/>
          <w:color w:val="000000"/>
          <w:sz w:val="28"/>
        </w:rPr>
        <w:t>
      номер документа___________________</w:t>
      </w:r>
    </w:p>
    <w:p>
      <w:pPr>
        <w:spacing w:after="0"/>
        <w:ind w:left="0"/>
        <w:jc w:val="both"/>
      </w:pPr>
      <w:r>
        <w:rPr>
          <w:rFonts w:ascii="Times New Roman"/>
          <w:b w:val="false"/>
          <w:i w:val="false"/>
          <w:color w:val="000000"/>
          <w:sz w:val="28"/>
        </w:rPr>
        <w:t>
      дата выдачи ______________________</w:t>
      </w:r>
    </w:p>
    <w:p>
      <w:pPr>
        <w:spacing w:after="0"/>
        <w:ind w:left="0"/>
        <w:jc w:val="both"/>
      </w:pPr>
      <w:r>
        <w:rPr>
          <w:rFonts w:ascii="Times New Roman"/>
          <w:b w:val="false"/>
          <w:i w:val="false"/>
          <w:color w:val="000000"/>
          <w:sz w:val="28"/>
        </w:rPr>
        <w:t>
      кем выдан ________________________</w:t>
      </w:r>
    </w:p>
    <w:bookmarkStart w:name="z1322" w:id="554"/>
    <w:p>
      <w:pPr>
        <w:spacing w:after="0"/>
        <w:ind w:left="0"/>
        <w:jc w:val="both"/>
      </w:pPr>
      <w:r>
        <w:rPr>
          <w:rFonts w:ascii="Times New Roman"/>
          <w:b w:val="false"/>
          <w:i w:val="false"/>
          <w:color w:val="000000"/>
          <w:sz w:val="28"/>
        </w:rPr>
        <w:t>
      9. Сведения сертификата о происхождении товара или декларации о происхождении товара (при приобретении элитных саженцев из стран, не входящих в Евразийский экономический союз):</w:t>
      </w:r>
    </w:p>
    <w:bookmarkEnd w:id="554"/>
    <w:p>
      <w:pPr>
        <w:spacing w:after="0"/>
        <w:ind w:left="0"/>
        <w:jc w:val="both"/>
      </w:pPr>
      <w:r>
        <w:rPr>
          <w:rFonts w:ascii="Times New Roman"/>
          <w:b w:val="false"/>
          <w:i w:val="false"/>
          <w:color w:val="000000"/>
          <w:sz w:val="28"/>
        </w:rPr>
        <w:t>
      номер и дата выдачи_________________</w:t>
      </w:r>
    </w:p>
    <w:p>
      <w:pPr>
        <w:spacing w:after="0"/>
        <w:ind w:left="0"/>
        <w:jc w:val="both"/>
      </w:pPr>
      <w:r>
        <w:rPr>
          <w:rFonts w:ascii="Times New Roman"/>
          <w:b w:val="false"/>
          <w:i w:val="false"/>
          <w:color w:val="000000"/>
          <w:sz w:val="28"/>
        </w:rPr>
        <w:t>
      наименование товара________________</w:t>
      </w:r>
    </w:p>
    <w:p>
      <w:pPr>
        <w:spacing w:after="0"/>
        <w:ind w:left="0"/>
        <w:jc w:val="both"/>
      </w:pPr>
      <w:r>
        <w:rPr>
          <w:rFonts w:ascii="Times New Roman"/>
          <w:b w:val="false"/>
          <w:i w:val="false"/>
          <w:color w:val="000000"/>
          <w:sz w:val="28"/>
        </w:rPr>
        <w:t>
      экспортер/грузоотправитель__________</w:t>
      </w:r>
    </w:p>
    <w:p>
      <w:pPr>
        <w:spacing w:after="0"/>
        <w:ind w:left="0"/>
        <w:jc w:val="both"/>
      </w:pPr>
      <w:r>
        <w:rPr>
          <w:rFonts w:ascii="Times New Roman"/>
          <w:b w:val="false"/>
          <w:i w:val="false"/>
          <w:color w:val="000000"/>
          <w:sz w:val="28"/>
        </w:rPr>
        <w:t>
      импортер/грузополучатель___________</w:t>
      </w:r>
    </w:p>
    <w:bookmarkStart w:name="z1323" w:id="555"/>
    <w:p>
      <w:pPr>
        <w:spacing w:after="0"/>
        <w:ind w:left="0"/>
        <w:jc w:val="both"/>
      </w:pPr>
      <w:r>
        <w:rPr>
          <w:rFonts w:ascii="Times New Roman"/>
          <w:b w:val="false"/>
          <w:i w:val="false"/>
          <w:color w:val="000000"/>
          <w:sz w:val="28"/>
        </w:rPr>
        <w:t>
      10. Сведения об акте обследования заложенных многолетних насаждений плодово-ягодных культур и винограда:</w:t>
      </w:r>
    </w:p>
    <w:bookmarkEnd w:id="555"/>
    <w:p>
      <w:pPr>
        <w:spacing w:after="0"/>
        <w:ind w:left="0"/>
        <w:jc w:val="both"/>
      </w:pPr>
      <w:r>
        <w:rPr>
          <w:rFonts w:ascii="Times New Roman"/>
          <w:b w:val="false"/>
          <w:i w:val="false"/>
          <w:color w:val="000000"/>
          <w:sz w:val="28"/>
        </w:rPr>
        <w:t>
      номер документа___________________</w:t>
      </w:r>
    </w:p>
    <w:p>
      <w:pPr>
        <w:spacing w:after="0"/>
        <w:ind w:left="0"/>
        <w:jc w:val="both"/>
      </w:pPr>
      <w:r>
        <w:rPr>
          <w:rFonts w:ascii="Times New Roman"/>
          <w:b w:val="false"/>
          <w:i w:val="false"/>
          <w:color w:val="000000"/>
          <w:sz w:val="28"/>
        </w:rPr>
        <w:t>
      дата выдачи ______________________</w:t>
      </w:r>
    </w:p>
    <w:p>
      <w:pPr>
        <w:spacing w:after="0"/>
        <w:ind w:left="0"/>
        <w:jc w:val="both"/>
      </w:pPr>
      <w:r>
        <w:rPr>
          <w:rFonts w:ascii="Times New Roman"/>
          <w:b w:val="false"/>
          <w:i w:val="false"/>
          <w:color w:val="000000"/>
          <w:sz w:val="28"/>
        </w:rPr>
        <w:t>
      кем выдан ________________________</w:t>
      </w:r>
    </w:p>
    <w:bookmarkStart w:name="z1324" w:id="556"/>
    <w:p>
      <w:pPr>
        <w:spacing w:after="0"/>
        <w:ind w:left="0"/>
        <w:jc w:val="both"/>
      </w:pPr>
      <w:r>
        <w:rPr>
          <w:rFonts w:ascii="Times New Roman"/>
          <w:b w:val="false"/>
          <w:i w:val="false"/>
          <w:color w:val="000000"/>
          <w:sz w:val="28"/>
        </w:rPr>
        <w:t>
      11. Расчет причитающихся субсидий:</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посадки,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посадки, штук/гектар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элитных саженцев,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штуки элитных саженцев,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штуку,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7 х графа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
      По элитным саженцам реализованным элитно-семеноводческим хозяйством, указываются сведения о сортовом свидетельстве и акте апробации; по импортируемым семенам, приобретенным у реализаторов либо напрямую у иностранного производителя, указываются сведения о документе подтверждающим сортовые и посевные качества, выданным компетентными органами страны-отправителя.</w:t>
      </w:r>
    </w:p>
    <w:p>
      <w:pPr>
        <w:spacing w:after="0"/>
        <w:ind w:left="0"/>
        <w:jc w:val="both"/>
      </w:pPr>
      <w:r>
        <w:rPr>
          <w:rFonts w:ascii="Times New Roman"/>
          <w:b w:val="false"/>
          <w:i w:val="false"/>
          <w:color w:val="000000"/>
          <w:sz w:val="28"/>
        </w:rPr>
        <w:t>
      В случае, если фактическая стоимость элитных саженцев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7 х графу 9 х 0,5.</w:t>
      </w:r>
    </w:p>
    <w:p>
      <w:pPr>
        <w:spacing w:after="0"/>
        <w:ind w:left="0"/>
        <w:jc w:val="both"/>
      </w:pPr>
      <w:r>
        <w:rPr>
          <w:rFonts w:ascii="Times New Roman"/>
          <w:b w:val="false"/>
          <w:i w:val="false"/>
          <w:color w:val="000000"/>
          <w:sz w:val="28"/>
        </w:rPr>
        <w:t>
      В случае, если фактическая стоимость элитных саженцев выше стоимости, от которой рассчитан норматив субсидий, субсидия равна нормативу субсидий и рассчитывается по формуле графа 5 х графу 7 х графу 10.</w:t>
      </w:r>
    </w:p>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элитных саженцев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 xml:space="preserve">
      Подтверждаю, что обеспечу выращивание и уход за многолетними насаждениями плодово-ягодных культур и винограда, заложенными просубсидированными элитными саженцами. </w:t>
      </w:r>
    </w:p>
    <w:p>
      <w:pPr>
        <w:spacing w:after="0"/>
        <w:ind w:left="0"/>
        <w:jc w:val="both"/>
      </w:pPr>
      <w:r>
        <w:rPr>
          <w:rFonts w:ascii="Times New Roman"/>
          <w:b w:val="false"/>
          <w:i w:val="false"/>
          <w:color w:val="000000"/>
          <w:sz w:val="28"/>
        </w:rPr>
        <w:t>
      В случае необеспечения выращивания (ухода) согласен вернуть полученные субсидии.</w:t>
      </w:r>
    </w:p>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3" w:id="557"/>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по удешевленной стоимости субсидируемых семян</w:t>
      </w:r>
    </w:p>
    <w:bookmarkEnd w:id="557"/>
    <w:p>
      <w:pPr>
        <w:spacing w:after="0"/>
        <w:ind w:left="0"/>
        <w:jc w:val="both"/>
      </w:pPr>
      <w:r>
        <w:rPr>
          <w:rFonts w:ascii="Times New Roman"/>
          <w:b w:val="false"/>
          <w:i w:val="false"/>
          <w:color w:val="ff0000"/>
          <w:sz w:val="28"/>
        </w:rPr>
        <w:t xml:space="preserve">
      Сноска. Приложение 16 - в редакции приказа Министра сельского хозяйства РК от 04.06.2025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25" w:id="558"/>
      <w:r>
        <w:rPr>
          <w:rFonts w:ascii="Times New Roman"/>
          <w:b w:val="false"/>
          <w:i w:val="false"/>
          <w:color w:val="000000"/>
          <w:sz w:val="28"/>
        </w:rPr>
        <w:t>
      В ______________________________________________________________________,</w:t>
      </w:r>
    </w:p>
    <w:bookmarkEnd w:id="558"/>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 физического лица (индивидуального предпринимателя), адрес, номер телефона (факса))</w:t>
      </w:r>
    </w:p>
    <w:p>
      <w:pPr>
        <w:spacing w:after="0"/>
        <w:ind w:left="0"/>
        <w:jc w:val="both"/>
      </w:pPr>
      <w:r>
        <w:rPr>
          <w:rFonts w:ascii="Times New Roman"/>
          <w:b w:val="false"/>
          <w:i w:val="false"/>
          <w:color w:val="000000"/>
          <w:sz w:val="28"/>
        </w:rPr>
        <w:t>
      Настоящим заявляю, что мною заключен договор купли-продажи субсидируемых семян по удешевленной стоимости с 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 реализатора семян))</w:t>
      </w:r>
    </w:p>
    <w:p>
      <w:pPr>
        <w:spacing w:after="0"/>
        <w:ind w:left="0"/>
        <w:jc w:val="both"/>
      </w:pPr>
      <w:r>
        <w:rPr>
          <w:rFonts w:ascii="Times New Roman"/>
          <w:b w:val="false"/>
          <w:i w:val="false"/>
          <w:color w:val="000000"/>
          <w:sz w:val="28"/>
        </w:rPr>
        <w:t>
      в объеме ________________ тонн (штук, посевных единиц) ___________________________ (культура, гибрид/сорт) и прошу перечислить элитно-семеноводческому хозяйству (семеноводческому хозяйству, реализатору семян)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(наименование элитно-семеноводческого хозяйства (семеноводческого хозяйства, реализатора семян))</w:t>
      </w:r>
    </w:p>
    <w:p>
      <w:pPr>
        <w:spacing w:after="0"/>
        <w:ind w:left="0"/>
        <w:jc w:val="both"/>
      </w:pPr>
      <w:r>
        <w:rPr>
          <w:rFonts w:ascii="Times New Roman"/>
          <w:b w:val="false"/>
          <w:i w:val="false"/>
          <w:color w:val="000000"/>
          <w:sz w:val="28"/>
        </w:rPr>
        <w:t>
      причитающиеся мне субсидии, в размере ___________________________тенге (сумма цифрами и прописью) (расшифровка в приложении к заявке) после внесения элитно-семеноводческим хозяйством (семеноводческим хозяйством, реализатором семян)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 реализатора семян))</w:t>
      </w:r>
    </w:p>
    <w:p>
      <w:pPr>
        <w:spacing w:after="0"/>
        <w:ind w:left="0"/>
        <w:jc w:val="both"/>
      </w:pPr>
      <w:r>
        <w:rPr>
          <w:rFonts w:ascii="Times New Roman"/>
          <w:b w:val="false"/>
          <w:i w:val="false"/>
          <w:color w:val="000000"/>
          <w:sz w:val="28"/>
        </w:rPr>
        <w:t>
      в электронный реестр заявок на субсидирование сведений по фактически реализованным субсидируемым семенам.</w:t>
      </w:r>
    </w:p>
    <w:bookmarkStart w:name="z1326" w:id="559"/>
    <w:p>
      <w:pPr>
        <w:spacing w:after="0"/>
        <w:ind w:left="0"/>
        <w:jc w:val="both"/>
      </w:pPr>
      <w:r>
        <w:rPr>
          <w:rFonts w:ascii="Times New Roman"/>
          <w:b w:val="false"/>
          <w:i w:val="false"/>
          <w:color w:val="000000"/>
          <w:sz w:val="28"/>
        </w:rPr>
        <w:t>
      1. Сведения о заявителе.</w:t>
      </w:r>
    </w:p>
    <w:bookmarkEnd w:id="559"/>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
      бизнес-идентификационный номер (далее – БИН) _____________________________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
      адрес: 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w:t>
      </w:r>
    </w:p>
    <w:p>
      <w:pPr>
        <w:spacing w:after="0"/>
        <w:ind w:left="0"/>
        <w:jc w:val="both"/>
      </w:pPr>
      <w:r>
        <w:rPr>
          <w:rFonts w:ascii="Times New Roman"/>
          <w:b w:val="false"/>
          <w:i w:val="false"/>
          <w:color w:val="000000"/>
          <w:sz w:val="28"/>
        </w:rPr>
        <w:t>
      Для физического лица (индивидуального предпринимателя):</w:t>
      </w:r>
    </w:p>
    <w:p>
      <w:pPr>
        <w:spacing w:after="0"/>
        <w:ind w:left="0"/>
        <w:jc w:val="both"/>
      </w:pPr>
      <w:r>
        <w:rPr>
          <w:rFonts w:ascii="Times New Roman"/>
          <w:b w:val="false"/>
          <w:i w:val="false"/>
          <w:color w:val="000000"/>
          <w:sz w:val="28"/>
        </w:rPr>
        <w:t>
      фамилия, имя, отчество (при его наличии) ___________________________________</w:t>
      </w:r>
    </w:p>
    <w:p>
      <w:pPr>
        <w:spacing w:after="0"/>
        <w:ind w:left="0"/>
        <w:jc w:val="both"/>
      </w:pPr>
      <w:r>
        <w:rPr>
          <w:rFonts w:ascii="Times New Roman"/>
          <w:b w:val="false"/>
          <w:i w:val="false"/>
          <w:color w:val="000000"/>
          <w:sz w:val="28"/>
        </w:rPr>
        <w:t>
      индивидуальный идентификационный номер (далее – ИИН) ____________________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both"/>
      </w:pPr>
      <w:r>
        <w:rPr>
          <w:rFonts w:ascii="Times New Roman"/>
          <w:b w:val="false"/>
          <w:i w:val="false"/>
          <w:color w:val="000000"/>
          <w:sz w:val="28"/>
        </w:rPr>
        <w:t>
      номер ___________________________________________________</w:t>
      </w:r>
    </w:p>
    <w:p>
      <w:pPr>
        <w:spacing w:after="0"/>
        <w:ind w:left="0"/>
        <w:jc w:val="both"/>
      </w:pPr>
      <w:r>
        <w:rPr>
          <w:rFonts w:ascii="Times New Roman"/>
          <w:b w:val="false"/>
          <w:i w:val="false"/>
          <w:color w:val="000000"/>
          <w:sz w:val="28"/>
        </w:rPr>
        <w:t>
      кем выдано ________________________________________</w:t>
      </w:r>
    </w:p>
    <w:p>
      <w:pPr>
        <w:spacing w:after="0"/>
        <w:ind w:left="0"/>
        <w:jc w:val="both"/>
      </w:pPr>
      <w:r>
        <w:rPr>
          <w:rFonts w:ascii="Times New Roman"/>
          <w:b w:val="false"/>
          <w:i w:val="false"/>
          <w:color w:val="000000"/>
          <w:sz w:val="28"/>
        </w:rPr>
        <w:t>
      дата выдачи __________________________________________</w:t>
      </w:r>
    </w:p>
    <w:p>
      <w:pPr>
        <w:spacing w:after="0"/>
        <w:ind w:left="0"/>
        <w:jc w:val="both"/>
      </w:pPr>
      <w:r>
        <w:rPr>
          <w:rFonts w:ascii="Times New Roman"/>
          <w:b w:val="false"/>
          <w:i w:val="false"/>
          <w:color w:val="000000"/>
          <w:sz w:val="28"/>
        </w:rPr>
        <w:t>
      адрес: 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w:t>
      </w:r>
    </w:p>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местонахождение __________________________________________</w:t>
      </w:r>
    </w:p>
    <w:p>
      <w:pPr>
        <w:spacing w:after="0"/>
        <w:ind w:left="0"/>
        <w:jc w:val="both"/>
      </w:pPr>
      <w:r>
        <w:rPr>
          <w:rFonts w:ascii="Times New Roman"/>
          <w:b w:val="false"/>
          <w:i w:val="false"/>
          <w:color w:val="000000"/>
          <w:sz w:val="28"/>
        </w:rPr>
        <w:t>
      дата уведомления _______________________________________</w:t>
      </w:r>
    </w:p>
    <w:bookmarkStart w:name="z1327" w:id="560"/>
    <w:p>
      <w:pPr>
        <w:spacing w:after="0"/>
        <w:ind w:left="0"/>
        <w:jc w:val="both"/>
      </w:pPr>
      <w:r>
        <w:rPr>
          <w:rFonts w:ascii="Times New Roman"/>
          <w:b w:val="false"/>
          <w:i w:val="false"/>
          <w:color w:val="000000"/>
          <w:sz w:val="28"/>
        </w:rPr>
        <w:t>
      2. Сведения о текущем счете элитно-семеноводческого хозяйства (семеноводческого хозяйства, реализатора семян) в банке второго уровня:</w:t>
      </w:r>
    </w:p>
    <w:bookmarkEnd w:id="560"/>
    <w:p>
      <w:pPr>
        <w:spacing w:after="0"/>
        <w:ind w:left="0"/>
        <w:jc w:val="both"/>
      </w:pPr>
      <w:r>
        <w:rPr>
          <w:rFonts w:ascii="Times New Roman"/>
          <w:b w:val="false"/>
          <w:i w:val="false"/>
          <w:color w:val="000000"/>
          <w:sz w:val="28"/>
        </w:rPr>
        <w:t>
      наименование банка: _______________________________________________________</w:t>
      </w:r>
    </w:p>
    <w:p>
      <w:pPr>
        <w:spacing w:after="0"/>
        <w:ind w:left="0"/>
        <w:jc w:val="both"/>
      </w:pPr>
      <w:r>
        <w:rPr>
          <w:rFonts w:ascii="Times New Roman"/>
          <w:b w:val="false"/>
          <w:i w:val="false"/>
          <w:color w:val="000000"/>
          <w:sz w:val="28"/>
        </w:rPr>
        <w:t>
      банковский идентификационный код (далее – БИК) _____________________________</w:t>
      </w:r>
    </w:p>
    <w:p>
      <w:pPr>
        <w:spacing w:after="0"/>
        <w:ind w:left="0"/>
        <w:jc w:val="both"/>
      </w:pPr>
      <w:r>
        <w:rPr>
          <w:rFonts w:ascii="Times New Roman"/>
          <w:b w:val="false"/>
          <w:i w:val="false"/>
          <w:color w:val="000000"/>
          <w:sz w:val="28"/>
        </w:rPr>
        <w:t>
      индивидуальный идентификационный код (далее – ИИК) ________________________</w:t>
      </w:r>
    </w:p>
    <w:p>
      <w:pPr>
        <w:spacing w:after="0"/>
        <w:ind w:left="0"/>
        <w:jc w:val="both"/>
      </w:pPr>
      <w:r>
        <w:rPr>
          <w:rFonts w:ascii="Times New Roman"/>
          <w:b w:val="false"/>
          <w:i w:val="false"/>
          <w:color w:val="000000"/>
          <w:sz w:val="28"/>
        </w:rPr>
        <w:t>
      БИН _____________________________________________________________________</w:t>
      </w:r>
    </w:p>
    <w:p>
      <w:pPr>
        <w:spacing w:after="0"/>
        <w:ind w:left="0"/>
        <w:jc w:val="both"/>
      </w:pPr>
      <w:r>
        <w:rPr>
          <w:rFonts w:ascii="Times New Roman"/>
          <w:b w:val="false"/>
          <w:i w:val="false"/>
          <w:color w:val="000000"/>
          <w:sz w:val="28"/>
        </w:rPr>
        <w:t>
      код бенефициара (далее – Кбе) _______________________________________________</w:t>
      </w:r>
    </w:p>
    <w:bookmarkStart w:name="z1328" w:id="561"/>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9" w:id="562"/>
    <w:p>
      <w:pPr>
        <w:spacing w:after="0"/>
        <w:ind w:left="0"/>
        <w:jc w:val="both"/>
      </w:pPr>
      <w:r>
        <w:rPr>
          <w:rFonts w:ascii="Times New Roman"/>
          <w:b w:val="false"/>
          <w:i w:val="false"/>
          <w:color w:val="000000"/>
          <w:sz w:val="28"/>
        </w:rPr>
        <w:t>
      4. Расчет причитающихся субсидий:</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элитно-семеноводческого хозяйства (семеноводческого хозяйства, реализатора семян)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элитно-семеноводческого хозяйства (семеноводческого хозяйства, реализатора семян) (юридический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элитно-семеноводческого хозяйства (семеноводческого хозяйства, реализатора семян)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договора купли-продажи между элитно-семеноводческим хозяйством (семеноводческим хозяйством, реализатором семян) и сельскохозяйственным товаропроизводителем (сельскохозяйственным кооперативом)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платежных документов, счета-фактуры, накладной (акта) о поставке субсидируемых семян, подтверждающих понесенные затраты (на момент подачи заявки)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сортовые и посевные качества субсидируемых семян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перевозку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отпуск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удостоверении о кондиционности субсидируемых семян (акте клубневого анализа, результате анализа семян), выданного аккредитованной лабораторией по экспертизе качества семян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акте апробации посевов по семенам по реализованным аттестованными субъектами семеноводства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фактически используемая для расчета субсидий,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посевной площади культуры,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посадки,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(саженцев), тонн (штук, посевных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
      По элитным семенам: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28 х графу 30)/100 %) х графу 32 х графу 34 х 0,7.</w:t>
      </w:r>
    </w:p>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28 х графу 30)/100 %) х графу 32 х графу 35.</w:t>
      </w:r>
    </w:p>
    <w:p>
      <w:pPr>
        <w:spacing w:after="0"/>
        <w:ind w:left="0"/>
        <w:jc w:val="both"/>
      </w:pPr>
      <w:r>
        <w:rPr>
          <w:rFonts w:ascii="Times New Roman"/>
          <w:b w:val="false"/>
          <w:i w:val="false"/>
          <w:color w:val="000000"/>
          <w:sz w:val="28"/>
        </w:rPr>
        <w:t>
      По семенам первой репродукции и (или) семенам хлопчатника второй репродукции: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28х графу 30)/100 %) х графу 32 х графу 34 х 0,5.</w:t>
      </w:r>
    </w:p>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28 х графу 30)/100 %) х графу 32 х графу 35.</w:t>
      </w:r>
    </w:p>
    <w:p>
      <w:pPr>
        <w:spacing w:after="0"/>
        <w:ind w:left="0"/>
        <w:jc w:val="both"/>
      </w:pPr>
      <w:r>
        <w:rPr>
          <w:rFonts w:ascii="Times New Roman"/>
          <w:b w:val="false"/>
          <w:i w:val="false"/>
          <w:color w:val="000000"/>
          <w:sz w:val="28"/>
        </w:rPr>
        <w:t>
      По семенам гибридов первого поколения: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28 х графу 32 х графу 34 х 0,5.</w:t>
      </w:r>
    </w:p>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28 х графу 32 х графу 35.</w:t>
      </w:r>
    </w:p>
    <w:p>
      <w:pPr>
        <w:spacing w:after="0"/>
        <w:ind w:left="0"/>
        <w:jc w:val="both"/>
      </w:pPr>
      <w:r>
        <w:rPr>
          <w:rFonts w:ascii="Times New Roman"/>
          <w:b w:val="false"/>
          <w:i w:val="false"/>
          <w:color w:val="000000"/>
          <w:sz w:val="28"/>
        </w:rPr>
        <w:t>
      По элитным саженцам плодово-ягодных культур и винограда: в случае если фактическая стоимость элитных саженцев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28 х графу 32 х графу 34 х 0,5.</w:t>
      </w:r>
    </w:p>
    <w:p>
      <w:pPr>
        <w:spacing w:after="0"/>
        <w:ind w:left="0"/>
        <w:jc w:val="both"/>
      </w:pPr>
      <w:r>
        <w:rPr>
          <w:rFonts w:ascii="Times New Roman"/>
          <w:b w:val="false"/>
          <w:i w:val="false"/>
          <w:color w:val="000000"/>
          <w:sz w:val="28"/>
        </w:rPr>
        <w:t xml:space="preserve">
      В случае если фактическая стоимость элитных саженцев выше стоимости, от которой рассчитан норматив субсидий, субсидия равна нормативу субсидий и рассчитывается по формуле графа 28 х графу 32 х графу 35. </w:t>
      </w:r>
    </w:p>
    <w:p>
      <w:pPr>
        <w:spacing w:after="0"/>
        <w:ind w:left="0"/>
        <w:jc w:val="both"/>
      </w:pPr>
      <w:r>
        <w:rPr>
          <w:rFonts w:ascii="Times New Roman"/>
          <w:b w:val="false"/>
          <w:i w:val="false"/>
          <w:color w:val="000000"/>
          <w:sz w:val="28"/>
        </w:rPr>
        <w:t xml:space="preserve">
      По семенам, реализованным элитно-семеноводческим хозяйством, указываются сведения об аттестате на семена, сортовом свидетельстве и удостоверении о кондиционности семян (акте клубневого анализа). </w:t>
      </w:r>
    </w:p>
    <w:p>
      <w:pPr>
        <w:spacing w:after="0"/>
        <w:ind w:left="0"/>
        <w:jc w:val="both"/>
      </w:pPr>
      <w:r>
        <w:rPr>
          <w:rFonts w:ascii="Times New Roman"/>
          <w:b w:val="false"/>
          <w:i w:val="false"/>
          <w:color w:val="000000"/>
          <w:sz w:val="28"/>
        </w:rPr>
        <w:t>
      По семенам, реализованным семеноводческим хозяйством, указываются сведения о свидетельстве на семена и удостоверении о кондиционности семян (акте клубневого анализа);</w:t>
      </w:r>
    </w:p>
    <w:p>
      <w:pPr>
        <w:spacing w:after="0"/>
        <w:ind w:left="0"/>
        <w:jc w:val="both"/>
      </w:pPr>
      <w:r>
        <w:rPr>
          <w:rFonts w:ascii="Times New Roman"/>
          <w:b w:val="false"/>
          <w:i w:val="false"/>
          <w:color w:val="000000"/>
          <w:sz w:val="28"/>
        </w:rPr>
        <w:t>
      В случае если фактическая стоимость субсидируемых семян ниже стоимости, от которой рассчитан норматив субсидий, расчет субсидий производится от их фактической стоимости с учетом размеров субсидий.</w:t>
      </w:r>
    </w:p>
    <w:p>
      <w:pPr>
        <w:spacing w:after="0"/>
        <w:ind w:left="0"/>
        <w:jc w:val="both"/>
      </w:pPr>
      <w:r>
        <w:rPr>
          <w:rFonts w:ascii="Times New Roman"/>
          <w:b w:val="false"/>
          <w:i w:val="false"/>
          <w:color w:val="000000"/>
          <w:sz w:val="28"/>
        </w:rPr>
        <w:t>
      В случае если фактическая стоимость субсидируемых семян выше стоимости, от которой рассчитан норматив субсидий, субсидия равна нормативу субсидий.</w:t>
      </w:r>
    </w:p>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субсидируемых семян членами сельскохозяйственного кооператива на каждого члена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Start w:name="z1330" w:id="563"/>
    <w:p>
      <w:pPr>
        <w:spacing w:after="0"/>
        <w:ind w:left="0"/>
        <w:jc w:val="both"/>
      </w:pPr>
      <w:r>
        <w:rPr>
          <w:rFonts w:ascii="Times New Roman"/>
          <w:b w:val="false"/>
          <w:i w:val="false"/>
          <w:color w:val="000000"/>
          <w:sz w:val="28"/>
        </w:rPr>
        <w:t>
      5. Сведения о документах (для фермерских теплиц): отчет по результатам технического освидетельствования о соответствии национальному стандарту СТ РК 3834 "Теплицы фермерские. Общие технические требования", выданный юридическим лицом или структурным подразделением юридического лица, действующего от его имени, аккредитованного в национальной системе в соответствии с требованиями государственного стандарта ГОСТ ISO/IEC 17020 "Оценка соответствия. Требования к работе различных типов органов, проводящих инспекции" на проведение работ по техническому освидетельствованию теплиц.</w:t>
      </w:r>
    </w:p>
    <w:bookmarkEnd w:id="563"/>
    <w:p>
      <w:pPr>
        <w:spacing w:after="0"/>
        <w:ind w:left="0"/>
        <w:jc w:val="both"/>
      </w:pPr>
      <w:r>
        <w:rPr>
          <w:rFonts w:ascii="Times New Roman"/>
          <w:b w:val="false"/>
          <w:i w:val="false"/>
          <w:color w:val="000000"/>
          <w:sz w:val="28"/>
        </w:rPr>
        <w:t>
      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p>
      <w:pPr>
        <w:spacing w:after="0"/>
        <w:ind w:left="0"/>
        <w:jc w:val="both"/>
      </w:pPr>
      <w:r>
        <w:rPr>
          <w:rFonts w:ascii="Times New Roman"/>
          <w:b w:val="false"/>
          <w:i w:val="false"/>
          <w:color w:val="000000"/>
          <w:sz w:val="28"/>
        </w:rPr>
        <w:t>Подписано и отправлено заявителем в _____ часов "__" ___ 20_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 20_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5" w:id="564"/>
    <w:p>
      <w:pPr>
        <w:spacing w:after="0"/>
        <w:ind w:left="0"/>
        <w:jc w:val="left"/>
      </w:pPr>
      <w:r>
        <w:rPr>
          <w:rFonts w:ascii="Times New Roman"/>
          <w:b/>
          <w:i w:val="false"/>
          <w:color w:val="000000"/>
        </w:rPr>
        <w:t xml:space="preserve"> Норматив субсидий на семена</w:t>
      </w:r>
    </w:p>
    <w:bookmarkEnd w:id="564"/>
    <w:p>
      <w:pPr>
        <w:spacing w:after="0"/>
        <w:ind w:left="0"/>
        <w:jc w:val="both"/>
      </w:pPr>
      <w:r>
        <w:rPr>
          <w:rFonts w:ascii="Times New Roman"/>
          <w:b w:val="false"/>
          <w:i w:val="false"/>
          <w:color w:val="ff0000"/>
          <w:sz w:val="28"/>
        </w:rPr>
        <w:t xml:space="preserve">
      Сноска. Приложение 17 - в редакции приказа Министра сельского хозяйства РК от 28.09.2023 </w:t>
      </w:r>
      <w:r>
        <w:rPr>
          <w:rFonts w:ascii="Times New Roman"/>
          <w:b w:val="false"/>
          <w:i w:val="false"/>
          <w:color w:val="ff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тонну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посевную единицу гибридов первого поколения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оригинальных семян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элитных семян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семян первой репродукции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семян второй репродукции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гибридов первого поколения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рожь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зернобобовые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прочие масличные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Однолетние травы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полудражированные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Норматив субсидий на элитные саженцы плодово-ягодных культур и винограда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за 1 саженец,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(клубника)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Орехоплодные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r>
    </w:tbl>
    <w:p>
      <w:pPr>
        <w:spacing w:after="0"/>
        <w:ind w:left="0"/>
        <w:jc w:val="both"/>
      </w:pPr>
      <w:r>
        <w:rPr>
          <w:rFonts w:ascii="Times New Roman"/>
          <w:b w:val="false"/>
          <w:i w:val="false"/>
          <w:color w:val="000000"/>
          <w:sz w:val="28"/>
        </w:rPr>
        <w:t>
      Норматив субсидий на семена установлен без учета налога на добавленную стоимость.</w:t>
      </w:r>
    </w:p>
    <w:p>
      <w:pPr>
        <w:spacing w:after="0"/>
        <w:ind w:left="0"/>
        <w:jc w:val="both"/>
      </w:pPr>
      <w:r>
        <w:rPr>
          <w:rFonts w:ascii="Times New Roman"/>
          <w:b w:val="false"/>
          <w:i w:val="false"/>
          <w:color w:val="000000"/>
          <w:sz w:val="28"/>
        </w:rPr>
        <w:t>
      Стоимость по семенам томата и огурца указана на 1 штуку семян.</w:t>
      </w:r>
    </w:p>
    <w:p>
      <w:pPr>
        <w:spacing w:after="0"/>
        <w:ind w:left="0"/>
        <w:jc w:val="both"/>
      </w:pPr>
      <w:r>
        <w:rPr>
          <w:rFonts w:ascii="Times New Roman"/>
          <w:b w:val="false"/>
          <w:i w:val="false"/>
          <w:color w:val="000000"/>
          <w:sz w:val="28"/>
        </w:rPr>
        <w:t xml:space="preserve">
      Норматив субсидий определяется на основе рыночной цены, как среднее арифметическое между несколькими прайс-листами на семена соответствующей культуры.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3" w:id="565"/>
    <w:p>
      <w:pPr>
        <w:spacing w:after="0"/>
        <w:ind w:left="0"/>
        <w:jc w:val="left"/>
      </w:pPr>
      <w:r>
        <w:rPr>
          <w:rFonts w:ascii="Times New Roman"/>
          <w:b/>
          <w:i w:val="false"/>
          <w:color w:val="000000"/>
        </w:rPr>
        <w:t xml:space="preserve"> Заявка на получение субсидий за приобретенные удобрения по полной стоимости</w:t>
      </w:r>
    </w:p>
    <w:bookmarkEnd w:id="565"/>
    <w:p>
      <w:pPr>
        <w:spacing w:after="0"/>
        <w:ind w:left="0"/>
        <w:jc w:val="both"/>
      </w:pPr>
      <w:r>
        <w:rPr>
          <w:rFonts w:ascii="Times New Roman"/>
          <w:b w:val="false"/>
          <w:i w:val="false"/>
          <w:color w:val="ff0000"/>
          <w:sz w:val="28"/>
        </w:rPr>
        <w:t xml:space="preserve">
      Сноска. Приложение 18 - в редакции приказа Министра сельского хозяйства РК от 04.06.2025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31" w:id="566"/>
      <w:r>
        <w:rPr>
          <w:rFonts w:ascii="Times New Roman"/>
          <w:b w:val="false"/>
          <w:i w:val="false"/>
          <w:color w:val="000000"/>
          <w:sz w:val="28"/>
        </w:rPr>
        <w:t>
      В ________________________________________________________________________</w:t>
      </w:r>
    </w:p>
    <w:bookmarkEnd w:id="566"/>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r>
        <w:rPr>
          <w:rFonts w:ascii="Times New Roman"/>
          <w:b w:val="false"/>
          <w:i w:val="false"/>
          <w:color w:val="000000"/>
          <w:sz w:val="28"/>
        </w:rPr>
        <w:t>
      Прошу выплатить мне субсидии за приобретенные удобрения у продавца удобрений в объеме</w:t>
      </w:r>
    </w:p>
    <w:p>
      <w:pPr>
        <w:spacing w:after="0"/>
        <w:ind w:left="0"/>
        <w:jc w:val="both"/>
      </w:pPr>
      <w:r>
        <w:rPr>
          <w:rFonts w:ascii="Times New Roman"/>
          <w:b w:val="false"/>
          <w:i w:val="false"/>
          <w:color w:val="000000"/>
          <w:sz w:val="28"/>
        </w:rPr>
        <w:t>_______________________ тонн (килограммов, литров) _________________________,</w:t>
      </w:r>
    </w:p>
    <w:p>
      <w:pPr>
        <w:spacing w:after="0"/>
        <w:ind w:left="0"/>
        <w:jc w:val="both"/>
      </w:pPr>
      <w:r>
        <w:rPr>
          <w:rFonts w:ascii="Times New Roman"/>
          <w:b w:val="false"/>
          <w:i w:val="false"/>
          <w:color w:val="000000"/>
          <w:sz w:val="28"/>
        </w:rPr>
        <w:t>(вид удобрений) в размере _________________________тенге. (сумма цифрами и прописью)</w:t>
      </w:r>
    </w:p>
    <w:bookmarkStart w:name="z1332" w:id="567"/>
    <w:p>
      <w:pPr>
        <w:spacing w:after="0"/>
        <w:ind w:left="0"/>
        <w:jc w:val="both"/>
      </w:pPr>
      <w:r>
        <w:rPr>
          <w:rFonts w:ascii="Times New Roman"/>
          <w:b w:val="false"/>
          <w:i w:val="false"/>
          <w:color w:val="000000"/>
          <w:sz w:val="28"/>
        </w:rPr>
        <w:t>
      1. Сведения о заявителе.</w:t>
      </w:r>
    </w:p>
    <w:bookmarkEnd w:id="567"/>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(далее – БИН) _______________________________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руководителя_________________________</w:t>
      </w:r>
    </w:p>
    <w:p>
      <w:pPr>
        <w:spacing w:after="0"/>
        <w:ind w:left="0"/>
        <w:jc w:val="both"/>
      </w:pPr>
      <w:r>
        <w:rPr>
          <w:rFonts w:ascii="Times New Roman"/>
          <w:b w:val="false"/>
          <w:i w:val="false"/>
          <w:color w:val="000000"/>
          <w:sz w:val="28"/>
        </w:rPr>
        <w:t>
      адрес:_____________________________________________________________________</w:t>
      </w:r>
    </w:p>
    <w:p>
      <w:pPr>
        <w:spacing w:after="0"/>
        <w:ind w:left="0"/>
        <w:jc w:val="both"/>
      </w:pPr>
      <w:r>
        <w:rPr>
          <w:rFonts w:ascii="Times New Roman"/>
          <w:b w:val="false"/>
          <w:i w:val="false"/>
          <w:color w:val="000000"/>
          <w:sz w:val="28"/>
        </w:rPr>
        <w:t>
      номер телефона (факса):_____________________________________________________</w:t>
      </w:r>
    </w:p>
    <w:p>
      <w:pPr>
        <w:spacing w:after="0"/>
        <w:ind w:left="0"/>
        <w:jc w:val="both"/>
      </w:pPr>
      <w:r>
        <w:rPr>
          <w:rFonts w:ascii="Times New Roman"/>
          <w:b w:val="false"/>
          <w:i w:val="false"/>
          <w:color w:val="000000"/>
          <w:sz w:val="28"/>
        </w:rPr>
        <w:t>
      Для физического лица (индивидуального предпринимателя):</w:t>
      </w:r>
    </w:p>
    <w:p>
      <w:pPr>
        <w:spacing w:after="0"/>
        <w:ind w:left="0"/>
        <w:jc w:val="both"/>
      </w:pPr>
      <w:r>
        <w:rPr>
          <w:rFonts w:ascii="Times New Roman"/>
          <w:b w:val="false"/>
          <w:i w:val="false"/>
          <w:color w:val="000000"/>
          <w:sz w:val="28"/>
        </w:rPr>
        <w:t>
      фамилия, имя, отчество (при его наличии)______________________________________</w:t>
      </w:r>
    </w:p>
    <w:p>
      <w:pPr>
        <w:spacing w:after="0"/>
        <w:ind w:left="0"/>
        <w:jc w:val="both"/>
      </w:pPr>
      <w:r>
        <w:rPr>
          <w:rFonts w:ascii="Times New Roman"/>
          <w:b w:val="false"/>
          <w:i w:val="false"/>
          <w:color w:val="000000"/>
          <w:sz w:val="28"/>
        </w:rPr>
        <w:t>
      индивидуальный идентификационный номер (далее – ИИН) ______________________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xml:space="preserve">
      документ, удостоверяющий личность: </w:t>
      </w:r>
    </w:p>
    <w:p>
      <w:pPr>
        <w:spacing w:after="0"/>
        <w:ind w:left="0"/>
        <w:jc w:val="both"/>
      </w:pPr>
      <w:r>
        <w:rPr>
          <w:rFonts w:ascii="Times New Roman"/>
          <w:b w:val="false"/>
          <w:i w:val="false"/>
          <w:color w:val="000000"/>
          <w:sz w:val="28"/>
        </w:rPr>
        <w:t>
      номер ____________________________________________________________________</w:t>
      </w:r>
    </w:p>
    <w:p>
      <w:pPr>
        <w:spacing w:after="0"/>
        <w:ind w:left="0"/>
        <w:jc w:val="both"/>
      </w:pPr>
      <w:r>
        <w:rPr>
          <w:rFonts w:ascii="Times New Roman"/>
          <w:b w:val="false"/>
          <w:i w:val="false"/>
          <w:color w:val="000000"/>
          <w:sz w:val="28"/>
        </w:rPr>
        <w:t>
      кем выдано________________________________________________________________</w:t>
      </w:r>
    </w:p>
    <w:p>
      <w:pPr>
        <w:spacing w:after="0"/>
        <w:ind w:left="0"/>
        <w:jc w:val="both"/>
      </w:pPr>
      <w:r>
        <w:rPr>
          <w:rFonts w:ascii="Times New Roman"/>
          <w:b w:val="false"/>
          <w:i w:val="false"/>
          <w:color w:val="000000"/>
          <w:sz w:val="28"/>
        </w:rPr>
        <w:t>
      дата выдачи_______________________________________________________________</w:t>
      </w:r>
    </w:p>
    <w:p>
      <w:pPr>
        <w:spacing w:after="0"/>
        <w:ind w:left="0"/>
        <w:jc w:val="both"/>
      </w:pPr>
      <w:r>
        <w:rPr>
          <w:rFonts w:ascii="Times New Roman"/>
          <w:b w:val="false"/>
          <w:i w:val="false"/>
          <w:color w:val="000000"/>
          <w:sz w:val="28"/>
        </w:rPr>
        <w:t>
      адрес:_____________________________________________________________________</w:t>
      </w:r>
    </w:p>
    <w:p>
      <w:pPr>
        <w:spacing w:after="0"/>
        <w:ind w:left="0"/>
        <w:jc w:val="both"/>
      </w:pPr>
      <w:r>
        <w:rPr>
          <w:rFonts w:ascii="Times New Roman"/>
          <w:b w:val="false"/>
          <w:i w:val="false"/>
          <w:color w:val="000000"/>
          <w:sz w:val="28"/>
        </w:rPr>
        <w:t>
      номер телефона (факса):_____________________________________________________</w:t>
      </w:r>
    </w:p>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p>
      <w:pPr>
        <w:spacing w:after="0"/>
        <w:ind w:left="0"/>
        <w:jc w:val="both"/>
      </w:pPr>
      <w:r>
        <w:rPr>
          <w:rFonts w:ascii="Times New Roman"/>
          <w:b w:val="false"/>
          <w:i w:val="false"/>
          <w:color w:val="000000"/>
          <w:sz w:val="28"/>
        </w:rPr>
        <w:t>
      местонахождение __________________________________________________________</w:t>
      </w:r>
    </w:p>
    <w:p>
      <w:pPr>
        <w:spacing w:after="0"/>
        <w:ind w:left="0"/>
        <w:jc w:val="both"/>
      </w:pPr>
      <w:r>
        <w:rPr>
          <w:rFonts w:ascii="Times New Roman"/>
          <w:b w:val="false"/>
          <w:i w:val="false"/>
          <w:color w:val="000000"/>
          <w:sz w:val="28"/>
        </w:rPr>
        <w:t>
      дата уведомления __________________________________________________________</w:t>
      </w:r>
    </w:p>
    <w:bookmarkStart w:name="z1333" w:id="568"/>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4" w:id="569"/>
    <w:p>
      <w:pPr>
        <w:spacing w:after="0"/>
        <w:ind w:left="0"/>
        <w:jc w:val="both"/>
      </w:pPr>
      <w:r>
        <w:rPr>
          <w:rFonts w:ascii="Times New Roman"/>
          <w:b w:val="false"/>
          <w:i w:val="false"/>
          <w:color w:val="000000"/>
          <w:sz w:val="28"/>
        </w:rPr>
        <w:t>
      3. Сведения о земельном участке:</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Для сельскохозяйственного товаропроизводителя (сельскохозяйственного кооператива), имеющего в лизинге готовый объект, указываются:</w:t>
      </w:r>
    </w:p>
    <w:p>
      <w:pPr>
        <w:spacing w:after="0"/>
        <w:ind w:left="0"/>
        <w:jc w:val="both"/>
      </w:pPr>
      <w:r>
        <w:rPr>
          <w:rFonts w:ascii="Times New Roman"/>
          <w:b w:val="false"/>
          <w:i w:val="false"/>
          <w:color w:val="000000"/>
          <w:sz w:val="28"/>
        </w:rPr>
        <w:t>
      кадастровый номер:__________________________________________________</w:t>
      </w:r>
    </w:p>
    <w:p>
      <w:pPr>
        <w:spacing w:after="0"/>
        <w:ind w:left="0"/>
        <w:jc w:val="both"/>
      </w:pPr>
      <w:r>
        <w:rPr>
          <w:rFonts w:ascii="Times New Roman"/>
          <w:b w:val="false"/>
          <w:i w:val="false"/>
          <w:color w:val="000000"/>
          <w:sz w:val="28"/>
        </w:rPr>
        <w:t>
      площадь всего, гектар: _______________________________________________</w:t>
      </w:r>
    </w:p>
    <w:p>
      <w:pPr>
        <w:spacing w:after="0"/>
        <w:ind w:left="0"/>
        <w:jc w:val="both"/>
      </w:pPr>
      <w:r>
        <w:rPr>
          <w:rFonts w:ascii="Times New Roman"/>
          <w:b w:val="false"/>
          <w:i w:val="false"/>
          <w:color w:val="000000"/>
          <w:sz w:val="28"/>
        </w:rPr>
        <w:t>
      в том числе, пашни: __________________________________________________</w:t>
      </w:r>
    </w:p>
    <w:p>
      <w:pPr>
        <w:spacing w:after="0"/>
        <w:ind w:left="0"/>
        <w:jc w:val="both"/>
      </w:pPr>
      <w:r>
        <w:rPr>
          <w:rFonts w:ascii="Times New Roman"/>
          <w:b w:val="false"/>
          <w:i w:val="false"/>
          <w:color w:val="000000"/>
          <w:sz w:val="28"/>
        </w:rPr>
        <w:t>
      целевое назначение: __________________________________________________</w:t>
      </w:r>
    </w:p>
    <w:p>
      <w:pPr>
        <w:spacing w:after="0"/>
        <w:ind w:left="0"/>
        <w:jc w:val="both"/>
      </w:pPr>
      <w:r>
        <w:rPr>
          <w:rFonts w:ascii="Times New Roman"/>
          <w:b w:val="false"/>
          <w:i w:val="false"/>
          <w:color w:val="000000"/>
          <w:sz w:val="28"/>
        </w:rPr>
        <w:t>
      наименование лизинговой компании: ___________________________________</w:t>
      </w:r>
    </w:p>
    <w:p>
      <w:pPr>
        <w:spacing w:after="0"/>
        <w:ind w:left="0"/>
        <w:jc w:val="both"/>
      </w:pPr>
      <w:r>
        <w:rPr>
          <w:rFonts w:ascii="Times New Roman"/>
          <w:b w:val="false"/>
          <w:i w:val="false"/>
          <w:color w:val="000000"/>
          <w:sz w:val="28"/>
        </w:rPr>
        <w:t>
      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компанией____________________</w:t>
      </w:r>
    </w:p>
    <w:p>
      <w:pPr>
        <w:spacing w:after="0"/>
        <w:ind w:left="0"/>
        <w:jc w:val="both"/>
      </w:pPr>
      <w:bookmarkStart w:name="z1335" w:id="570"/>
      <w:r>
        <w:rPr>
          <w:rFonts w:ascii="Times New Roman"/>
          <w:b w:val="false"/>
          <w:i w:val="false"/>
          <w:color w:val="000000"/>
          <w:sz w:val="28"/>
        </w:rPr>
        <w:t>
      4. Сведения текущего счета сельскохозяйственного товаропроизводителя или</w:t>
      </w:r>
    </w:p>
    <w:bookmarkEnd w:id="570"/>
    <w:p>
      <w:pPr>
        <w:spacing w:after="0"/>
        <w:ind w:left="0"/>
        <w:jc w:val="both"/>
      </w:pPr>
      <w:r>
        <w:rPr>
          <w:rFonts w:ascii="Times New Roman"/>
          <w:b w:val="false"/>
          <w:i w:val="false"/>
          <w:color w:val="000000"/>
          <w:sz w:val="28"/>
        </w:rPr>
        <w:t>сельскохозяйственного кооператива в банке второго уровня или национальном операторе почты:</w:t>
      </w:r>
    </w:p>
    <w:p>
      <w:pPr>
        <w:spacing w:after="0"/>
        <w:ind w:left="0"/>
        <w:jc w:val="both"/>
      </w:pPr>
      <w:r>
        <w:rPr>
          <w:rFonts w:ascii="Times New Roman"/>
          <w:b w:val="false"/>
          <w:i w:val="false"/>
          <w:color w:val="000000"/>
          <w:sz w:val="28"/>
        </w:rPr>
        <w:t>
      ИИН/БИН __________________________________________________________</w:t>
      </w:r>
    </w:p>
    <w:p>
      <w:pPr>
        <w:spacing w:after="0"/>
        <w:ind w:left="0"/>
        <w:jc w:val="both"/>
      </w:pPr>
      <w:r>
        <w:rPr>
          <w:rFonts w:ascii="Times New Roman"/>
          <w:b w:val="false"/>
          <w:i w:val="false"/>
          <w:color w:val="000000"/>
          <w:sz w:val="28"/>
        </w:rPr>
        <w:t>
      код бенефициара (далее – Кбе) ________________________________________</w:t>
      </w:r>
    </w:p>
    <w:p>
      <w:pPr>
        <w:spacing w:after="0"/>
        <w:ind w:left="0"/>
        <w:jc w:val="both"/>
      </w:pPr>
      <w:r>
        <w:rPr>
          <w:rFonts w:ascii="Times New Roman"/>
          <w:b w:val="false"/>
          <w:i w:val="false"/>
          <w:color w:val="000000"/>
          <w:sz w:val="28"/>
        </w:rPr>
        <w:t>
      реквизиты банка или оператора почты: _________________________________</w:t>
      </w:r>
    </w:p>
    <w:p>
      <w:pPr>
        <w:spacing w:after="0"/>
        <w:ind w:left="0"/>
        <w:jc w:val="both"/>
      </w:pPr>
      <w:r>
        <w:rPr>
          <w:rFonts w:ascii="Times New Roman"/>
          <w:b w:val="false"/>
          <w:i w:val="false"/>
          <w:color w:val="000000"/>
          <w:sz w:val="28"/>
        </w:rPr>
        <w:t>
      наименование банка или оператора почты: ______________________________</w:t>
      </w:r>
    </w:p>
    <w:p>
      <w:pPr>
        <w:spacing w:after="0"/>
        <w:ind w:left="0"/>
        <w:jc w:val="both"/>
      </w:pPr>
      <w:r>
        <w:rPr>
          <w:rFonts w:ascii="Times New Roman"/>
          <w:b w:val="false"/>
          <w:i w:val="false"/>
          <w:color w:val="000000"/>
          <w:sz w:val="28"/>
        </w:rPr>
        <w:t>
      банковский идентификационный код __________________________________</w:t>
      </w:r>
    </w:p>
    <w:p>
      <w:pPr>
        <w:spacing w:after="0"/>
        <w:ind w:left="0"/>
        <w:jc w:val="both"/>
      </w:pPr>
      <w:r>
        <w:rPr>
          <w:rFonts w:ascii="Times New Roman"/>
          <w:b w:val="false"/>
          <w:i w:val="false"/>
          <w:color w:val="000000"/>
          <w:sz w:val="28"/>
        </w:rPr>
        <w:t>
      индивидуальный идентификационный код ______________________________</w:t>
      </w:r>
    </w:p>
    <w:p>
      <w:pPr>
        <w:spacing w:after="0"/>
        <w:ind w:left="0"/>
        <w:jc w:val="both"/>
      </w:pPr>
      <w:r>
        <w:rPr>
          <w:rFonts w:ascii="Times New Roman"/>
          <w:b w:val="false"/>
          <w:i w:val="false"/>
          <w:color w:val="000000"/>
          <w:sz w:val="28"/>
        </w:rPr>
        <w:t>
      БИН 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w:t>
      </w:r>
    </w:p>
    <w:p>
      <w:pPr>
        <w:spacing w:after="0"/>
        <w:ind w:left="0"/>
        <w:jc w:val="both"/>
      </w:pPr>
      <w:bookmarkStart w:name="z1336" w:id="571"/>
      <w:r>
        <w:rPr>
          <w:rFonts w:ascii="Times New Roman"/>
          <w:b w:val="false"/>
          <w:i w:val="false"/>
          <w:color w:val="000000"/>
          <w:sz w:val="28"/>
        </w:rPr>
        <w:t>
      5. Сведения договора купли-продажи между сельскохозяйственным товаропроизводителем</w:t>
      </w:r>
    </w:p>
    <w:bookmarkEnd w:id="571"/>
    <w:p>
      <w:pPr>
        <w:spacing w:after="0"/>
        <w:ind w:left="0"/>
        <w:jc w:val="both"/>
      </w:pPr>
      <w:r>
        <w:rPr>
          <w:rFonts w:ascii="Times New Roman"/>
          <w:b w:val="false"/>
          <w:i w:val="false"/>
          <w:color w:val="000000"/>
          <w:sz w:val="28"/>
        </w:rPr>
        <w:t>(сельскохозяйственным кооперативом) и продавцом удобрений:</w:t>
      </w:r>
    </w:p>
    <w:p>
      <w:pPr>
        <w:spacing w:after="0"/>
        <w:ind w:left="0"/>
        <w:jc w:val="both"/>
      </w:pPr>
      <w:r>
        <w:rPr>
          <w:rFonts w:ascii="Times New Roman"/>
          <w:b w:val="false"/>
          <w:i w:val="false"/>
          <w:color w:val="000000"/>
          <w:sz w:val="28"/>
        </w:rPr>
        <w:t>
      продавец удобрений (отечественный производитель либо поставщик, либо иностранный производитель)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номер договора ______________________________________________________</w:t>
      </w:r>
    </w:p>
    <w:p>
      <w:pPr>
        <w:spacing w:after="0"/>
        <w:ind w:left="0"/>
        <w:jc w:val="both"/>
      </w:pPr>
      <w:r>
        <w:rPr>
          <w:rFonts w:ascii="Times New Roman"/>
          <w:b w:val="false"/>
          <w:i w:val="false"/>
          <w:color w:val="000000"/>
          <w:sz w:val="28"/>
        </w:rPr>
        <w:t>
      дата заключения договора _____________________________________________</w:t>
      </w:r>
    </w:p>
    <w:p>
      <w:pPr>
        <w:spacing w:after="0"/>
        <w:ind w:left="0"/>
        <w:jc w:val="both"/>
      </w:pPr>
      <w:r>
        <w:rPr>
          <w:rFonts w:ascii="Times New Roman"/>
          <w:b w:val="false"/>
          <w:i w:val="false"/>
          <w:color w:val="000000"/>
          <w:sz w:val="28"/>
        </w:rPr>
        <w:t>
      общая стоимость удобрения по договору без налога на добавленную стоимость</w:t>
      </w:r>
    </w:p>
    <w:p>
      <w:pPr>
        <w:spacing w:after="0"/>
        <w:ind w:left="0"/>
        <w:jc w:val="both"/>
      </w:pPr>
      <w:r>
        <w:rPr>
          <w:rFonts w:ascii="Times New Roman"/>
          <w:b w:val="false"/>
          <w:i w:val="false"/>
          <w:color w:val="000000"/>
          <w:sz w:val="28"/>
        </w:rPr>
        <w:t>(далее – НДС), тенге (в случае, если в договоре указана стоимость удобрения</w:t>
      </w:r>
    </w:p>
    <w:p>
      <w:pPr>
        <w:spacing w:after="0"/>
        <w:ind w:left="0"/>
        <w:jc w:val="both"/>
      </w:pPr>
      <w:r>
        <w:rPr>
          <w:rFonts w:ascii="Times New Roman"/>
          <w:b w:val="false"/>
          <w:i w:val="false"/>
          <w:color w:val="000000"/>
          <w:sz w:val="28"/>
        </w:rPr>
        <w:t>с учетом НДС, необходимо указать сведения о стоимости удобрения без НДС)</w:t>
      </w:r>
    </w:p>
    <w:p>
      <w:pPr>
        <w:spacing w:after="0"/>
        <w:ind w:left="0"/>
        <w:jc w:val="both"/>
      </w:pPr>
      <w:r>
        <w:rPr>
          <w:rFonts w:ascii="Times New Roman"/>
          <w:b w:val="false"/>
          <w:i w:val="false"/>
          <w:color w:val="000000"/>
          <w:sz w:val="28"/>
        </w:rPr>
        <w:t xml:space="preserve">__________________ </w:t>
      </w:r>
    </w:p>
    <w:p>
      <w:pPr>
        <w:spacing w:after="0"/>
        <w:ind w:left="0"/>
        <w:jc w:val="both"/>
      </w:pPr>
      <w:r>
        <w:rPr>
          <w:rFonts w:ascii="Times New Roman"/>
          <w:b w:val="false"/>
          <w:i w:val="false"/>
          <w:color w:val="000000"/>
          <w:sz w:val="28"/>
        </w:rPr>
        <w:t>
      наименование и БИН продавца удобрений ______________________________</w:t>
      </w:r>
    </w:p>
    <w:p>
      <w:pPr>
        <w:spacing w:after="0"/>
        <w:ind w:left="0"/>
        <w:jc w:val="both"/>
      </w:pPr>
      <w:r>
        <w:rPr>
          <w:rFonts w:ascii="Times New Roman"/>
          <w:b w:val="false"/>
          <w:i w:val="false"/>
          <w:color w:val="000000"/>
          <w:sz w:val="28"/>
        </w:rPr>
        <w:t>
      адрес местонахождения продавца удобрений ____________________________</w:t>
      </w:r>
    </w:p>
    <w:p>
      <w:pPr>
        <w:spacing w:after="0"/>
        <w:ind w:left="0"/>
        <w:jc w:val="both"/>
      </w:pPr>
      <w:r>
        <w:rPr>
          <w:rFonts w:ascii="Times New Roman"/>
          <w:b w:val="false"/>
          <w:i w:val="false"/>
          <w:color w:val="000000"/>
          <w:sz w:val="28"/>
        </w:rPr>
        <w:t>
      наименование удобрения _____________________________________________</w:t>
      </w:r>
    </w:p>
    <w:p>
      <w:pPr>
        <w:spacing w:after="0"/>
        <w:ind w:left="0"/>
        <w:jc w:val="both"/>
      </w:pPr>
      <w:r>
        <w:rPr>
          <w:rFonts w:ascii="Times New Roman"/>
          <w:b w:val="false"/>
          <w:i w:val="false"/>
          <w:color w:val="000000"/>
          <w:sz w:val="28"/>
        </w:rPr>
        <w:t>
      объем удобрения, тонн (килограммов, литров) ___________________________</w:t>
      </w:r>
    </w:p>
    <w:p>
      <w:pPr>
        <w:spacing w:after="0"/>
        <w:ind w:left="0"/>
        <w:jc w:val="both"/>
      </w:pPr>
      <w:r>
        <w:rPr>
          <w:rFonts w:ascii="Times New Roman"/>
          <w:b w:val="false"/>
          <w:i w:val="false"/>
          <w:color w:val="000000"/>
          <w:sz w:val="28"/>
        </w:rPr>
        <w:t>
      срок оплаты ________________________________________________________</w:t>
      </w:r>
    </w:p>
    <w:p>
      <w:pPr>
        <w:spacing w:after="0"/>
        <w:ind w:left="0"/>
        <w:jc w:val="both"/>
      </w:pPr>
      <w:r>
        <w:rPr>
          <w:rFonts w:ascii="Times New Roman"/>
          <w:b w:val="false"/>
          <w:i w:val="false"/>
          <w:color w:val="000000"/>
          <w:sz w:val="28"/>
        </w:rPr>
        <w:t>
      пункт назначения (отпуска) ___________________________________________</w:t>
      </w:r>
    </w:p>
    <w:p>
      <w:pPr>
        <w:spacing w:after="0"/>
        <w:ind w:left="0"/>
        <w:jc w:val="both"/>
      </w:pPr>
      <w:bookmarkStart w:name="z1337" w:id="572"/>
      <w:r>
        <w:rPr>
          <w:rFonts w:ascii="Times New Roman"/>
          <w:b w:val="false"/>
          <w:i w:val="false"/>
          <w:color w:val="000000"/>
          <w:sz w:val="28"/>
        </w:rPr>
        <w:t>
      6. Сведения платежных документов, счета-фактуры, накладной (акта)</w:t>
      </w:r>
    </w:p>
    <w:bookmarkEnd w:id="572"/>
    <w:p>
      <w:pPr>
        <w:spacing w:after="0"/>
        <w:ind w:left="0"/>
        <w:jc w:val="both"/>
      </w:pPr>
      <w:r>
        <w:rPr>
          <w:rFonts w:ascii="Times New Roman"/>
          <w:b w:val="false"/>
          <w:i w:val="false"/>
          <w:color w:val="000000"/>
          <w:sz w:val="28"/>
        </w:rPr>
        <w:t>о поставке товаров,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удобрений:</w:t>
      </w:r>
    </w:p>
    <w:p>
      <w:pPr>
        <w:spacing w:after="0"/>
        <w:ind w:left="0"/>
        <w:jc w:val="both"/>
      </w:pPr>
      <w:r>
        <w:rPr>
          <w:rFonts w:ascii="Times New Roman"/>
          <w:b w:val="false"/>
          <w:i w:val="false"/>
          <w:color w:val="000000"/>
          <w:sz w:val="28"/>
        </w:rPr>
        <w:t>
      номер платежного документа _________________________________________________</w:t>
      </w:r>
    </w:p>
    <w:p>
      <w:pPr>
        <w:spacing w:after="0"/>
        <w:ind w:left="0"/>
        <w:jc w:val="both"/>
      </w:pPr>
      <w:r>
        <w:rPr>
          <w:rFonts w:ascii="Times New Roman"/>
          <w:b w:val="false"/>
          <w:i w:val="false"/>
          <w:color w:val="000000"/>
          <w:sz w:val="28"/>
        </w:rPr>
        <w:t>
      дата выдачи платежного документа ____________________________________________</w:t>
      </w:r>
    </w:p>
    <w:p>
      <w:pPr>
        <w:spacing w:after="0"/>
        <w:ind w:left="0"/>
        <w:jc w:val="both"/>
      </w:pPr>
      <w:r>
        <w:rPr>
          <w:rFonts w:ascii="Times New Roman"/>
          <w:b w:val="false"/>
          <w:i w:val="false"/>
          <w:color w:val="000000"/>
          <w:sz w:val="28"/>
        </w:rPr>
        <w:t>
      номер счет-фактуры_________________________________________________________</w:t>
      </w:r>
    </w:p>
    <w:p>
      <w:pPr>
        <w:spacing w:after="0"/>
        <w:ind w:left="0"/>
        <w:jc w:val="both"/>
      </w:pPr>
      <w:r>
        <w:rPr>
          <w:rFonts w:ascii="Times New Roman"/>
          <w:b w:val="false"/>
          <w:i w:val="false"/>
          <w:color w:val="000000"/>
          <w:sz w:val="28"/>
        </w:rPr>
        <w:t>
      дата выписки _______________________________________________________________</w:t>
      </w:r>
    </w:p>
    <w:p>
      <w:pPr>
        <w:spacing w:after="0"/>
        <w:ind w:left="0"/>
        <w:jc w:val="both"/>
      </w:pPr>
      <w:r>
        <w:rPr>
          <w:rFonts w:ascii="Times New Roman"/>
          <w:b w:val="false"/>
          <w:i w:val="false"/>
          <w:color w:val="000000"/>
          <w:sz w:val="28"/>
        </w:rPr>
        <w:t>
      номер накладной на перевозку ________________________________________________</w:t>
      </w:r>
    </w:p>
    <w:p>
      <w:pPr>
        <w:spacing w:after="0"/>
        <w:ind w:left="0"/>
        <w:jc w:val="both"/>
      </w:pPr>
      <w:r>
        <w:rPr>
          <w:rFonts w:ascii="Times New Roman"/>
          <w:b w:val="false"/>
          <w:i w:val="false"/>
          <w:color w:val="000000"/>
          <w:sz w:val="28"/>
        </w:rPr>
        <w:t>
      номер накладной на отпуск ___________________________________________________</w:t>
      </w:r>
    </w:p>
    <w:p>
      <w:pPr>
        <w:spacing w:after="0"/>
        <w:ind w:left="0"/>
        <w:jc w:val="both"/>
      </w:pPr>
      <w:bookmarkStart w:name="z1338" w:id="573"/>
      <w:r>
        <w:rPr>
          <w:rFonts w:ascii="Times New Roman"/>
          <w:b w:val="false"/>
          <w:i w:val="false"/>
          <w:color w:val="000000"/>
          <w:sz w:val="28"/>
        </w:rPr>
        <w:t>
      7. Сведения из таможенной декларации на товары (для сельскохозяйственного</w:t>
      </w:r>
    </w:p>
    <w:bookmarkEnd w:id="573"/>
    <w:p>
      <w:pPr>
        <w:spacing w:after="0"/>
        <w:ind w:left="0"/>
        <w:jc w:val="both"/>
      </w:pPr>
      <w:r>
        <w:rPr>
          <w:rFonts w:ascii="Times New Roman"/>
          <w:b w:val="false"/>
          <w:i w:val="false"/>
          <w:color w:val="000000"/>
          <w:sz w:val="28"/>
        </w:rPr>
        <w:t>товаропроизводителя или сельскохозяйственного кооператива, который приобрел</w:t>
      </w:r>
    </w:p>
    <w:p>
      <w:pPr>
        <w:spacing w:after="0"/>
        <w:ind w:left="0"/>
        <w:jc w:val="both"/>
      </w:pPr>
      <w:r>
        <w:rPr>
          <w:rFonts w:ascii="Times New Roman"/>
          <w:b w:val="false"/>
          <w:i w:val="false"/>
          <w:color w:val="000000"/>
          <w:sz w:val="28"/>
        </w:rPr>
        <w:t>удобрения из стран, не входящих в Евразийский экономический союз):</w:t>
      </w:r>
    </w:p>
    <w:p>
      <w:pPr>
        <w:spacing w:after="0"/>
        <w:ind w:left="0"/>
        <w:jc w:val="both"/>
      </w:pPr>
      <w:r>
        <w:rPr>
          <w:rFonts w:ascii="Times New Roman"/>
          <w:b w:val="false"/>
          <w:i w:val="false"/>
          <w:color w:val="000000"/>
          <w:sz w:val="28"/>
        </w:rPr>
        <w:t>
      номер таможенной декларации на товары_______________________________________</w:t>
      </w:r>
    </w:p>
    <w:p>
      <w:pPr>
        <w:spacing w:after="0"/>
        <w:ind w:left="0"/>
        <w:jc w:val="both"/>
      </w:pPr>
      <w:r>
        <w:rPr>
          <w:rFonts w:ascii="Times New Roman"/>
          <w:b w:val="false"/>
          <w:i w:val="false"/>
          <w:color w:val="000000"/>
          <w:sz w:val="28"/>
        </w:rPr>
        <w:t>
      дата выдачи_________________________________________________________________</w:t>
      </w:r>
    </w:p>
    <w:p>
      <w:pPr>
        <w:spacing w:after="0"/>
        <w:ind w:left="0"/>
        <w:jc w:val="both"/>
      </w:pPr>
      <w:r>
        <w:rPr>
          <w:rFonts w:ascii="Times New Roman"/>
          <w:b w:val="false"/>
          <w:i w:val="false"/>
          <w:color w:val="000000"/>
          <w:sz w:val="28"/>
        </w:rPr>
        <w:t>
      наименование удобрения _____________________________________________________</w:t>
      </w:r>
    </w:p>
    <w:p>
      <w:pPr>
        <w:spacing w:after="0"/>
        <w:ind w:left="0"/>
        <w:jc w:val="both"/>
      </w:pPr>
      <w:r>
        <w:rPr>
          <w:rFonts w:ascii="Times New Roman"/>
          <w:b w:val="false"/>
          <w:i w:val="false"/>
          <w:color w:val="000000"/>
          <w:sz w:val="28"/>
        </w:rPr>
        <w:t>
      единица измерения___________________________________________________________</w:t>
      </w:r>
    </w:p>
    <w:p>
      <w:pPr>
        <w:spacing w:after="0"/>
        <w:ind w:left="0"/>
        <w:jc w:val="both"/>
      </w:pPr>
      <w:r>
        <w:rPr>
          <w:rFonts w:ascii="Times New Roman"/>
          <w:b w:val="false"/>
          <w:i w:val="false"/>
          <w:color w:val="000000"/>
          <w:sz w:val="28"/>
        </w:rPr>
        <w:t>
      количество (объем)__________________________________________________________</w:t>
      </w:r>
    </w:p>
    <w:p>
      <w:pPr>
        <w:spacing w:after="0"/>
        <w:ind w:left="0"/>
        <w:jc w:val="both"/>
      </w:pPr>
      <w:r>
        <w:rPr>
          <w:rFonts w:ascii="Times New Roman"/>
          <w:b w:val="false"/>
          <w:i w:val="false"/>
          <w:color w:val="000000"/>
          <w:sz w:val="28"/>
        </w:rPr>
        <w:t>
      цена без НДС (тенге) ________________________________________________________</w:t>
      </w:r>
    </w:p>
    <w:p>
      <w:pPr>
        <w:spacing w:after="0"/>
        <w:ind w:left="0"/>
        <w:jc w:val="both"/>
      </w:pPr>
      <w:r>
        <w:rPr>
          <w:rFonts w:ascii="Times New Roman"/>
          <w:b w:val="false"/>
          <w:i w:val="false"/>
          <w:color w:val="000000"/>
          <w:sz w:val="28"/>
        </w:rPr>
        <w:t>
      всего стоимость реализации___________________________________________________</w:t>
      </w:r>
    </w:p>
    <w:p>
      <w:pPr>
        <w:spacing w:after="0"/>
        <w:ind w:left="0"/>
        <w:jc w:val="both"/>
      </w:pPr>
      <w:r>
        <w:rPr>
          <w:rFonts w:ascii="Times New Roman"/>
          <w:b w:val="false"/>
          <w:i w:val="false"/>
          <w:color w:val="000000"/>
          <w:sz w:val="28"/>
        </w:rPr>
        <w:t>
      наименование иностранного производителя удобрений___________________________</w:t>
      </w:r>
    </w:p>
    <w:p>
      <w:pPr>
        <w:spacing w:after="0"/>
        <w:ind w:left="0"/>
        <w:jc w:val="both"/>
      </w:pPr>
      <w:r>
        <w:rPr>
          <w:rFonts w:ascii="Times New Roman"/>
          <w:b w:val="false"/>
          <w:i w:val="false"/>
          <w:color w:val="000000"/>
          <w:sz w:val="28"/>
        </w:rPr>
        <w:t>
      адрес местонахождения иностранного производителя удобрений___________________</w:t>
      </w:r>
    </w:p>
    <w:bookmarkStart w:name="z1339" w:id="574"/>
    <w:p>
      <w:pPr>
        <w:spacing w:after="0"/>
        <w:ind w:left="0"/>
        <w:jc w:val="both"/>
      </w:pPr>
      <w:r>
        <w:rPr>
          <w:rFonts w:ascii="Times New Roman"/>
          <w:b w:val="false"/>
          <w:i w:val="false"/>
          <w:color w:val="000000"/>
          <w:sz w:val="28"/>
        </w:rPr>
        <w:t>
      8. Сведения документа, выданного органом государственных доходов, подтверждающего, что товар ввезен из стран Евразийского экономического союза:</w:t>
      </w:r>
    </w:p>
    <w:bookmarkEnd w:id="574"/>
    <w:p>
      <w:pPr>
        <w:spacing w:after="0"/>
        <w:ind w:left="0"/>
        <w:jc w:val="both"/>
      </w:pPr>
      <w:r>
        <w:rPr>
          <w:rFonts w:ascii="Times New Roman"/>
          <w:b w:val="false"/>
          <w:i w:val="false"/>
          <w:color w:val="000000"/>
          <w:sz w:val="28"/>
        </w:rPr>
        <w:t>
      номер документа____________________________________________________________</w:t>
      </w:r>
    </w:p>
    <w:p>
      <w:pPr>
        <w:spacing w:after="0"/>
        <w:ind w:left="0"/>
        <w:jc w:val="both"/>
      </w:pPr>
      <w:r>
        <w:rPr>
          <w:rFonts w:ascii="Times New Roman"/>
          <w:b w:val="false"/>
          <w:i w:val="false"/>
          <w:color w:val="000000"/>
          <w:sz w:val="28"/>
        </w:rPr>
        <w:t>
      дата выдачи________________________________________________________________</w:t>
      </w:r>
    </w:p>
    <w:p>
      <w:pPr>
        <w:spacing w:after="0"/>
        <w:ind w:left="0"/>
        <w:jc w:val="both"/>
      </w:pPr>
      <w:r>
        <w:rPr>
          <w:rFonts w:ascii="Times New Roman"/>
          <w:b w:val="false"/>
          <w:i w:val="false"/>
          <w:color w:val="000000"/>
          <w:sz w:val="28"/>
        </w:rPr>
        <w:t>
      наименование иностранного производителя удобрений___________________________</w:t>
      </w:r>
    </w:p>
    <w:p>
      <w:pPr>
        <w:spacing w:after="0"/>
        <w:ind w:left="0"/>
        <w:jc w:val="both"/>
      </w:pPr>
      <w:r>
        <w:rPr>
          <w:rFonts w:ascii="Times New Roman"/>
          <w:b w:val="false"/>
          <w:i w:val="false"/>
          <w:color w:val="000000"/>
          <w:sz w:val="28"/>
        </w:rPr>
        <w:t>
      адрес местонахождения иностранного производителя удобрений___________________</w:t>
      </w:r>
    </w:p>
    <w:p>
      <w:pPr>
        <w:spacing w:after="0"/>
        <w:ind w:left="0"/>
        <w:jc w:val="both"/>
      </w:pPr>
      <w:r>
        <w:rPr>
          <w:rFonts w:ascii="Times New Roman"/>
          <w:b w:val="false"/>
          <w:i w:val="false"/>
          <w:color w:val="000000"/>
          <w:sz w:val="28"/>
        </w:rPr>
        <w:t>
      количество (объем)__________________________________________________________</w:t>
      </w:r>
    </w:p>
    <w:p>
      <w:pPr>
        <w:spacing w:after="0"/>
        <w:ind w:left="0"/>
        <w:jc w:val="both"/>
      </w:pPr>
      <w:r>
        <w:rPr>
          <w:rFonts w:ascii="Times New Roman"/>
          <w:b w:val="false"/>
          <w:i w:val="false"/>
          <w:color w:val="000000"/>
          <w:sz w:val="28"/>
        </w:rPr>
        <w:t>
      цена без НДС (тенге)_________________________________________________________</w:t>
      </w:r>
    </w:p>
    <w:p>
      <w:pPr>
        <w:spacing w:after="0"/>
        <w:ind w:left="0"/>
        <w:jc w:val="both"/>
      </w:pPr>
      <w:r>
        <w:rPr>
          <w:rFonts w:ascii="Times New Roman"/>
          <w:b w:val="false"/>
          <w:i w:val="false"/>
          <w:color w:val="000000"/>
          <w:sz w:val="28"/>
        </w:rPr>
        <w:t>
      всего стоимость реализации___________________________________________________</w:t>
      </w:r>
    </w:p>
    <w:bookmarkStart w:name="z1340" w:id="575"/>
    <w:p>
      <w:pPr>
        <w:spacing w:after="0"/>
        <w:ind w:left="0"/>
        <w:jc w:val="both"/>
      </w:pPr>
      <w:r>
        <w:rPr>
          <w:rFonts w:ascii="Times New Roman"/>
          <w:b w:val="false"/>
          <w:i w:val="false"/>
          <w:color w:val="000000"/>
          <w:sz w:val="28"/>
        </w:rPr>
        <w:t>
      9. Сведения сертификата соответствия на приобретенные удобрения:</w:t>
      </w:r>
    </w:p>
    <w:bookmarkEnd w:id="575"/>
    <w:p>
      <w:pPr>
        <w:spacing w:after="0"/>
        <w:ind w:left="0"/>
        <w:jc w:val="both"/>
      </w:pPr>
      <w:r>
        <w:rPr>
          <w:rFonts w:ascii="Times New Roman"/>
          <w:b w:val="false"/>
          <w:i w:val="false"/>
          <w:color w:val="000000"/>
          <w:sz w:val="28"/>
        </w:rPr>
        <w:t>
      номер сертификата___________________________________________________________</w:t>
      </w:r>
    </w:p>
    <w:p>
      <w:pPr>
        <w:spacing w:after="0"/>
        <w:ind w:left="0"/>
        <w:jc w:val="both"/>
      </w:pPr>
      <w:r>
        <w:rPr>
          <w:rFonts w:ascii="Times New Roman"/>
          <w:b w:val="false"/>
          <w:i w:val="false"/>
          <w:color w:val="000000"/>
          <w:sz w:val="28"/>
        </w:rPr>
        <w:t>
      дата выдачи сертификата ____________________________________________________</w:t>
      </w:r>
    </w:p>
    <w:p>
      <w:pPr>
        <w:spacing w:after="0"/>
        <w:ind w:left="0"/>
        <w:jc w:val="both"/>
      </w:pPr>
      <w:r>
        <w:rPr>
          <w:rFonts w:ascii="Times New Roman"/>
          <w:b w:val="false"/>
          <w:i w:val="false"/>
          <w:color w:val="000000"/>
          <w:sz w:val="28"/>
        </w:rPr>
        <w:t>
      срок действия сертификата __________________________________________________</w:t>
      </w:r>
    </w:p>
    <w:p>
      <w:pPr>
        <w:spacing w:after="0"/>
        <w:ind w:left="0"/>
        <w:jc w:val="both"/>
      </w:pPr>
      <w:r>
        <w:rPr>
          <w:rFonts w:ascii="Times New Roman"/>
          <w:b w:val="false"/>
          <w:i w:val="false"/>
          <w:color w:val="000000"/>
          <w:sz w:val="28"/>
        </w:rPr>
        <w:t>
      идентифицированная продукция (наименование, страна происхождения)_____________</w:t>
      </w:r>
    </w:p>
    <w:p>
      <w:pPr>
        <w:spacing w:after="0"/>
        <w:ind w:left="0"/>
        <w:jc w:val="both"/>
      </w:pPr>
      <w:r>
        <w:rPr>
          <w:rFonts w:ascii="Times New Roman"/>
          <w:b w:val="false"/>
          <w:i w:val="false"/>
          <w:color w:val="000000"/>
          <w:sz w:val="28"/>
        </w:rPr>
        <w:t>
      заявитель (наименование, адрес) _______________________________________________</w:t>
      </w:r>
    </w:p>
    <w:p>
      <w:pPr>
        <w:spacing w:after="0"/>
        <w:ind w:left="0"/>
        <w:jc w:val="both"/>
      </w:pPr>
      <w:r>
        <w:rPr>
          <w:rFonts w:ascii="Times New Roman"/>
          <w:b w:val="false"/>
          <w:i w:val="false"/>
          <w:color w:val="000000"/>
          <w:sz w:val="28"/>
        </w:rPr>
        <w:t>
      кем выдан__________________________________________________________________</w:t>
      </w:r>
    </w:p>
    <w:p>
      <w:pPr>
        <w:spacing w:after="0"/>
        <w:ind w:left="0"/>
        <w:jc w:val="both"/>
      </w:pPr>
      <w:r>
        <w:rPr>
          <w:rFonts w:ascii="Times New Roman"/>
          <w:b w:val="false"/>
          <w:i w:val="false"/>
          <w:color w:val="000000"/>
          <w:sz w:val="28"/>
        </w:rPr>
        <w:t>
      При этом, срок действия сертификата соответствия на приобретенные удобрения учитывается на момент приобретения удобрения.</w:t>
      </w:r>
    </w:p>
    <w:bookmarkStart w:name="z1341" w:id="576"/>
    <w:p>
      <w:pPr>
        <w:spacing w:after="0"/>
        <w:ind w:left="0"/>
        <w:jc w:val="both"/>
      </w:pPr>
      <w:r>
        <w:rPr>
          <w:rFonts w:ascii="Times New Roman"/>
          <w:b w:val="false"/>
          <w:i w:val="false"/>
          <w:color w:val="000000"/>
          <w:sz w:val="28"/>
        </w:rPr>
        <w:t>
      10. Сведения сертификата происхождения товара или декларации о происхождении товара:</w:t>
      </w:r>
    </w:p>
    <w:bookmarkEnd w:id="576"/>
    <w:p>
      <w:pPr>
        <w:spacing w:after="0"/>
        <w:ind w:left="0"/>
        <w:jc w:val="both"/>
      </w:pPr>
      <w:r>
        <w:rPr>
          <w:rFonts w:ascii="Times New Roman"/>
          <w:b w:val="false"/>
          <w:i w:val="false"/>
          <w:color w:val="000000"/>
          <w:sz w:val="28"/>
        </w:rPr>
        <w:t>
      номер и дата выдачи_________________________________________________________</w:t>
      </w:r>
    </w:p>
    <w:p>
      <w:pPr>
        <w:spacing w:after="0"/>
        <w:ind w:left="0"/>
        <w:jc w:val="both"/>
      </w:pPr>
      <w:r>
        <w:rPr>
          <w:rFonts w:ascii="Times New Roman"/>
          <w:b w:val="false"/>
          <w:i w:val="false"/>
          <w:color w:val="000000"/>
          <w:sz w:val="28"/>
        </w:rPr>
        <w:t>
      наименование товара_________________________________________________________</w:t>
      </w:r>
    </w:p>
    <w:p>
      <w:pPr>
        <w:spacing w:after="0"/>
        <w:ind w:left="0"/>
        <w:jc w:val="both"/>
      </w:pPr>
      <w:r>
        <w:rPr>
          <w:rFonts w:ascii="Times New Roman"/>
          <w:b w:val="false"/>
          <w:i w:val="false"/>
          <w:color w:val="000000"/>
          <w:sz w:val="28"/>
        </w:rPr>
        <w:t>
      страна происхождения _______________________________________________________</w:t>
      </w:r>
    </w:p>
    <w:p>
      <w:pPr>
        <w:spacing w:after="0"/>
        <w:ind w:left="0"/>
        <w:jc w:val="both"/>
      </w:pPr>
      <w:r>
        <w:rPr>
          <w:rFonts w:ascii="Times New Roman"/>
          <w:b w:val="false"/>
          <w:i w:val="false"/>
          <w:color w:val="000000"/>
          <w:sz w:val="28"/>
        </w:rPr>
        <w:t>
      экспортер/грузоотправитель___________________________________________________</w:t>
      </w:r>
    </w:p>
    <w:p>
      <w:pPr>
        <w:spacing w:after="0"/>
        <w:ind w:left="0"/>
        <w:jc w:val="both"/>
      </w:pPr>
      <w:r>
        <w:rPr>
          <w:rFonts w:ascii="Times New Roman"/>
          <w:b w:val="false"/>
          <w:i w:val="false"/>
          <w:color w:val="000000"/>
          <w:sz w:val="28"/>
        </w:rPr>
        <w:t>
      импортер/грузополучатель____________________________________________________</w:t>
      </w:r>
    </w:p>
    <w:bookmarkStart w:name="z1342" w:id="577"/>
    <w:p>
      <w:pPr>
        <w:spacing w:after="0"/>
        <w:ind w:left="0"/>
        <w:jc w:val="both"/>
      </w:pPr>
      <w:r>
        <w:rPr>
          <w:rFonts w:ascii="Times New Roman"/>
          <w:b w:val="false"/>
          <w:i w:val="false"/>
          <w:color w:val="000000"/>
          <w:sz w:val="28"/>
        </w:rPr>
        <w:t>
      11. Сведения свидетельства о регистрации химической продукции:</w:t>
      </w:r>
    </w:p>
    <w:bookmarkEnd w:id="577"/>
    <w:p>
      <w:pPr>
        <w:spacing w:after="0"/>
        <w:ind w:left="0"/>
        <w:jc w:val="both"/>
      </w:pPr>
      <w:r>
        <w:rPr>
          <w:rFonts w:ascii="Times New Roman"/>
          <w:b w:val="false"/>
          <w:i w:val="false"/>
          <w:color w:val="000000"/>
          <w:sz w:val="28"/>
        </w:rPr>
        <w:t>
      номер свидетельства_________________________________________________________</w:t>
      </w:r>
    </w:p>
    <w:p>
      <w:pPr>
        <w:spacing w:after="0"/>
        <w:ind w:left="0"/>
        <w:jc w:val="both"/>
      </w:pPr>
      <w:r>
        <w:rPr>
          <w:rFonts w:ascii="Times New Roman"/>
          <w:b w:val="false"/>
          <w:i w:val="false"/>
          <w:color w:val="000000"/>
          <w:sz w:val="28"/>
        </w:rPr>
        <w:t>
      полное название химической продукции________________________________________</w:t>
      </w:r>
    </w:p>
    <w:p>
      <w:pPr>
        <w:spacing w:after="0"/>
        <w:ind w:left="0"/>
        <w:jc w:val="both"/>
      </w:pPr>
      <w:r>
        <w:rPr>
          <w:rFonts w:ascii="Times New Roman"/>
          <w:b w:val="false"/>
          <w:i w:val="false"/>
          <w:color w:val="000000"/>
          <w:sz w:val="28"/>
        </w:rPr>
        <w:t>
      фирма-производитель________________________________________________________</w:t>
      </w:r>
    </w:p>
    <w:p>
      <w:pPr>
        <w:spacing w:after="0"/>
        <w:ind w:left="0"/>
        <w:jc w:val="both"/>
      </w:pPr>
      <w:r>
        <w:rPr>
          <w:rFonts w:ascii="Times New Roman"/>
          <w:b w:val="false"/>
          <w:i w:val="false"/>
          <w:color w:val="000000"/>
          <w:sz w:val="28"/>
        </w:rPr>
        <w:t>
      срок действия свидетельства__________________________________________________</w:t>
      </w:r>
    </w:p>
    <w:p>
      <w:pPr>
        <w:spacing w:after="0"/>
        <w:ind w:left="0"/>
        <w:jc w:val="both"/>
      </w:pPr>
      <w:r>
        <w:rPr>
          <w:rFonts w:ascii="Times New Roman"/>
          <w:b w:val="false"/>
          <w:i w:val="false"/>
          <w:color w:val="000000"/>
          <w:sz w:val="28"/>
        </w:rPr>
        <w:t>
      дата регистрации____________________________________________________________</w:t>
      </w:r>
    </w:p>
    <w:p>
      <w:pPr>
        <w:spacing w:after="0"/>
        <w:ind w:left="0"/>
        <w:jc w:val="both"/>
      </w:pPr>
      <w:r>
        <w:rPr>
          <w:rFonts w:ascii="Times New Roman"/>
          <w:b w:val="false"/>
          <w:i w:val="false"/>
          <w:color w:val="000000"/>
          <w:sz w:val="28"/>
        </w:rPr>
        <w:t>
      кем выдано_________________________________________________________________</w:t>
      </w:r>
    </w:p>
    <w:p>
      <w:pPr>
        <w:spacing w:after="0"/>
        <w:ind w:left="0"/>
        <w:jc w:val="both"/>
      </w:pPr>
      <w:r>
        <w:rPr>
          <w:rFonts w:ascii="Times New Roman"/>
          <w:b w:val="false"/>
          <w:i w:val="false"/>
          <w:color w:val="000000"/>
          <w:sz w:val="28"/>
        </w:rPr>
        <w:t>
      кому выдано _______________________________________________________________</w:t>
      </w:r>
    </w:p>
    <w:bookmarkStart w:name="z1343" w:id="578"/>
    <w:p>
      <w:pPr>
        <w:spacing w:after="0"/>
        <w:ind w:left="0"/>
        <w:jc w:val="both"/>
      </w:pPr>
      <w:r>
        <w:rPr>
          <w:rFonts w:ascii="Times New Roman"/>
          <w:b w:val="false"/>
          <w:i w:val="false"/>
          <w:color w:val="000000"/>
          <w:sz w:val="28"/>
        </w:rPr>
        <w:t>
      12. Расчет причитающихся субсидий:</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удобрения (отечественное/ иностранное)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норма внесения удобрения на 1 гектар (на богаре или орошении) (килограмм,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применения удобрения,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
      При приобретении ниже предельных норм внесения удобрений сумма причитающейся субсидии рассчитывается по формуле графа 8 х графу 10 х графу 12, в случае превышения предельных норм внесения сумма причитающейся субсидии рассчитывается по формуле графа 7 х графу 8 х графу 12.</w:t>
      </w:r>
    </w:p>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Подтверждаю, что обеспечу применение приобретенных удобрений под сельскохозяйственные культуры (пары). В случае неприменения приобретенных удобрений под сельскохозяйственные культуры (пары), согласен вернуть полученные субсидии.</w:t>
      </w:r>
    </w:p>
    <w:p>
      <w:pPr>
        <w:spacing w:after="0"/>
        <w:ind w:left="0"/>
        <w:jc w:val="both"/>
      </w:pPr>
      <w:r>
        <w:rPr>
          <w:rFonts w:ascii="Times New Roman"/>
          <w:b w:val="false"/>
          <w:i w:val="false"/>
          <w:color w:val="000000"/>
          <w:sz w:val="28"/>
        </w:rPr>
        <w:t xml:space="preserve">
      Подписано и отправлено заявителем в 00:00 часов "__" ______ 20__ года: </w:t>
      </w:r>
    </w:p>
    <w:p>
      <w:pPr>
        <w:spacing w:after="0"/>
        <w:ind w:left="0"/>
        <w:jc w:val="both"/>
      </w:pPr>
      <w:r>
        <w:rPr>
          <w:rFonts w:ascii="Times New Roman"/>
          <w:b w:val="false"/>
          <w:i w:val="false"/>
          <w:color w:val="000000"/>
          <w:sz w:val="28"/>
        </w:rPr>
        <w:t xml:space="preserve">
      Данные из электронной цифровой подписи (далее – ЭЦП) </w:t>
      </w:r>
    </w:p>
    <w:p>
      <w:pPr>
        <w:spacing w:after="0"/>
        <w:ind w:left="0"/>
        <w:jc w:val="both"/>
      </w:pPr>
      <w:r>
        <w:rPr>
          <w:rFonts w:ascii="Times New Roman"/>
          <w:b w:val="false"/>
          <w:i w:val="false"/>
          <w:color w:val="000000"/>
          <w:sz w:val="28"/>
        </w:rPr>
        <w:t>
      Дата и время подписания ЭЦП</w:t>
      </w:r>
    </w:p>
    <w:p>
      <w:pPr>
        <w:spacing w:after="0"/>
        <w:ind w:left="0"/>
        <w:jc w:val="both"/>
      </w:pPr>
      <w:r>
        <w:rPr>
          <w:rFonts w:ascii="Times New Roman"/>
          <w:b w:val="false"/>
          <w:i w:val="false"/>
          <w:color w:val="000000"/>
          <w:sz w:val="28"/>
        </w:rPr>
        <w:t xml:space="preserve">
      Уведомление о принятии заявки: </w:t>
      </w:r>
    </w:p>
    <w:p>
      <w:pPr>
        <w:spacing w:after="0"/>
        <w:ind w:left="0"/>
        <w:jc w:val="both"/>
      </w:pPr>
      <w:r>
        <w:rPr>
          <w:rFonts w:ascii="Times New Roman"/>
          <w:b w:val="false"/>
          <w:i w:val="false"/>
          <w:color w:val="000000"/>
          <w:sz w:val="28"/>
        </w:rPr>
        <w:t>
      Заявка принята к рассмотрению в _____ часов "__" ______ 20__ года:</w:t>
      </w:r>
    </w:p>
    <w:p>
      <w:pPr>
        <w:spacing w:after="0"/>
        <w:ind w:left="0"/>
        <w:jc w:val="both"/>
      </w:pPr>
      <w:r>
        <w:rPr>
          <w:rFonts w:ascii="Times New Roman"/>
          <w:b w:val="false"/>
          <w:i w:val="false"/>
          <w:color w:val="000000"/>
          <w:sz w:val="28"/>
        </w:rPr>
        <w:t>
      Данные из ЭЦП</w:t>
      </w:r>
    </w:p>
    <w:p>
      <w:pPr>
        <w:spacing w:after="0"/>
        <w:ind w:left="0"/>
        <w:jc w:val="both"/>
      </w:pPr>
      <w:r>
        <w:rPr>
          <w:rFonts w:ascii="Times New Roman"/>
          <w:b w:val="false"/>
          <w:i w:val="false"/>
          <w:color w:val="000000"/>
          <w:sz w:val="28"/>
        </w:rPr>
        <w:t>
      Дата и время подписания ЭЦП</w:t>
      </w:r>
    </w:p>
    <w:p>
      <w:pPr>
        <w:spacing w:after="0"/>
        <w:ind w:left="0"/>
        <w:jc w:val="both"/>
      </w:pPr>
      <w:r>
        <w:rPr>
          <w:rFonts w:ascii="Times New Roman"/>
          <w:b w:val="false"/>
          <w:i w:val="false"/>
          <w:color w:val="000000"/>
          <w:sz w:val="28"/>
        </w:rPr>
        <w:t>
      Сведения пунктов 7 и 8 настоящей заявки заполняются сельскохозяйственным товаропроизводителем (сельскохозяйственным кооперативом) при приобретении удобрения напрямую у иностранного производителя удобрений.</w:t>
      </w:r>
    </w:p>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при приобретении удобрений сельскохозяйственным кооперативом на каждого члена сельскохозяйственного кооператива заполняются сведения, указанные в пунктах 2 и 3 настоящей заявки.</w:t>
      </w:r>
    </w:p>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при приобретении удобрений членами сельскохозяйственного кооператива на каждого члена сельскохозяйственного кооператива заполняются сведения, указанные в пунктах 2, 3, 4, 5 и 6 настоящей заявки.</w:t>
      </w:r>
    </w:p>
    <w:p>
      <w:pPr>
        <w:spacing w:after="0"/>
        <w:ind w:left="0"/>
        <w:jc w:val="both"/>
      </w:pPr>
      <w:r>
        <w:rPr>
          <w:rFonts w:ascii="Times New Roman"/>
          <w:b w:val="false"/>
          <w:i w:val="false"/>
          <w:color w:val="000000"/>
          <w:sz w:val="28"/>
        </w:rPr>
        <w:t>
      Настоящая заявка на получение субсидий за приобретенные удобрения по полной стоимости заполняется на каждый вид удобрения.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7" w:id="579"/>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удобрения</w:t>
      </w:r>
      <w:r>
        <w:br/>
      </w:r>
      <w:r>
        <w:rPr>
          <w:rFonts w:ascii="Times New Roman"/>
          <w:b/>
          <w:i w:val="false"/>
          <w:color w:val="000000"/>
        </w:rPr>
        <w:t>у отечественного производителя удобрений по удешевленной стоимости</w:t>
      </w:r>
    </w:p>
    <w:bookmarkEnd w:id="579"/>
    <w:p>
      <w:pPr>
        <w:spacing w:after="0"/>
        <w:ind w:left="0"/>
        <w:jc w:val="both"/>
      </w:pPr>
      <w:r>
        <w:rPr>
          <w:rFonts w:ascii="Times New Roman"/>
          <w:b w:val="false"/>
          <w:i w:val="false"/>
          <w:color w:val="ff0000"/>
          <w:sz w:val="28"/>
        </w:rPr>
        <w:t xml:space="preserve">
      Сноска. Приложение 19 - в редакции приказа Министра сельского хозяйства РК от 04.06.2025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44" w:id="580"/>
      <w:r>
        <w:rPr>
          <w:rFonts w:ascii="Times New Roman"/>
          <w:b w:val="false"/>
          <w:i w:val="false"/>
          <w:color w:val="000000"/>
          <w:sz w:val="28"/>
        </w:rPr>
        <w:t>
      В ______________________________________________________________________</w:t>
      </w:r>
    </w:p>
    <w:bookmarkEnd w:id="580"/>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r>
        <w:rPr>
          <w:rFonts w:ascii="Times New Roman"/>
          <w:b w:val="false"/>
          <w:i w:val="false"/>
          <w:color w:val="000000"/>
          <w:sz w:val="28"/>
        </w:rPr>
        <w:t>
      Настоящим заявляю, что мною заключен договор купли-продажи удобрений по удешевленной стоимости с _______________________________________________________ (наименование отечественного производителя удобрений)</w:t>
      </w:r>
    </w:p>
    <w:p>
      <w:pPr>
        <w:spacing w:after="0"/>
        <w:ind w:left="0"/>
        <w:jc w:val="both"/>
      </w:pPr>
      <w:r>
        <w:rPr>
          <w:rFonts w:ascii="Times New Roman"/>
          <w:b w:val="false"/>
          <w:i w:val="false"/>
          <w:color w:val="000000"/>
          <w:sz w:val="28"/>
        </w:rPr>
        <w:t>
      в объеме _________________ тонн (килограммов, литров) ________________________ (вид удобрений) и прошу перечислить отечественному производителю удобрений ________________________________________________________________________________</w:t>
      </w:r>
    </w:p>
    <w:p>
      <w:pPr>
        <w:spacing w:after="0"/>
        <w:ind w:left="0"/>
        <w:jc w:val="both"/>
      </w:pPr>
      <w:r>
        <w:rPr>
          <w:rFonts w:ascii="Times New Roman"/>
          <w:b w:val="false"/>
          <w:i w:val="false"/>
          <w:color w:val="000000"/>
          <w:sz w:val="28"/>
        </w:rPr>
        <w:t>причитающиеся мне субсидии, (наименование отечественного производителя удобрений) в размере _________________________________________________________ тенге после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
      внесения отечественным производителем удобрений 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
      в электронный реестр заявок на субсидирование сведений по фактически реализованным удобрениям.</w:t>
      </w:r>
    </w:p>
    <w:bookmarkStart w:name="z1345" w:id="581"/>
    <w:p>
      <w:pPr>
        <w:spacing w:after="0"/>
        <w:ind w:left="0"/>
        <w:jc w:val="both"/>
      </w:pPr>
      <w:r>
        <w:rPr>
          <w:rFonts w:ascii="Times New Roman"/>
          <w:b w:val="false"/>
          <w:i w:val="false"/>
          <w:color w:val="000000"/>
          <w:sz w:val="28"/>
        </w:rPr>
        <w:t>
      1. Сведения о заявителе.</w:t>
      </w:r>
    </w:p>
    <w:bookmarkEnd w:id="581"/>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(далее - БИН) _________________________________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 ____________</w:t>
      </w:r>
    </w:p>
    <w:p>
      <w:pPr>
        <w:spacing w:after="0"/>
        <w:ind w:left="0"/>
        <w:jc w:val="both"/>
      </w:pPr>
      <w:r>
        <w:rPr>
          <w:rFonts w:ascii="Times New Roman"/>
          <w:b w:val="false"/>
          <w:i w:val="false"/>
          <w:color w:val="000000"/>
          <w:sz w:val="28"/>
        </w:rPr>
        <w:t>
      фамилия, имя, отчество (при его наличии) руководителя ___________________________</w:t>
      </w:r>
    </w:p>
    <w:p>
      <w:pPr>
        <w:spacing w:after="0"/>
        <w:ind w:left="0"/>
        <w:jc w:val="both"/>
      </w:pPr>
      <w:r>
        <w:rPr>
          <w:rFonts w:ascii="Times New Roman"/>
          <w:b w:val="false"/>
          <w:i w:val="false"/>
          <w:color w:val="000000"/>
          <w:sz w:val="28"/>
        </w:rPr>
        <w:t>
      адрес: _____________________________________________________________________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______________________________________________________</w:t>
      </w:r>
    </w:p>
    <w:p>
      <w:pPr>
        <w:spacing w:after="0"/>
        <w:ind w:left="0"/>
        <w:jc w:val="both"/>
      </w:pPr>
      <w:r>
        <w:rPr>
          <w:rFonts w:ascii="Times New Roman"/>
          <w:b w:val="false"/>
          <w:i w:val="false"/>
          <w:color w:val="000000"/>
          <w:sz w:val="28"/>
        </w:rPr>
        <w:t>
      Для физического лица (индивидуального предпринимателя):</w:t>
      </w:r>
    </w:p>
    <w:p>
      <w:pPr>
        <w:spacing w:after="0"/>
        <w:ind w:left="0"/>
        <w:jc w:val="both"/>
      </w:pPr>
      <w:r>
        <w:rPr>
          <w:rFonts w:ascii="Times New Roman"/>
          <w:b w:val="false"/>
          <w:i w:val="false"/>
          <w:color w:val="000000"/>
          <w:sz w:val="28"/>
        </w:rPr>
        <w:t>
      фамилия, имя, отчество (при его наличии) _______________________________________</w:t>
      </w:r>
    </w:p>
    <w:p>
      <w:pPr>
        <w:spacing w:after="0"/>
        <w:ind w:left="0"/>
        <w:jc w:val="both"/>
      </w:pPr>
      <w:r>
        <w:rPr>
          <w:rFonts w:ascii="Times New Roman"/>
          <w:b w:val="false"/>
          <w:i w:val="false"/>
          <w:color w:val="000000"/>
          <w:sz w:val="28"/>
        </w:rPr>
        <w:t>
      индивидуальный идентификационный номер (далее – ИИН) ________________________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 _________________________</w:t>
      </w:r>
    </w:p>
    <w:p>
      <w:pPr>
        <w:spacing w:after="0"/>
        <w:ind w:left="0"/>
        <w:jc w:val="both"/>
      </w:pPr>
      <w:r>
        <w:rPr>
          <w:rFonts w:ascii="Times New Roman"/>
          <w:b w:val="false"/>
          <w:i w:val="false"/>
          <w:color w:val="000000"/>
          <w:sz w:val="28"/>
        </w:rPr>
        <w:t xml:space="preserve">
      документ, удостоверяющий личность: </w:t>
      </w:r>
    </w:p>
    <w:p>
      <w:pPr>
        <w:spacing w:after="0"/>
        <w:ind w:left="0"/>
        <w:jc w:val="both"/>
      </w:pPr>
      <w:r>
        <w:rPr>
          <w:rFonts w:ascii="Times New Roman"/>
          <w:b w:val="false"/>
          <w:i w:val="false"/>
          <w:color w:val="000000"/>
          <w:sz w:val="28"/>
        </w:rPr>
        <w:t>
      номер _____________________________________________________________________</w:t>
      </w:r>
    </w:p>
    <w:p>
      <w:pPr>
        <w:spacing w:after="0"/>
        <w:ind w:left="0"/>
        <w:jc w:val="both"/>
      </w:pPr>
      <w:r>
        <w:rPr>
          <w:rFonts w:ascii="Times New Roman"/>
          <w:b w:val="false"/>
          <w:i w:val="false"/>
          <w:color w:val="000000"/>
          <w:sz w:val="28"/>
        </w:rPr>
        <w:t>
      кем выдано_________________________________________________________________</w:t>
      </w:r>
    </w:p>
    <w:p>
      <w:pPr>
        <w:spacing w:after="0"/>
        <w:ind w:left="0"/>
        <w:jc w:val="both"/>
      </w:pPr>
      <w:r>
        <w:rPr>
          <w:rFonts w:ascii="Times New Roman"/>
          <w:b w:val="false"/>
          <w:i w:val="false"/>
          <w:color w:val="000000"/>
          <w:sz w:val="28"/>
        </w:rPr>
        <w:t>
      дата выдачи_________________________________________________________________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______________________________________________________</w:t>
      </w:r>
    </w:p>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p>
      <w:pPr>
        <w:spacing w:after="0"/>
        <w:ind w:left="0"/>
        <w:jc w:val="both"/>
      </w:pPr>
      <w:r>
        <w:rPr>
          <w:rFonts w:ascii="Times New Roman"/>
          <w:b w:val="false"/>
          <w:i w:val="false"/>
          <w:color w:val="000000"/>
          <w:sz w:val="28"/>
        </w:rPr>
        <w:t>
      местонахождение ____________________________________________________________</w:t>
      </w:r>
    </w:p>
    <w:p>
      <w:pPr>
        <w:spacing w:after="0"/>
        <w:ind w:left="0"/>
        <w:jc w:val="both"/>
      </w:pPr>
      <w:r>
        <w:rPr>
          <w:rFonts w:ascii="Times New Roman"/>
          <w:b w:val="false"/>
          <w:i w:val="false"/>
          <w:color w:val="000000"/>
          <w:sz w:val="28"/>
        </w:rPr>
        <w:t>
      дата уведомления ____________________________________________________________</w:t>
      </w:r>
    </w:p>
    <w:bookmarkStart w:name="z1346" w:id="582"/>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7" w:id="583"/>
    <w:p>
      <w:pPr>
        <w:spacing w:after="0"/>
        <w:ind w:left="0"/>
        <w:jc w:val="both"/>
      </w:pPr>
      <w:r>
        <w:rPr>
          <w:rFonts w:ascii="Times New Roman"/>
          <w:b w:val="false"/>
          <w:i w:val="false"/>
          <w:color w:val="000000"/>
          <w:sz w:val="28"/>
        </w:rPr>
        <w:t>
      3. Сведения о земельном участке:</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Для сельскохозяйственного товаропроизводителя (сельскохозяйственного кооператива), имеющего в лизинге готовый объект, указываются:</w:t>
      </w:r>
    </w:p>
    <w:p>
      <w:pPr>
        <w:spacing w:after="0"/>
        <w:ind w:left="0"/>
        <w:jc w:val="both"/>
      </w:pPr>
      <w:r>
        <w:rPr>
          <w:rFonts w:ascii="Times New Roman"/>
          <w:b w:val="false"/>
          <w:i w:val="false"/>
          <w:color w:val="000000"/>
          <w:sz w:val="28"/>
        </w:rPr>
        <w:t>
      Кадастровый номер:__________________________________________________________</w:t>
      </w:r>
    </w:p>
    <w:p>
      <w:pPr>
        <w:spacing w:after="0"/>
        <w:ind w:left="0"/>
        <w:jc w:val="both"/>
      </w:pPr>
      <w:r>
        <w:rPr>
          <w:rFonts w:ascii="Times New Roman"/>
          <w:b w:val="false"/>
          <w:i w:val="false"/>
          <w:color w:val="000000"/>
          <w:sz w:val="28"/>
        </w:rPr>
        <w:t>
      Площадь всего, гектар: _______________________________________________________</w:t>
      </w:r>
    </w:p>
    <w:p>
      <w:pPr>
        <w:spacing w:after="0"/>
        <w:ind w:left="0"/>
        <w:jc w:val="both"/>
      </w:pPr>
      <w:r>
        <w:rPr>
          <w:rFonts w:ascii="Times New Roman"/>
          <w:b w:val="false"/>
          <w:i w:val="false"/>
          <w:color w:val="000000"/>
          <w:sz w:val="28"/>
        </w:rPr>
        <w:t>
      в том числе пашни: __________________________________________________________</w:t>
      </w:r>
    </w:p>
    <w:p>
      <w:pPr>
        <w:spacing w:after="0"/>
        <w:ind w:left="0"/>
        <w:jc w:val="both"/>
      </w:pPr>
      <w:r>
        <w:rPr>
          <w:rFonts w:ascii="Times New Roman"/>
          <w:b w:val="false"/>
          <w:i w:val="false"/>
          <w:color w:val="000000"/>
          <w:sz w:val="28"/>
        </w:rPr>
        <w:t>
      Целевое назначение: _________________________________________________________</w:t>
      </w:r>
    </w:p>
    <w:p>
      <w:pPr>
        <w:spacing w:after="0"/>
        <w:ind w:left="0"/>
        <w:jc w:val="both"/>
      </w:pPr>
      <w:r>
        <w:rPr>
          <w:rFonts w:ascii="Times New Roman"/>
          <w:b w:val="false"/>
          <w:i w:val="false"/>
          <w:color w:val="000000"/>
          <w:sz w:val="28"/>
        </w:rPr>
        <w:t>
      Наименование лизинговой компании:___________________________________________</w:t>
      </w:r>
    </w:p>
    <w:p>
      <w:pPr>
        <w:spacing w:after="0"/>
        <w:ind w:left="0"/>
        <w:jc w:val="both"/>
      </w:pPr>
      <w:r>
        <w:rPr>
          <w:rFonts w:ascii="Times New Roman"/>
          <w:b w:val="false"/>
          <w:i w:val="false"/>
          <w:color w:val="000000"/>
          <w:sz w:val="28"/>
        </w:rPr>
        <w:t>
      Номер и дата договора лизинга сельскохозяйственного товаропроизводителя (сельскохозяйственного кооператива) с лизинговой компанией _______________________________________________________________________________</w:t>
      </w:r>
    </w:p>
    <w:bookmarkStart w:name="z1348" w:id="584"/>
    <w:p>
      <w:pPr>
        <w:spacing w:after="0"/>
        <w:ind w:left="0"/>
        <w:jc w:val="both"/>
      </w:pPr>
      <w:r>
        <w:rPr>
          <w:rFonts w:ascii="Times New Roman"/>
          <w:b w:val="false"/>
          <w:i w:val="false"/>
          <w:color w:val="000000"/>
          <w:sz w:val="28"/>
        </w:rPr>
        <w:t>
      4. Сведения договора купли-продажи между сельскохозяйственным товаропроизводителем (сельскохозяйственным кооперативом) и производителем удобрений:</w:t>
      </w:r>
    </w:p>
    <w:bookmarkEnd w:id="584"/>
    <w:p>
      <w:pPr>
        <w:spacing w:after="0"/>
        <w:ind w:left="0"/>
        <w:jc w:val="both"/>
      </w:pPr>
      <w:r>
        <w:rPr>
          <w:rFonts w:ascii="Times New Roman"/>
          <w:b w:val="false"/>
          <w:i w:val="false"/>
          <w:color w:val="000000"/>
          <w:sz w:val="28"/>
        </w:rPr>
        <w:t>
      номер договора ______________________________________________________________</w:t>
      </w:r>
    </w:p>
    <w:p>
      <w:pPr>
        <w:spacing w:after="0"/>
        <w:ind w:left="0"/>
        <w:jc w:val="both"/>
      </w:pPr>
      <w:r>
        <w:rPr>
          <w:rFonts w:ascii="Times New Roman"/>
          <w:b w:val="false"/>
          <w:i w:val="false"/>
          <w:color w:val="000000"/>
          <w:sz w:val="28"/>
        </w:rPr>
        <w:t>
      дата заключения договора _____________________________________________________</w:t>
      </w:r>
    </w:p>
    <w:p>
      <w:pPr>
        <w:spacing w:after="0"/>
        <w:ind w:left="0"/>
        <w:jc w:val="both"/>
      </w:pPr>
      <w:r>
        <w:rPr>
          <w:rFonts w:ascii="Times New Roman"/>
          <w:b w:val="false"/>
          <w:i w:val="false"/>
          <w:color w:val="000000"/>
          <w:sz w:val="28"/>
        </w:rPr>
        <w:t>
      общая стоимость удобрения по договору без налога на добавленную стоимость (далее – НДС), тенге (в случае, если в договоре указана стоимость удобрения с учетом НДС, необходимо указать сведения о стоимости удобрения без НДС) __________________</w:t>
      </w:r>
    </w:p>
    <w:p>
      <w:pPr>
        <w:spacing w:after="0"/>
        <w:ind w:left="0"/>
        <w:jc w:val="both"/>
      </w:pPr>
      <w:r>
        <w:rPr>
          <w:rFonts w:ascii="Times New Roman"/>
          <w:b w:val="false"/>
          <w:i w:val="false"/>
          <w:color w:val="000000"/>
          <w:sz w:val="28"/>
        </w:rPr>
        <w:t>
      наименование и БИН производителя удобрений __________________________________</w:t>
      </w:r>
    </w:p>
    <w:p>
      <w:pPr>
        <w:spacing w:after="0"/>
        <w:ind w:left="0"/>
        <w:jc w:val="both"/>
      </w:pPr>
      <w:r>
        <w:rPr>
          <w:rFonts w:ascii="Times New Roman"/>
          <w:b w:val="false"/>
          <w:i w:val="false"/>
          <w:color w:val="000000"/>
          <w:sz w:val="28"/>
        </w:rPr>
        <w:t>
      адрес местонахождения производителя удобрений ________________________________</w:t>
      </w:r>
    </w:p>
    <w:p>
      <w:pPr>
        <w:spacing w:after="0"/>
        <w:ind w:left="0"/>
        <w:jc w:val="both"/>
      </w:pPr>
      <w:r>
        <w:rPr>
          <w:rFonts w:ascii="Times New Roman"/>
          <w:b w:val="false"/>
          <w:i w:val="false"/>
          <w:color w:val="000000"/>
          <w:sz w:val="28"/>
        </w:rPr>
        <w:t>
      наименование удобрения _____________________________________________________</w:t>
      </w:r>
    </w:p>
    <w:p>
      <w:pPr>
        <w:spacing w:after="0"/>
        <w:ind w:left="0"/>
        <w:jc w:val="both"/>
      </w:pPr>
      <w:r>
        <w:rPr>
          <w:rFonts w:ascii="Times New Roman"/>
          <w:b w:val="false"/>
          <w:i w:val="false"/>
          <w:color w:val="000000"/>
          <w:sz w:val="28"/>
        </w:rPr>
        <w:t>
      объем удобрения, тонн (килограммов, литров) ____________________________________</w:t>
      </w:r>
    </w:p>
    <w:p>
      <w:pPr>
        <w:spacing w:after="0"/>
        <w:ind w:left="0"/>
        <w:jc w:val="both"/>
      </w:pPr>
      <w:r>
        <w:rPr>
          <w:rFonts w:ascii="Times New Roman"/>
          <w:b w:val="false"/>
          <w:i w:val="false"/>
          <w:color w:val="000000"/>
          <w:sz w:val="28"/>
        </w:rPr>
        <w:t>
      срок оплаты ________________________________________________________________</w:t>
      </w:r>
    </w:p>
    <w:p>
      <w:pPr>
        <w:spacing w:after="0"/>
        <w:ind w:left="0"/>
        <w:jc w:val="both"/>
      </w:pPr>
      <w:r>
        <w:rPr>
          <w:rFonts w:ascii="Times New Roman"/>
          <w:b w:val="false"/>
          <w:i w:val="false"/>
          <w:color w:val="000000"/>
          <w:sz w:val="28"/>
        </w:rPr>
        <w:t>
      пункт назначения (отпуска)____________________________________________________</w:t>
      </w:r>
    </w:p>
    <w:bookmarkStart w:name="z1349" w:id="585"/>
    <w:p>
      <w:pPr>
        <w:spacing w:after="0"/>
        <w:ind w:left="0"/>
        <w:jc w:val="both"/>
      </w:pPr>
      <w:r>
        <w:rPr>
          <w:rFonts w:ascii="Times New Roman"/>
          <w:b w:val="false"/>
          <w:i w:val="false"/>
          <w:color w:val="000000"/>
          <w:sz w:val="28"/>
        </w:rPr>
        <w:t>
      5. Сведения о текущем счете производителя удобрений в банке второго уровня:</w:t>
      </w:r>
    </w:p>
    <w:bookmarkEnd w:id="585"/>
    <w:p>
      <w:pPr>
        <w:spacing w:after="0"/>
        <w:ind w:left="0"/>
        <w:jc w:val="both"/>
      </w:pPr>
      <w:r>
        <w:rPr>
          <w:rFonts w:ascii="Times New Roman"/>
          <w:b w:val="false"/>
          <w:i w:val="false"/>
          <w:color w:val="000000"/>
          <w:sz w:val="28"/>
        </w:rPr>
        <w:t>
      Наименование банка: _________________________________________________________</w:t>
      </w:r>
    </w:p>
    <w:p>
      <w:pPr>
        <w:spacing w:after="0"/>
        <w:ind w:left="0"/>
        <w:jc w:val="both"/>
      </w:pPr>
      <w:r>
        <w:rPr>
          <w:rFonts w:ascii="Times New Roman"/>
          <w:b w:val="false"/>
          <w:i w:val="false"/>
          <w:color w:val="000000"/>
          <w:sz w:val="28"/>
        </w:rPr>
        <w:t>
      банковский идентификационный код ___________________________________________</w:t>
      </w:r>
    </w:p>
    <w:p>
      <w:pPr>
        <w:spacing w:after="0"/>
        <w:ind w:left="0"/>
        <w:jc w:val="both"/>
      </w:pPr>
      <w:r>
        <w:rPr>
          <w:rFonts w:ascii="Times New Roman"/>
          <w:b w:val="false"/>
          <w:i w:val="false"/>
          <w:color w:val="000000"/>
          <w:sz w:val="28"/>
        </w:rPr>
        <w:t>
      индивидуальный идентификационный код ______________________________________</w:t>
      </w:r>
    </w:p>
    <w:p>
      <w:pPr>
        <w:spacing w:after="0"/>
        <w:ind w:left="0"/>
        <w:jc w:val="both"/>
      </w:pPr>
      <w:r>
        <w:rPr>
          <w:rFonts w:ascii="Times New Roman"/>
          <w:b w:val="false"/>
          <w:i w:val="false"/>
          <w:color w:val="000000"/>
          <w:sz w:val="28"/>
        </w:rPr>
        <w:t>
      бизнес-идентификационный номер_____________________________________________</w:t>
      </w:r>
    </w:p>
    <w:p>
      <w:pPr>
        <w:spacing w:after="0"/>
        <w:ind w:left="0"/>
        <w:jc w:val="both"/>
      </w:pPr>
      <w:r>
        <w:rPr>
          <w:rFonts w:ascii="Times New Roman"/>
          <w:b w:val="false"/>
          <w:i w:val="false"/>
          <w:color w:val="000000"/>
          <w:sz w:val="28"/>
        </w:rPr>
        <w:t>
      БИН_______________________________________________________________________</w:t>
      </w:r>
    </w:p>
    <w:p>
      <w:pPr>
        <w:spacing w:after="0"/>
        <w:ind w:left="0"/>
        <w:jc w:val="both"/>
      </w:pPr>
      <w:r>
        <w:rPr>
          <w:rFonts w:ascii="Times New Roman"/>
          <w:b w:val="false"/>
          <w:i w:val="false"/>
          <w:color w:val="000000"/>
          <w:sz w:val="28"/>
        </w:rPr>
        <w:t>
      код бенефициара ____________________________________________________________</w:t>
      </w:r>
    </w:p>
    <w:bookmarkStart w:name="z1350" w:id="586"/>
    <w:p>
      <w:pPr>
        <w:spacing w:after="0"/>
        <w:ind w:left="0"/>
        <w:jc w:val="both"/>
      </w:pPr>
      <w:r>
        <w:rPr>
          <w:rFonts w:ascii="Times New Roman"/>
          <w:b w:val="false"/>
          <w:i w:val="false"/>
          <w:color w:val="000000"/>
          <w:sz w:val="28"/>
        </w:rPr>
        <w:t>
      6. Сведения сертификата соответствия на приобретенные удобрения:</w:t>
      </w:r>
    </w:p>
    <w:bookmarkEnd w:id="586"/>
    <w:p>
      <w:pPr>
        <w:spacing w:after="0"/>
        <w:ind w:left="0"/>
        <w:jc w:val="both"/>
      </w:pPr>
      <w:r>
        <w:rPr>
          <w:rFonts w:ascii="Times New Roman"/>
          <w:b w:val="false"/>
          <w:i w:val="false"/>
          <w:color w:val="000000"/>
          <w:sz w:val="28"/>
        </w:rPr>
        <w:t>
      номер сертификата___________________________________________________________</w:t>
      </w:r>
    </w:p>
    <w:p>
      <w:pPr>
        <w:spacing w:after="0"/>
        <w:ind w:left="0"/>
        <w:jc w:val="both"/>
      </w:pPr>
      <w:r>
        <w:rPr>
          <w:rFonts w:ascii="Times New Roman"/>
          <w:b w:val="false"/>
          <w:i w:val="false"/>
          <w:color w:val="000000"/>
          <w:sz w:val="28"/>
        </w:rPr>
        <w:t>
      дата выдачи сертификата _____________________________________________________</w:t>
      </w:r>
    </w:p>
    <w:p>
      <w:pPr>
        <w:spacing w:after="0"/>
        <w:ind w:left="0"/>
        <w:jc w:val="both"/>
      </w:pPr>
      <w:r>
        <w:rPr>
          <w:rFonts w:ascii="Times New Roman"/>
          <w:b w:val="false"/>
          <w:i w:val="false"/>
          <w:color w:val="000000"/>
          <w:sz w:val="28"/>
        </w:rPr>
        <w:t>
      срок действия сертификата____________________________________________________</w:t>
      </w:r>
    </w:p>
    <w:p>
      <w:pPr>
        <w:spacing w:after="0"/>
        <w:ind w:left="0"/>
        <w:jc w:val="both"/>
      </w:pPr>
      <w:r>
        <w:rPr>
          <w:rFonts w:ascii="Times New Roman"/>
          <w:b w:val="false"/>
          <w:i w:val="false"/>
          <w:color w:val="000000"/>
          <w:sz w:val="28"/>
        </w:rPr>
        <w:t>
      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
      заявитель (наименование, адрес) _______________________________________________</w:t>
      </w:r>
    </w:p>
    <w:p>
      <w:pPr>
        <w:spacing w:after="0"/>
        <w:ind w:left="0"/>
        <w:jc w:val="both"/>
      </w:pPr>
      <w:r>
        <w:rPr>
          <w:rFonts w:ascii="Times New Roman"/>
          <w:b w:val="false"/>
          <w:i w:val="false"/>
          <w:color w:val="000000"/>
          <w:sz w:val="28"/>
        </w:rPr>
        <w:t>
      кем выдан __________________________________________________________________</w:t>
      </w:r>
    </w:p>
    <w:p>
      <w:pPr>
        <w:spacing w:after="0"/>
        <w:ind w:left="0"/>
        <w:jc w:val="both"/>
      </w:pPr>
      <w:r>
        <w:rPr>
          <w:rFonts w:ascii="Times New Roman"/>
          <w:b w:val="false"/>
          <w:i w:val="false"/>
          <w:color w:val="000000"/>
          <w:sz w:val="28"/>
        </w:rPr>
        <w:t>
      При этом, срок действия сертификата соответствия на приобретенные удобрения учитывается на момент приобретения удобрения.</w:t>
      </w:r>
    </w:p>
    <w:bookmarkStart w:name="z1351" w:id="587"/>
    <w:p>
      <w:pPr>
        <w:spacing w:after="0"/>
        <w:ind w:left="0"/>
        <w:jc w:val="both"/>
      </w:pPr>
      <w:r>
        <w:rPr>
          <w:rFonts w:ascii="Times New Roman"/>
          <w:b w:val="false"/>
          <w:i w:val="false"/>
          <w:color w:val="000000"/>
          <w:sz w:val="28"/>
        </w:rPr>
        <w:t>
      7. Расчет причитающихся субсидий:</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норма внесения удобрения на 1 гектар (на богаре или орошении)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применения удобрения,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
      При приобретении ниже норм внесения удобрений сумма причитающейся субсидии рассчитывается по формуле графа 7 х графу 9 х графу 11, в случае превышении норм внесения сумма причитающейся субсидии рассчитывается по формуле графа 6 х графу 7 х графу 11.</w:t>
      </w:r>
    </w:p>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Подтверждаю, что обеспечу применение приобретенных удобрений под сельскохозяйственные культуры (пары). В случае неприменения приобретенных удобрений под сельскохозяйственные культуры (пары), согласен вернуть полученные отечественным производителем субсидии по данной переводной заявке в бюджет.</w:t>
      </w:r>
    </w:p>
    <w:p>
      <w:pPr>
        <w:spacing w:after="0"/>
        <w:ind w:left="0"/>
        <w:jc w:val="both"/>
      </w:pPr>
      <w:r>
        <w:rPr>
          <w:rFonts w:ascii="Times New Roman"/>
          <w:b w:val="false"/>
          <w:i w:val="false"/>
          <w:color w:val="000000"/>
          <w:sz w:val="28"/>
        </w:rPr>
        <w:t xml:space="preserve">
      Подписано и отправлено заявителем в 00:00 часов "__" ______ 20__ года: Данные из электронной цифровой подписи (далее – ЭЦП) </w:t>
      </w:r>
    </w:p>
    <w:p>
      <w:pPr>
        <w:spacing w:after="0"/>
        <w:ind w:left="0"/>
        <w:jc w:val="both"/>
      </w:pPr>
      <w:r>
        <w:rPr>
          <w:rFonts w:ascii="Times New Roman"/>
          <w:b w:val="false"/>
          <w:i w:val="false"/>
          <w:color w:val="000000"/>
          <w:sz w:val="28"/>
        </w:rPr>
        <w:t>
      Дата и время подписания ЭЦП</w:t>
      </w:r>
    </w:p>
    <w:p>
      <w:pPr>
        <w:spacing w:after="0"/>
        <w:ind w:left="0"/>
        <w:jc w:val="both"/>
      </w:pPr>
      <w:r>
        <w:rPr>
          <w:rFonts w:ascii="Times New Roman"/>
          <w:b w:val="false"/>
          <w:i w:val="false"/>
          <w:color w:val="000000"/>
          <w:sz w:val="28"/>
        </w:rPr>
        <w:t xml:space="preserve">
      Уведомление о принятии заявки: </w:t>
      </w:r>
    </w:p>
    <w:p>
      <w:pPr>
        <w:spacing w:after="0"/>
        <w:ind w:left="0"/>
        <w:jc w:val="both"/>
      </w:pPr>
      <w:r>
        <w:rPr>
          <w:rFonts w:ascii="Times New Roman"/>
          <w:b w:val="false"/>
          <w:i w:val="false"/>
          <w:color w:val="000000"/>
          <w:sz w:val="28"/>
        </w:rPr>
        <w:t xml:space="preserve">
      Заявка принята к рассмотрению в _____ часов "__" ______ 20__ года: </w:t>
      </w:r>
    </w:p>
    <w:p>
      <w:pPr>
        <w:spacing w:after="0"/>
        <w:ind w:left="0"/>
        <w:jc w:val="both"/>
      </w:pPr>
      <w:r>
        <w:rPr>
          <w:rFonts w:ascii="Times New Roman"/>
          <w:b w:val="false"/>
          <w:i w:val="false"/>
          <w:color w:val="000000"/>
          <w:sz w:val="28"/>
        </w:rPr>
        <w:t xml:space="preserve">
      Данные из ЭЦП </w:t>
      </w:r>
    </w:p>
    <w:p>
      <w:pPr>
        <w:spacing w:after="0"/>
        <w:ind w:left="0"/>
        <w:jc w:val="both"/>
      </w:pPr>
      <w:r>
        <w:rPr>
          <w:rFonts w:ascii="Times New Roman"/>
          <w:b w:val="false"/>
          <w:i w:val="false"/>
          <w:color w:val="000000"/>
          <w:sz w:val="28"/>
        </w:rPr>
        <w:t>
      Дата и время подписания ЭЦП</w:t>
      </w:r>
    </w:p>
    <w:p>
      <w:pPr>
        <w:spacing w:after="0"/>
        <w:ind w:left="0"/>
        <w:jc w:val="both"/>
      </w:pPr>
      <w:r>
        <w:rPr>
          <w:rFonts w:ascii="Times New Roman"/>
          <w:b w:val="false"/>
          <w:i w:val="false"/>
          <w:color w:val="000000"/>
          <w:sz w:val="28"/>
        </w:rPr>
        <w:t>
      В случае подачи настоящей переводной заявки сельскохозяйственным кооперативом при приобретении удобрений сельскохозяйственным кооперативом на каждого члена сельскохозяйственного кооператива заполняются сведения, указанные в пунктах 2 и 3 переводной заявки.</w:t>
      </w:r>
    </w:p>
    <w:p>
      <w:pPr>
        <w:spacing w:after="0"/>
        <w:ind w:left="0"/>
        <w:jc w:val="both"/>
      </w:pPr>
      <w:r>
        <w:rPr>
          <w:rFonts w:ascii="Times New Roman"/>
          <w:b w:val="false"/>
          <w:i w:val="false"/>
          <w:color w:val="000000"/>
          <w:sz w:val="28"/>
        </w:rPr>
        <w:t>
      В случае подачи настоящей переводной заявки сельскохозяйственным кооперативом при приобретении удобрений членами сельскохозяйственного кооператива на каждого члена сельскохозяйственного кооператива заполняются сведения, указанные в пунктах 2, 3 и 4 переводной заявки.</w:t>
      </w:r>
    </w:p>
    <w:p>
      <w:pPr>
        <w:spacing w:after="0"/>
        <w:ind w:left="0"/>
        <w:jc w:val="both"/>
      </w:pPr>
      <w:r>
        <w:rPr>
          <w:rFonts w:ascii="Times New Roman"/>
          <w:b w:val="false"/>
          <w:i w:val="false"/>
          <w:color w:val="000000"/>
          <w:sz w:val="28"/>
        </w:rPr>
        <w:t>
      Настоящая переводная заявка на получение субсидий за приобретенные удобрения по удешевленной стоимости у отечественного производителя удобрений заполняется на каждый вид удобрения.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4" w:id="588"/>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удобрения</w:t>
      </w:r>
      <w:r>
        <w:br/>
      </w:r>
      <w:r>
        <w:rPr>
          <w:rFonts w:ascii="Times New Roman"/>
          <w:b/>
          <w:i w:val="false"/>
          <w:color w:val="000000"/>
        </w:rPr>
        <w:t>у отечественного производителя удобрений по удешевленной стоимости</w:t>
      </w:r>
      <w:r>
        <w:br/>
      </w:r>
      <w:r>
        <w:rPr>
          <w:rFonts w:ascii="Times New Roman"/>
          <w:b/>
          <w:i w:val="false"/>
          <w:color w:val="000000"/>
        </w:rPr>
        <w:t>в рамках механизма авансового субсидирования</w:t>
      </w:r>
    </w:p>
    <w:bookmarkEnd w:id="588"/>
    <w:p>
      <w:pPr>
        <w:spacing w:after="0"/>
        <w:ind w:left="0"/>
        <w:jc w:val="both"/>
      </w:pPr>
      <w:r>
        <w:rPr>
          <w:rFonts w:ascii="Times New Roman"/>
          <w:b w:val="false"/>
          <w:i w:val="false"/>
          <w:color w:val="ff0000"/>
          <w:sz w:val="28"/>
        </w:rPr>
        <w:t xml:space="preserve">
      Сноска. Правила дополнено приложением 19-1 в соответствии с приказом Министра сельского хозяйства РК от 20.06.2024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04.06.2025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52" w:id="589"/>
      <w:r>
        <w:rPr>
          <w:rFonts w:ascii="Times New Roman"/>
          <w:b w:val="false"/>
          <w:i w:val="false"/>
          <w:color w:val="000000"/>
          <w:sz w:val="28"/>
        </w:rPr>
        <w:t>
      В ___________________________________________________________________</w:t>
      </w:r>
    </w:p>
    <w:bookmarkEnd w:id="589"/>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
      От _________________________________________________________________________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r>
        <w:rPr>
          <w:rFonts w:ascii="Times New Roman"/>
          <w:b w:val="false"/>
          <w:i w:val="false"/>
          <w:color w:val="000000"/>
          <w:sz w:val="28"/>
        </w:rPr>
        <w:t>
      Настоящим заявляю, что мною заключен договор купли-продажи удобрений по удешевленной стоимости с 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
      в объеме _________________ тонн (килограммов, литров) ________________________ (вид удобрений) и прошу перечислить отечественному производителю удобрений _________________________ причитающиеся мне субсидии, (наименование отечественного производителя удобрений) в размере _____________________________тенге после внесения</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отечественным производителем удобрений 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удобрений) в электронный реестр</w:t>
      </w:r>
    </w:p>
    <w:p>
      <w:pPr>
        <w:spacing w:after="0"/>
        <w:ind w:left="0"/>
        <w:jc w:val="both"/>
      </w:pPr>
      <w:r>
        <w:rPr>
          <w:rFonts w:ascii="Times New Roman"/>
          <w:b w:val="false"/>
          <w:i w:val="false"/>
          <w:color w:val="000000"/>
          <w:sz w:val="28"/>
        </w:rPr>
        <w:t>заявок на субсидирование сведений по фактически реализованным удобрениям.</w:t>
      </w:r>
    </w:p>
    <w:bookmarkStart w:name="z1353" w:id="590"/>
    <w:p>
      <w:pPr>
        <w:spacing w:after="0"/>
        <w:ind w:left="0"/>
        <w:jc w:val="both"/>
      </w:pPr>
      <w:r>
        <w:rPr>
          <w:rFonts w:ascii="Times New Roman"/>
          <w:b w:val="false"/>
          <w:i w:val="false"/>
          <w:color w:val="000000"/>
          <w:sz w:val="28"/>
        </w:rPr>
        <w:t>
      1. Сведения о заявителе.</w:t>
      </w:r>
    </w:p>
    <w:bookmarkEnd w:id="590"/>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(далее – БИН)________________________________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 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руководителя__________________________</w:t>
      </w:r>
    </w:p>
    <w:p>
      <w:pPr>
        <w:spacing w:after="0"/>
        <w:ind w:left="0"/>
        <w:jc w:val="both"/>
      </w:pPr>
      <w:r>
        <w:rPr>
          <w:rFonts w:ascii="Times New Roman"/>
          <w:b w:val="false"/>
          <w:i w:val="false"/>
          <w:color w:val="000000"/>
          <w:sz w:val="28"/>
        </w:rPr>
        <w:t>
      адрес: _____________________________________________________________________</w:t>
      </w:r>
    </w:p>
    <w:p>
      <w:pPr>
        <w:spacing w:after="0"/>
        <w:ind w:left="0"/>
        <w:jc w:val="both"/>
      </w:pPr>
      <w:r>
        <w:rPr>
          <w:rFonts w:ascii="Times New Roman"/>
          <w:b w:val="false"/>
          <w:i w:val="false"/>
          <w:color w:val="000000"/>
          <w:sz w:val="28"/>
        </w:rPr>
        <w:t>
      номер телефона (факса):______________________________________________________</w:t>
      </w:r>
    </w:p>
    <w:p>
      <w:pPr>
        <w:spacing w:after="0"/>
        <w:ind w:left="0"/>
        <w:jc w:val="both"/>
      </w:pPr>
      <w:r>
        <w:rPr>
          <w:rFonts w:ascii="Times New Roman"/>
          <w:b w:val="false"/>
          <w:i w:val="false"/>
          <w:color w:val="000000"/>
          <w:sz w:val="28"/>
        </w:rPr>
        <w:t>
      Для физического лица (индивидуального предпринимателя):</w:t>
      </w:r>
    </w:p>
    <w:p>
      <w:pPr>
        <w:spacing w:after="0"/>
        <w:ind w:left="0"/>
        <w:jc w:val="both"/>
      </w:pPr>
      <w:r>
        <w:rPr>
          <w:rFonts w:ascii="Times New Roman"/>
          <w:b w:val="false"/>
          <w:i w:val="false"/>
          <w:color w:val="000000"/>
          <w:sz w:val="28"/>
        </w:rPr>
        <w:t>
      фамилия, имя, отчество (при его наличии)_______________________________________</w:t>
      </w:r>
    </w:p>
    <w:p>
      <w:pPr>
        <w:spacing w:after="0"/>
        <w:ind w:left="0"/>
        <w:jc w:val="both"/>
      </w:pPr>
      <w:r>
        <w:rPr>
          <w:rFonts w:ascii="Times New Roman"/>
          <w:b w:val="false"/>
          <w:i w:val="false"/>
          <w:color w:val="000000"/>
          <w:sz w:val="28"/>
        </w:rPr>
        <w:t>
      индивидуальный идентификационный номер (далее – ИИН) _______________________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 ________________________________</w:t>
      </w:r>
    </w:p>
    <w:p>
      <w:pPr>
        <w:spacing w:after="0"/>
        <w:ind w:left="0"/>
        <w:jc w:val="both"/>
      </w:pPr>
      <w:r>
        <w:rPr>
          <w:rFonts w:ascii="Times New Roman"/>
          <w:b w:val="false"/>
          <w:i w:val="false"/>
          <w:color w:val="000000"/>
          <w:sz w:val="28"/>
        </w:rPr>
        <w:t xml:space="preserve">
      документ, удостоверяющий личность: </w:t>
      </w:r>
    </w:p>
    <w:p>
      <w:pPr>
        <w:spacing w:after="0"/>
        <w:ind w:left="0"/>
        <w:jc w:val="both"/>
      </w:pPr>
      <w:r>
        <w:rPr>
          <w:rFonts w:ascii="Times New Roman"/>
          <w:b w:val="false"/>
          <w:i w:val="false"/>
          <w:color w:val="000000"/>
          <w:sz w:val="28"/>
        </w:rPr>
        <w:t>
      номер _____________________________________________________________________</w:t>
      </w:r>
    </w:p>
    <w:p>
      <w:pPr>
        <w:spacing w:after="0"/>
        <w:ind w:left="0"/>
        <w:jc w:val="both"/>
      </w:pPr>
      <w:r>
        <w:rPr>
          <w:rFonts w:ascii="Times New Roman"/>
          <w:b w:val="false"/>
          <w:i w:val="false"/>
          <w:color w:val="000000"/>
          <w:sz w:val="28"/>
        </w:rPr>
        <w:t>
      кем выдано_________________________________________________________________</w:t>
      </w:r>
    </w:p>
    <w:p>
      <w:pPr>
        <w:spacing w:after="0"/>
        <w:ind w:left="0"/>
        <w:jc w:val="both"/>
      </w:pPr>
      <w:r>
        <w:rPr>
          <w:rFonts w:ascii="Times New Roman"/>
          <w:b w:val="false"/>
          <w:i w:val="false"/>
          <w:color w:val="000000"/>
          <w:sz w:val="28"/>
        </w:rPr>
        <w:t>
      дата выдачи________________________________________________________________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_____________________________________________________</w:t>
      </w:r>
    </w:p>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p>
      <w:pPr>
        <w:spacing w:after="0"/>
        <w:ind w:left="0"/>
        <w:jc w:val="both"/>
      </w:pPr>
      <w:r>
        <w:rPr>
          <w:rFonts w:ascii="Times New Roman"/>
          <w:b w:val="false"/>
          <w:i w:val="false"/>
          <w:color w:val="000000"/>
          <w:sz w:val="28"/>
        </w:rPr>
        <w:t>
      местонахождение____________________________________________________________</w:t>
      </w:r>
    </w:p>
    <w:p>
      <w:pPr>
        <w:spacing w:after="0"/>
        <w:ind w:left="0"/>
        <w:jc w:val="both"/>
      </w:pPr>
      <w:r>
        <w:rPr>
          <w:rFonts w:ascii="Times New Roman"/>
          <w:b w:val="false"/>
          <w:i w:val="false"/>
          <w:color w:val="000000"/>
          <w:sz w:val="28"/>
        </w:rPr>
        <w:t>
      дата уведомления __________________________________________________________</w:t>
      </w:r>
    </w:p>
    <w:bookmarkStart w:name="z1354" w:id="591"/>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5" w:id="592"/>
    <w:p>
      <w:pPr>
        <w:spacing w:after="0"/>
        <w:ind w:left="0"/>
        <w:jc w:val="both"/>
      </w:pPr>
      <w:r>
        <w:rPr>
          <w:rFonts w:ascii="Times New Roman"/>
          <w:b w:val="false"/>
          <w:i w:val="false"/>
          <w:color w:val="000000"/>
          <w:sz w:val="28"/>
        </w:rPr>
        <w:t>
      3. Сведения о земельном участке:</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Для сельскохозяйственного товаропроизводителя (сельскохозяйственного кооператива), имеющего в лизинге готовый объект, указываются:</w:t>
      </w:r>
    </w:p>
    <w:p>
      <w:pPr>
        <w:spacing w:after="0"/>
        <w:ind w:left="0"/>
        <w:jc w:val="both"/>
      </w:pPr>
      <w:r>
        <w:rPr>
          <w:rFonts w:ascii="Times New Roman"/>
          <w:b w:val="false"/>
          <w:i w:val="false"/>
          <w:color w:val="000000"/>
          <w:sz w:val="28"/>
        </w:rPr>
        <w:t>
      Кадастровый номер: __________________________________________________________</w:t>
      </w:r>
    </w:p>
    <w:p>
      <w:pPr>
        <w:spacing w:after="0"/>
        <w:ind w:left="0"/>
        <w:jc w:val="both"/>
      </w:pPr>
      <w:r>
        <w:rPr>
          <w:rFonts w:ascii="Times New Roman"/>
          <w:b w:val="false"/>
          <w:i w:val="false"/>
          <w:color w:val="000000"/>
          <w:sz w:val="28"/>
        </w:rPr>
        <w:t>
      Площадь всего, гектар: _______________________________________________________</w:t>
      </w:r>
    </w:p>
    <w:p>
      <w:pPr>
        <w:spacing w:after="0"/>
        <w:ind w:left="0"/>
        <w:jc w:val="both"/>
      </w:pPr>
      <w:r>
        <w:rPr>
          <w:rFonts w:ascii="Times New Roman"/>
          <w:b w:val="false"/>
          <w:i w:val="false"/>
          <w:color w:val="000000"/>
          <w:sz w:val="28"/>
        </w:rPr>
        <w:t>
      в том числе пашни: __________________________________________________________</w:t>
      </w:r>
    </w:p>
    <w:p>
      <w:pPr>
        <w:spacing w:after="0"/>
        <w:ind w:left="0"/>
        <w:jc w:val="both"/>
      </w:pPr>
      <w:r>
        <w:rPr>
          <w:rFonts w:ascii="Times New Roman"/>
          <w:b w:val="false"/>
          <w:i w:val="false"/>
          <w:color w:val="000000"/>
          <w:sz w:val="28"/>
        </w:rPr>
        <w:t>
      Целевое назначение: _________________________________________________________</w:t>
      </w:r>
    </w:p>
    <w:p>
      <w:pPr>
        <w:spacing w:after="0"/>
        <w:ind w:left="0"/>
        <w:jc w:val="both"/>
      </w:pPr>
      <w:r>
        <w:rPr>
          <w:rFonts w:ascii="Times New Roman"/>
          <w:b w:val="false"/>
          <w:i w:val="false"/>
          <w:color w:val="000000"/>
          <w:sz w:val="28"/>
        </w:rPr>
        <w:t>
      Наименование лизинговой компании: ___________________________________________</w:t>
      </w:r>
    </w:p>
    <w:p>
      <w:pPr>
        <w:spacing w:after="0"/>
        <w:ind w:left="0"/>
        <w:jc w:val="both"/>
      </w:pPr>
      <w:r>
        <w:rPr>
          <w:rFonts w:ascii="Times New Roman"/>
          <w:b w:val="false"/>
          <w:i w:val="false"/>
          <w:color w:val="000000"/>
          <w:sz w:val="28"/>
        </w:rPr>
        <w:t>
      Номер и дата договора лизинга сельскохозяйственного товаропроизводителя (сельскохозяйственного кооператива) с лизинговой компанией__________________________</w:t>
      </w:r>
    </w:p>
    <w:bookmarkStart w:name="z1356" w:id="593"/>
    <w:p>
      <w:pPr>
        <w:spacing w:after="0"/>
        <w:ind w:left="0"/>
        <w:jc w:val="both"/>
      </w:pPr>
      <w:r>
        <w:rPr>
          <w:rFonts w:ascii="Times New Roman"/>
          <w:b w:val="false"/>
          <w:i w:val="false"/>
          <w:color w:val="000000"/>
          <w:sz w:val="28"/>
        </w:rPr>
        <w:t>
      4. Сведения договора купли-продажи между сельскохозяйственным товаропроизводителем (сельскохозяйственным кооперативом) и производителем удобрений:</w:t>
      </w:r>
    </w:p>
    <w:bookmarkEnd w:id="593"/>
    <w:p>
      <w:pPr>
        <w:spacing w:after="0"/>
        <w:ind w:left="0"/>
        <w:jc w:val="both"/>
      </w:pPr>
      <w:r>
        <w:rPr>
          <w:rFonts w:ascii="Times New Roman"/>
          <w:b w:val="false"/>
          <w:i w:val="false"/>
          <w:color w:val="000000"/>
          <w:sz w:val="28"/>
        </w:rPr>
        <w:t>
      номер договора ______________________________________________________________</w:t>
      </w:r>
    </w:p>
    <w:p>
      <w:pPr>
        <w:spacing w:after="0"/>
        <w:ind w:left="0"/>
        <w:jc w:val="both"/>
      </w:pPr>
      <w:r>
        <w:rPr>
          <w:rFonts w:ascii="Times New Roman"/>
          <w:b w:val="false"/>
          <w:i w:val="false"/>
          <w:color w:val="000000"/>
          <w:sz w:val="28"/>
        </w:rPr>
        <w:t>
      дата заключения договора _____________________________________________________</w:t>
      </w:r>
    </w:p>
    <w:p>
      <w:pPr>
        <w:spacing w:after="0"/>
        <w:ind w:left="0"/>
        <w:jc w:val="both"/>
      </w:pPr>
      <w:r>
        <w:rPr>
          <w:rFonts w:ascii="Times New Roman"/>
          <w:b w:val="false"/>
          <w:i w:val="false"/>
          <w:color w:val="000000"/>
          <w:sz w:val="28"/>
        </w:rPr>
        <w:t xml:space="preserve">
      общая стоимость удобрения по договору без налога на добавленную стоимость (далее – НДС), тенге (в случае, если в договоре указана стоимость удобрения с учетом НДС, необходимо указать сведения о стоимости удобрения без НДС) __________________ </w:t>
      </w:r>
    </w:p>
    <w:p>
      <w:pPr>
        <w:spacing w:after="0"/>
        <w:ind w:left="0"/>
        <w:jc w:val="both"/>
      </w:pPr>
      <w:r>
        <w:rPr>
          <w:rFonts w:ascii="Times New Roman"/>
          <w:b w:val="false"/>
          <w:i w:val="false"/>
          <w:color w:val="000000"/>
          <w:sz w:val="28"/>
        </w:rPr>
        <w:t>
      наименование и БИН производителя удобрений __________________________________</w:t>
      </w:r>
    </w:p>
    <w:p>
      <w:pPr>
        <w:spacing w:after="0"/>
        <w:ind w:left="0"/>
        <w:jc w:val="both"/>
      </w:pPr>
      <w:r>
        <w:rPr>
          <w:rFonts w:ascii="Times New Roman"/>
          <w:b w:val="false"/>
          <w:i w:val="false"/>
          <w:color w:val="000000"/>
          <w:sz w:val="28"/>
        </w:rPr>
        <w:t>
      адрес местонахождения производителя удобрений ________________________________</w:t>
      </w:r>
    </w:p>
    <w:p>
      <w:pPr>
        <w:spacing w:after="0"/>
        <w:ind w:left="0"/>
        <w:jc w:val="both"/>
      </w:pPr>
      <w:r>
        <w:rPr>
          <w:rFonts w:ascii="Times New Roman"/>
          <w:b w:val="false"/>
          <w:i w:val="false"/>
          <w:color w:val="000000"/>
          <w:sz w:val="28"/>
        </w:rPr>
        <w:t>
      наименование удобрения _____________________________________________________</w:t>
      </w:r>
    </w:p>
    <w:p>
      <w:pPr>
        <w:spacing w:after="0"/>
        <w:ind w:left="0"/>
        <w:jc w:val="both"/>
      </w:pPr>
      <w:r>
        <w:rPr>
          <w:rFonts w:ascii="Times New Roman"/>
          <w:b w:val="false"/>
          <w:i w:val="false"/>
          <w:color w:val="000000"/>
          <w:sz w:val="28"/>
        </w:rPr>
        <w:t>
      объем удобрения, тонн (килограммов, литров) _____________________________________</w:t>
      </w:r>
    </w:p>
    <w:p>
      <w:pPr>
        <w:spacing w:after="0"/>
        <w:ind w:left="0"/>
        <w:jc w:val="both"/>
      </w:pPr>
      <w:r>
        <w:rPr>
          <w:rFonts w:ascii="Times New Roman"/>
          <w:b w:val="false"/>
          <w:i w:val="false"/>
          <w:color w:val="000000"/>
          <w:sz w:val="28"/>
        </w:rPr>
        <w:t>
      срок оплаты __________________________________________________________________</w:t>
      </w:r>
    </w:p>
    <w:p>
      <w:pPr>
        <w:spacing w:after="0"/>
        <w:ind w:left="0"/>
        <w:jc w:val="both"/>
      </w:pPr>
      <w:r>
        <w:rPr>
          <w:rFonts w:ascii="Times New Roman"/>
          <w:b w:val="false"/>
          <w:i w:val="false"/>
          <w:color w:val="000000"/>
          <w:sz w:val="28"/>
        </w:rPr>
        <w:t>
      пункт назначения (отпуска)_____________________________________________________</w:t>
      </w:r>
    </w:p>
    <w:bookmarkStart w:name="z1357" w:id="594"/>
    <w:p>
      <w:pPr>
        <w:spacing w:after="0"/>
        <w:ind w:left="0"/>
        <w:jc w:val="both"/>
      </w:pPr>
      <w:r>
        <w:rPr>
          <w:rFonts w:ascii="Times New Roman"/>
          <w:b w:val="false"/>
          <w:i w:val="false"/>
          <w:color w:val="000000"/>
          <w:sz w:val="28"/>
        </w:rPr>
        <w:t>
      5. Сведения о специальном счете производителя удобрений в банке второго уровня:</w:t>
      </w:r>
    </w:p>
    <w:bookmarkEnd w:id="594"/>
    <w:p>
      <w:pPr>
        <w:spacing w:after="0"/>
        <w:ind w:left="0"/>
        <w:jc w:val="both"/>
      </w:pPr>
      <w:r>
        <w:rPr>
          <w:rFonts w:ascii="Times New Roman"/>
          <w:b w:val="false"/>
          <w:i w:val="false"/>
          <w:color w:val="000000"/>
          <w:sz w:val="28"/>
        </w:rPr>
        <w:t>
      Наименование банка: _________________________________________________________</w:t>
      </w:r>
    </w:p>
    <w:p>
      <w:pPr>
        <w:spacing w:after="0"/>
        <w:ind w:left="0"/>
        <w:jc w:val="both"/>
      </w:pPr>
      <w:r>
        <w:rPr>
          <w:rFonts w:ascii="Times New Roman"/>
          <w:b w:val="false"/>
          <w:i w:val="false"/>
          <w:color w:val="000000"/>
          <w:sz w:val="28"/>
        </w:rPr>
        <w:t>
      банковский идентификационный код ___________________________________________</w:t>
      </w:r>
    </w:p>
    <w:p>
      <w:pPr>
        <w:spacing w:after="0"/>
        <w:ind w:left="0"/>
        <w:jc w:val="both"/>
      </w:pPr>
      <w:r>
        <w:rPr>
          <w:rFonts w:ascii="Times New Roman"/>
          <w:b w:val="false"/>
          <w:i w:val="false"/>
          <w:color w:val="000000"/>
          <w:sz w:val="28"/>
        </w:rPr>
        <w:t>
      индивидуальный идентификационный код ______________________________________</w:t>
      </w:r>
    </w:p>
    <w:p>
      <w:pPr>
        <w:spacing w:after="0"/>
        <w:ind w:left="0"/>
        <w:jc w:val="both"/>
      </w:pPr>
      <w:r>
        <w:rPr>
          <w:rFonts w:ascii="Times New Roman"/>
          <w:b w:val="false"/>
          <w:i w:val="false"/>
          <w:color w:val="000000"/>
          <w:sz w:val="28"/>
        </w:rPr>
        <w:t>
      бизнес-идентификационный номер _____________________________________________</w:t>
      </w:r>
    </w:p>
    <w:p>
      <w:pPr>
        <w:spacing w:after="0"/>
        <w:ind w:left="0"/>
        <w:jc w:val="both"/>
      </w:pPr>
      <w:r>
        <w:rPr>
          <w:rFonts w:ascii="Times New Roman"/>
          <w:b w:val="false"/>
          <w:i w:val="false"/>
          <w:color w:val="000000"/>
          <w:sz w:val="28"/>
        </w:rPr>
        <w:t>
      БИН _____________________________________________________________________</w:t>
      </w:r>
    </w:p>
    <w:p>
      <w:pPr>
        <w:spacing w:after="0"/>
        <w:ind w:left="0"/>
        <w:jc w:val="both"/>
      </w:pPr>
      <w:r>
        <w:rPr>
          <w:rFonts w:ascii="Times New Roman"/>
          <w:b w:val="false"/>
          <w:i w:val="false"/>
          <w:color w:val="000000"/>
          <w:sz w:val="28"/>
        </w:rPr>
        <w:t>
      код бенефициара ____________________________________________________________</w:t>
      </w:r>
    </w:p>
    <w:bookmarkStart w:name="z1358" w:id="595"/>
    <w:p>
      <w:pPr>
        <w:spacing w:after="0"/>
        <w:ind w:left="0"/>
        <w:jc w:val="both"/>
      </w:pPr>
      <w:r>
        <w:rPr>
          <w:rFonts w:ascii="Times New Roman"/>
          <w:b w:val="false"/>
          <w:i w:val="false"/>
          <w:color w:val="000000"/>
          <w:sz w:val="28"/>
        </w:rPr>
        <w:t>
      6. Сведения сертификата соответствия на приобретенные удобрения:</w:t>
      </w:r>
    </w:p>
    <w:bookmarkEnd w:id="595"/>
    <w:p>
      <w:pPr>
        <w:spacing w:after="0"/>
        <w:ind w:left="0"/>
        <w:jc w:val="both"/>
      </w:pPr>
      <w:r>
        <w:rPr>
          <w:rFonts w:ascii="Times New Roman"/>
          <w:b w:val="false"/>
          <w:i w:val="false"/>
          <w:color w:val="000000"/>
          <w:sz w:val="28"/>
        </w:rPr>
        <w:t>
      номер сертификата ___________________________________________________________</w:t>
      </w:r>
    </w:p>
    <w:p>
      <w:pPr>
        <w:spacing w:after="0"/>
        <w:ind w:left="0"/>
        <w:jc w:val="both"/>
      </w:pPr>
      <w:r>
        <w:rPr>
          <w:rFonts w:ascii="Times New Roman"/>
          <w:b w:val="false"/>
          <w:i w:val="false"/>
          <w:color w:val="000000"/>
          <w:sz w:val="28"/>
        </w:rPr>
        <w:t>
      дата выдачи сертификата ___________________________________________________</w:t>
      </w:r>
    </w:p>
    <w:p>
      <w:pPr>
        <w:spacing w:after="0"/>
        <w:ind w:left="0"/>
        <w:jc w:val="both"/>
      </w:pPr>
      <w:r>
        <w:rPr>
          <w:rFonts w:ascii="Times New Roman"/>
          <w:b w:val="false"/>
          <w:i w:val="false"/>
          <w:color w:val="000000"/>
          <w:sz w:val="28"/>
        </w:rPr>
        <w:t>
      срок действия сертификата ____________________________________________________</w:t>
      </w:r>
    </w:p>
    <w:p>
      <w:pPr>
        <w:spacing w:after="0"/>
        <w:ind w:left="0"/>
        <w:jc w:val="both"/>
      </w:pPr>
      <w:r>
        <w:rPr>
          <w:rFonts w:ascii="Times New Roman"/>
          <w:b w:val="false"/>
          <w:i w:val="false"/>
          <w:color w:val="000000"/>
          <w:sz w:val="28"/>
        </w:rPr>
        <w:t>
      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
      заявитель (наименование, адрес) _______________________________________________</w:t>
      </w:r>
    </w:p>
    <w:p>
      <w:pPr>
        <w:spacing w:after="0"/>
        <w:ind w:left="0"/>
        <w:jc w:val="both"/>
      </w:pPr>
      <w:r>
        <w:rPr>
          <w:rFonts w:ascii="Times New Roman"/>
          <w:b w:val="false"/>
          <w:i w:val="false"/>
          <w:color w:val="000000"/>
          <w:sz w:val="28"/>
        </w:rPr>
        <w:t>
      кем выдан __________________________________________________________________</w:t>
      </w:r>
    </w:p>
    <w:p>
      <w:pPr>
        <w:spacing w:after="0"/>
        <w:ind w:left="0"/>
        <w:jc w:val="both"/>
      </w:pPr>
      <w:r>
        <w:rPr>
          <w:rFonts w:ascii="Times New Roman"/>
          <w:b w:val="false"/>
          <w:i w:val="false"/>
          <w:color w:val="000000"/>
          <w:sz w:val="28"/>
        </w:rPr>
        <w:t>
      При этом, срок действия сертификата соответствия на приобретенные удобрения учитывается на момент приобретения удобрения.</w:t>
      </w:r>
    </w:p>
    <w:bookmarkStart w:name="z1359" w:id="596"/>
    <w:p>
      <w:pPr>
        <w:spacing w:after="0"/>
        <w:ind w:left="0"/>
        <w:jc w:val="both"/>
      </w:pPr>
      <w:r>
        <w:rPr>
          <w:rFonts w:ascii="Times New Roman"/>
          <w:b w:val="false"/>
          <w:i w:val="false"/>
          <w:color w:val="000000"/>
          <w:sz w:val="28"/>
        </w:rPr>
        <w:t>
      7. Расчет причитающихся субсидий:</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норма внесения удобрения на 1 гектар (на богаре или орошении)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применения удобрения,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
      При приобретении ниже предельных норм внесения удобрений сумма причитающейся субсидии рассчитывается по формуле графа 7 х графу 9 х графу 11, в случае превышении предельных норм внесения сумма причитающейся субсидии рассчитывается по формуле графа 6 х графу 7 х графу 11.</w:t>
      </w:r>
    </w:p>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Подтверждаю, что обеспечу применение приобретенных удобрений под сельскохозяйственные культуры (пары). В случае неприменения приобретенных удобрений под сельскохозяйственные культуры (пары), согласен вернуть полученные отечественным производителем субсидии по данной переводной заявке в бюджет.</w:t>
      </w:r>
    </w:p>
    <w:p>
      <w:pPr>
        <w:spacing w:after="0"/>
        <w:ind w:left="0"/>
        <w:jc w:val="both"/>
      </w:pPr>
      <w:r>
        <w:rPr>
          <w:rFonts w:ascii="Times New Roman"/>
          <w:b w:val="false"/>
          <w:i w:val="false"/>
          <w:color w:val="000000"/>
          <w:sz w:val="28"/>
        </w:rPr>
        <w:t xml:space="preserve">
      Подписано и отправлено заявителем в 00:00 часов "__" ______ 20__ года: Данные из электронной цифровой подписи (далее – ЭЦП) </w:t>
      </w:r>
    </w:p>
    <w:p>
      <w:pPr>
        <w:spacing w:after="0"/>
        <w:ind w:left="0"/>
        <w:jc w:val="both"/>
      </w:pPr>
      <w:r>
        <w:rPr>
          <w:rFonts w:ascii="Times New Roman"/>
          <w:b w:val="false"/>
          <w:i w:val="false"/>
          <w:color w:val="000000"/>
          <w:sz w:val="28"/>
        </w:rPr>
        <w:t>
      Дата и время подписания ЭЦП</w:t>
      </w:r>
    </w:p>
    <w:p>
      <w:pPr>
        <w:spacing w:after="0"/>
        <w:ind w:left="0"/>
        <w:jc w:val="both"/>
      </w:pPr>
      <w:r>
        <w:rPr>
          <w:rFonts w:ascii="Times New Roman"/>
          <w:b w:val="false"/>
          <w:i w:val="false"/>
          <w:color w:val="000000"/>
          <w:sz w:val="28"/>
        </w:rPr>
        <w:t xml:space="preserve">
      Уведомление о принятии заявки: </w:t>
      </w:r>
    </w:p>
    <w:p>
      <w:pPr>
        <w:spacing w:after="0"/>
        <w:ind w:left="0"/>
        <w:jc w:val="both"/>
      </w:pPr>
      <w:r>
        <w:rPr>
          <w:rFonts w:ascii="Times New Roman"/>
          <w:b w:val="false"/>
          <w:i w:val="false"/>
          <w:color w:val="000000"/>
          <w:sz w:val="28"/>
        </w:rPr>
        <w:t xml:space="preserve">
      Заявка принята к рассмотрению в _____ часов "__" ______ 20__ года: </w:t>
      </w:r>
    </w:p>
    <w:p>
      <w:pPr>
        <w:spacing w:after="0"/>
        <w:ind w:left="0"/>
        <w:jc w:val="both"/>
      </w:pPr>
      <w:r>
        <w:rPr>
          <w:rFonts w:ascii="Times New Roman"/>
          <w:b w:val="false"/>
          <w:i w:val="false"/>
          <w:color w:val="000000"/>
          <w:sz w:val="28"/>
        </w:rPr>
        <w:t xml:space="preserve">
      Данные из ЭЦП </w:t>
      </w:r>
    </w:p>
    <w:p>
      <w:pPr>
        <w:spacing w:after="0"/>
        <w:ind w:left="0"/>
        <w:jc w:val="both"/>
      </w:pPr>
      <w:r>
        <w:rPr>
          <w:rFonts w:ascii="Times New Roman"/>
          <w:b w:val="false"/>
          <w:i w:val="false"/>
          <w:color w:val="000000"/>
          <w:sz w:val="28"/>
        </w:rPr>
        <w:t>
      Дата и время подписания ЭЦП</w:t>
      </w:r>
    </w:p>
    <w:p>
      <w:pPr>
        <w:spacing w:after="0"/>
        <w:ind w:left="0"/>
        <w:jc w:val="both"/>
      </w:pPr>
      <w:r>
        <w:rPr>
          <w:rFonts w:ascii="Times New Roman"/>
          <w:b w:val="false"/>
          <w:i w:val="false"/>
          <w:color w:val="000000"/>
          <w:sz w:val="28"/>
        </w:rPr>
        <w:t>
      В случае подачи настоящей переводной заявки об оплате причитающихся субсидий при приобретении удобрения у отечественного производителя удобрений по удешевленной стоимости в рамках механизма авансового субсидирования сельскохозяйственным кооперативом при приобретении удобрений сельскохозяйственным кооперативом на каждого члена сельскохозяйственного кооператива заполняются сведения, указанные в пунктах 2 и 3 переводной заявки.</w:t>
      </w:r>
    </w:p>
    <w:p>
      <w:pPr>
        <w:spacing w:after="0"/>
        <w:ind w:left="0"/>
        <w:jc w:val="both"/>
      </w:pPr>
      <w:r>
        <w:rPr>
          <w:rFonts w:ascii="Times New Roman"/>
          <w:b w:val="false"/>
          <w:i w:val="false"/>
          <w:color w:val="000000"/>
          <w:sz w:val="28"/>
        </w:rPr>
        <w:t>
      В случае подачи настоящей переводной заявки об оплате причитающихся субсидий при приобретении удобрения у отечественного производителя удобрений по удешевленной стоимости в рамках механизма авансового субсидирования сельскохозяйственным кооперативом при приобретении удобрений членами сельскохозяйственного кооператива на каждого члена сельскохозяйственного кооператива заполняются сведения, указанные в пунктах 2, 3 и 4 переводной заявки.</w:t>
      </w:r>
    </w:p>
    <w:p>
      <w:pPr>
        <w:spacing w:after="0"/>
        <w:ind w:left="0"/>
        <w:jc w:val="both"/>
      </w:pPr>
      <w:r>
        <w:rPr>
          <w:rFonts w:ascii="Times New Roman"/>
          <w:b w:val="false"/>
          <w:i w:val="false"/>
          <w:color w:val="000000"/>
          <w:sz w:val="28"/>
        </w:rPr>
        <w:t>
      Настоящая переводная заявка об оплате причитающихся субсидий при приобретении удобрения у отечественного производителя удобрений по удешевленной стоимости в рамках механизма авансового субсидирования на получение субсидий за приобретенные удобрения по удешевленной стоимости у отечественного производителя удобрений заполняется на каждый вид удобрения.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19-2 к Правилам</w:t>
            </w:r>
            <w:r>
              <w:br/>
            </w:r>
            <w:r>
              <w:rPr>
                <w:rFonts w:ascii="Times New Roman"/>
                <w:b w:val="false"/>
                <w:i w:val="false"/>
                <w:color w:val="000000"/>
                <w:sz w:val="20"/>
              </w:rPr>
              <w:t>субсидирования повышения</w:t>
            </w:r>
            <w:r>
              <w:br/>
            </w:r>
            <w:r>
              <w:rPr>
                <w:rFonts w:ascii="Times New Roman"/>
                <w:b w:val="false"/>
                <w:i w:val="false"/>
                <w:color w:val="000000"/>
                <w:sz w:val="20"/>
              </w:rPr>
              <w:t>урожайности и качества продукции</w:t>
            </w:r>
            <w:r>
              <w:br/>
            </w:r>
            <w:r>
              <w:rPr>
                <w:rFonts w:ascii="Times New Roman"/>
                <w:b w:val="false"/>
                <w:i w:val="false"/>
                <w:color w:val="000000"/>
                <w:sz w:val="20"/>
              </w:rPr>
              <w:t>растениеводства</w:t>
            </w:r>
          </w:p>
        </w:tc>
      </w:tr>
    </w:tbl>
    <w:p>
      <w:pPr>
        <w:spacing w:after="0"/>
        <w:ind w:left="0"/>
        <w:jc w:val="both"/>
      </w:pPr>
      <w:r>
        <w:rPr>
          <w:rFonts w:ascii="Times New Roman"/>
          <w:b w:val="false"/>
          <w:i w:val="false"/>
          <w:color w:val="ff0000"/>
          <w:sz w:val="28"/>
        </w:rPr>
        <w:t xml:space="preserve">
      Сноска. Правила дополнены приложением 19-2 в соответствии с приказом и.о. Министра сельского хозяйства РК от 28.06.2024 </w:t>
      </w:r>
      <w:r>
        <w:rPr>
          <w:rFonts w:ascii="Times New Roman"/>
          <w:b w:val="false"/>
          <w:i w:val="false"/>
          <w:color w:val="ff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2" w:id="597"/>
    <w:p>
      <w:pPr>
        <w:spacing w:after="0"/>
        <w:ind w:left="0"/>
        <w:jc w:val="left"/>
      </w:pPr>
      <w:r>
        <w:rPr>
          <w:rFonts w:ascii="Times New Roman"/>
          <w:b/>
          <w:i w:val="false"/>
          <w:color w:val="000000"/>
        </w:rPr>
        <w:t xml:space="preserve"> Обязательство по обеспечению в течение тридцати календарных дней внесения в переводную заявку сведений по фактически реализованным удобрениям</w:t>
      </w:r>
    </w:p>
    <w:bookmarkEnd w:id="597"/>
    <w:bookmarkStart w:name="z1173" w:id="598"/>
    <w:p>
      <w:pPr>
        <w:spacing w:after="0"/>
        <w:ind w:left="0"/>
        <w:jc w:val="both"/>
      </w:pPr>
      <w:r>
        <w:rPr>
          <w:rFonts w:ascii="Times New Roman"/>
          <w:b w:val="false"/>
          <w:i w:val="false"/>
          <w:color w:val="000000"/>
          <w:sz w:val="28"/>
        </w:rPr>
        <w:t>
      Обязуюсь в течение тридцати календарных дней со дня поступления переводной заявки в личный кабинет внести в переводную заявку сведения по фактически реализованным удобрениям.</w:t>
      </w:r>
    </w:p>
    <w:bookmarkEnd w:id="598"/>
    <w:bookmarkStart w:name="z1174" w:id="599"/>
    <w:p>
      <w:pPr>
        <w:spacing w:after="0"/>
        <w:ind w:left="0"/>
        <w:jc w:val="both"/>
      </w:pPr>
      <w:r>
        <w:rPr>
          <w:rFonts w:ascii="Times New Roman"/>
          <w:b w:val="false"/>
          <w:i w:val="false"/>
          <w:color w:val="000000"/>
          <w:sz w:val="28"/>
        </w:rPr>
        <w:t>
      Подтверждаю, что средства, находящиеся на специальном счете, будут использованы только для целей производства удобрений с дальнейшей реализацией их сельскохозяйственным товаропроизводителям (сельскохозяйственным кооперативам).</w:t>
      </w:r>
    </w:p>
    <w:bookmarkEnd w:id="599"/>
    <w:bookmarkStart w:name="z1175" w:id="600"/>
    <w:p>
      <w:pPr>
        <w:spacing w:after="0"/>
        <w:ind w:left="0"/>
        <w:jc w:val="both"/>
      </w:pPr>
      <w:r>
        <w:rPr>
          <w:rFonts w:ascii="Times New Roman"/>
          <w:b w:val="false"/>
          <w:i w:val="false"/>
          <w:color w:val="000000"/>
          <w:sz w:val="28"/>
        </w:rPr>
        <w:t>
      В случае неподачи сельскохозяйственным товаропроизводителем (сельскохозяйственным кооперативом) переводной заявки, обязуюсь вернуть средства до 10 ноября соответствующего года.</w:t>
      </w:r>
    </w:p>
    <w:bookmarkEnd w:id="600"/>
    <w:bookmarkStart w:name="z1176" w:id="601"/>
    <w:p>
      <w:pPr>
        <w:spacing w:after="0"/>
        <w:ind w:left="0"/>
        <w:jc w:val="both"/>
      </w:pPr>
      <w:r>
        <w:rPr>
          <w:rFonts w:ascii="Times New Roman"/>
          <w:b w:val="false"/>
          <w:i w:val="false"/>
          <w:color w:val="000000"/>
          <w:sz w:val="28"/>
        </w:rPr>
        <w:t>
      Данные из электронной цифровой подписи (далее – ЭЦП)</w:t>
      </w:r>
    </w:p>
    <w:bookmarkEnd w:id="601"/>
    <w:bookmarkStart w:name="z1177" w:id="602"/>
    <w:p>
      <w:pPr>
        <w:spacing w:after="0"/>
        <w:ind w:left="0"/>
        <w:jc w:val="both"/>
      </w:pPr>
      <w:r>
        <w:rPr>
          <w:rFonts w:ascii="Times New Roman"/>
          <w:b w:val="false"/>
          <w:i w:val="false"/>
          <w:color w:val="000000"/>
          <w:sz w:val="28"/>
        </w:rPr>
        <w:t>
      Дата и время подписания ЭЦП первого руководителя производителя удобрений.</w:t>
      </w:r>
    </w:p>
    <w:bookmarkEnd w:id="6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8" w:id="603"/>
    <w:p>
      <w:pPr>
        <w:spacing w:after="0"/>
        <w:ind w:left="0"/>
        <w:jc w:val="left"/>
      </w:pPr>
      <w:r>
        <w:rPr>
          <w:rFonts w:ascii="Times New Roman"/>
          <w:b/>
          <w:i w:val="false"/>
          <w:color w:val="000000"/>
        </w:rPr>
        <w:t xml:space="preserve"> Заявка на получение субсидий за приобретенные пестициды, биоагенты (энтомофаги) по полной стоимости</w:t>
      </w:r>
    </w:p>
    <w:bookmarkEnd w:id="603"/>
    <w:p>
      <w:pPr>
        <w:spacing w:after="0"/>
        <w:ind w:left="0"/>
        <w:jc w:val="both"/>
      </w:pPr>
      <w:r>
        <w:rPr>
          <w:rFonts w:ascii="Times New Roman"/>
          <w:b w:val="false"/>
          <w:i w:val="false"/>
          <w:color w:val="ff0000"/>
          <w:sz w:val="28"/>
        </w:rPr>
        <w:t xml:space="preserve">
      Сноска. Приложение 20 - в редакции приказа Министра сельского хозяйства РК от 04.06.2025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60" w:id="604"/>
      <w:r>
        <w:rPr>
          <w:rFonts w:ascii="Times New Roman"/>
          <w:b w:val="false"/>
          <w:i w:val="false"/>
          <w:color w:val="000000"/>
          <w:sz w:val="28"/>
        </w:rPr>
        <w:t>
      В_________________________________________________________________</w:t>
      </w:r>
    </w:p>
    <w:bookmarkEnd w:id="604"/>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bookmarkStart w:name="z1361" w:id="605"/>
    <w:p>
      <w:pPr>
        <w:spacing w:after="0"/>
        <w:ind w:left="0"/>
        <w:jc w:val="both"/>
      </w:pPr>
      <w:r>
        <w:rPr>
          <w:rFonts w:ascii="Times New Roman"/>
          <w:b w:val="false"/>
          <w:i w:val="false"/>
          <w:color w:val="000000"/>
          <w:sz w:val="28"/>
        </w:rPr>
        <w:t>
      2. Прошу выплатить мне субсидии за приобретенные пестициды, биоагенты (энтомофаги) в объеме _______________________ литров (килограммов, граммов, штук) _______________________________________________________________________________, (вид пестицида, биоагента (энтомофага))</w:t>
      </w:r>
    </w:p>
    <w:bookmarkEnd w:id="605"/>
    <w:p>
      <w:pPr>
        <w:spacing w:after="0"/>
        <w:ind w:left="0"/>
        <w:jc w:val="both"/>
      </w:pPr>
      <w:r>
        <w:rPr>
          <w:rFonts w:ascii="Times New Roman"/>
          <w:b w:val="false"/>
          <w:i w:val="false"/>
          <w:color w:val="000000"/>
          <w:sz w:val="28"/>
        </w:rPr>
        <w:t>
      в размере ________________________________________________тенге.</w:t>
      </w:r>
    </w:p>
    <w:p>
      <w:pPr>
        <w:spacing w:after="0"/>
        <w:ind w:left="0"/>
        <w:jc w:val="both"/>
      </w:pPr>
      <w:r>
        <w:rPr>
          <w:rFonts w:ascii="Times New Roman"/>
          <w:b w:val="false"/>
          <w:i w:val="false"/>
          <w:color w:val="000000"/>
          <w:sz w:val="28"/>
        </w:rPr>
        <w:t>(сумма цифрами и прописью)</w:t>
      </w:r>
    </w:p>
    <w:bookmarkStart w:name="z1362" w:id="606"/>
    <w:p>
      <w:pPr>
        <w:spacing w:after="0"/>
        <w:ind w:left="0"/>
        <w:jc w:val="both"/>
      </w:pPr>
      <w:r>
        <w:rPr>
          <w:rFonts w:ascii="Times New Roman"/>
          <w:b w:val="false"/>
          <w:i w:val="false"/>
          <w:color w:val="000000"/>
          <w:sz w:val="28"/>
        </w:rPr>
        <w:t>
      3. Сведения о заявителе:</w:t>
      </w:r>
    </w:p>
    <w:bookmarkEnd w:id="606"/>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(далее – БИН) _______________________________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фамилия, имя, отчество (при наличии) руководителя_____________________________</w:t>
      </w:r>
    </w:p>
    <w:p>
      <w:pPr>
        <w:spacing w:after="0"/>
        <w:ind w:left="0"/>
        <w:jc w:val="both"/>
      </w:pPr>
      <w:r>
        <w:rPr>
          <w:rFonts w:ascii="Times New Roman"/>
          <w:b w:val="false"/>
          <w:i w:val="false"/>
          <w:color w:val="000000"/>
          <w:sz w:val="28"/>
        </w:rPr>
        <w:t>
      индивидуальный идентификационный номер (далее – ИИН) _______________________</w:t>
      </w:r>
    </w:p>
    <w:p>
      <w:pPr>
        <w:spacing w:after="0"/>
        <w:ind w:left="0"/>
        <w:jc w:val="both"/>
      </w:pPr>
      <w:r>
        <w:rPr>
          <w:rFonts w:ascii="Times New Roman"/>
          <w:b w:val="false"/>
          <w:i w:val="false"/>
          <w:color w:val="000000"/>
          <w:sz w:val="28"/>
        </w:rPr>
        <w:t>
      адрес:_____________________________________________________________________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w:t>
      </w:r>
    </w:p>
    <w:bookmarkStart w:name="z1363" w:id="607"/>
    <w:p>
      <w:pPr>
        <w:spacing w:after="0"/>
        <w:ind w:left="0"/>
        <w:jc w:val="both"/>
      </w:pPr>
      <w:r>
        <w:rPr>
          <w:rFonts w:ascii="Times New Roman"/>
          <w:b w:val="false"/>
          <w:i w:val="false"/>
          <w:color w:val="000000"/>
          <w:sz w:val="28"/>
        </w:rPr>
        <w:t>
      4. Для физического лица (индивидуального предпринимателя):</w:t>
      </w:r>
    </w:p>
    <w:bookmarkEnd w:id="607"/>
    <w:p>
      <w:pPr>
        <w:spacing w:after="0"/>
        <w:ind w:left="0"/>
        <w:jc w:val="both"/>
      </w:pPr>
      <w:r>
        <w:rPr>
          <w:rFonts w:ascii="Times New Roman"/>
          <w:b w:val="false"/>
          <w:i w:val="false"/>
          <w:color w:val="000000"/>
          <w:sz w:val="28"/>
        </w:rPr>
        <w:t>
      Наименование______________________________________________________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наличии)______________________________________</w:t>
      </w:r>
    </w:p>
    <w:p>
      <w:pPr>
        <w:spacing w:after="0"/>
        <w:ind w:left="0"/>
        <w:jc w:val="both"/>
      </w:pPr>
      <w:r>
        <w:rPr>
          <w:rFonts w:ascii="Times New Roman"/>
          <w:b w:val="false"/>
          <w:i w:val="false"/>
          <w:color w:val="000000"/>
          <w:sz w:val="28"/>
        </w:rPr>
        <w:t>
      ИИН______________________________________________________________________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both"/>
      </w:pPr>
      <w:r>
        <w:rPr>
          <w:rFonts w:ascii="Times New Roman"/>
          <w:b w:val="false"/>
          <w:i w:val="false"/>
          <w:color w:val="000000"/>
          <w:sz w:val="28"/>
        </w:rPr>
        <w:t>
      номер ____________________________________________________________________</w:t>
      </w:r>
    </w:p>
    <w:p>
      <w:pPr>
        <w:spacing w:after="0"/>
        <w:ind w:left="0"/>
        <w:jc w:val="both"/>
      </w:pPr>
      <w:r>
        <w:rPr>
          <w:rFonts w:ascii="Times New Roman"/>
          <w:b w:val="false"/>
          <w:i w:val="false"/>
          <w:color w:val="000000"/>
          <w:sz w:val="28"/>
        </w:rPr>
        <w:t>
      кем выдано________________________________________________________________</w:t>
      </w:r>
    </w:p>
    <w:p>
      <w:pPr>
        <w:spacing w:after="0"/>
        <w:ind w:left="0"/>
        <w:jc w:val="both"/>
      </w:pPr>
      <w:r>
        <w:rPr>
          <w:rFonts w:ascii="Times New Roman"/>
          <w:b w:val="false"/>
          <w:i w:val="false"/>
          <w:color w:val="000000"/>
          <w:sz w:val="28"/>
        </w:rPr>
        <w:t>
      дата выдачи_______________________________________________________________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____________________________________________________</w:t>
      </w:r>
    </w:p>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p>
      <w:pPr>
        <w:spacing w:after="0"/>
        <w:ind w:left="0"/>
        <w:jc w:val="both"/>
      </w:pPr>
      <w:r>
        <w:rPr>
          <w:rFonts w:ascii="Times New Roman"/>
          <w:b w:val="false"/>
          <w:i w:val="false"/>
          <w:color w:val="000000"/>
          <w:sz w:val="28"/>
        </w:rPr>
        <w:t>
      местонахождение___________________________________________________________</w:t>
      </w:r>
    </w:p>
    <w:p>
      <w:pPr>
        <w:spacing w:after="0"/>
        <w:ind w:left="0"/>
        <w:jc w:val="both"/>
      </w:pPr>
      <w:r>
        <w:rPr>
          <w:rFonts w:ascii="Times New Roman"/>
          <w:b w:val="false"/>
          <w:i w:val="false"/>
          <w:color w:val="000000"/>
          <w:sz w:val="28"/>
        </w:rPr>
        <w:t>
      дата уведомления__________________________________________________________</w:t>
      </w:r>
    </w:p>
    <w:bookmarkStart w:name="z1364" w:id="608"/>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5" w:id="609"/>
    <w:p>
      <w:pPr>
        <w:spacing w:after="0"/>
        <w:ind w:left="0"/>
        <w:jc w:val="both"/>
      </w:pPr>
      <w:r>
        <w:rPr>
          <w:rFonts w:ascii="Times New Roman"/>
          <w:b w:val="false"/>
          <w:i w:val="false"/>
          <w:color w:val="000000"/>
          <w:sz w:val="28"/>
        </w:rPr>
        <w:t>
      6. Сведения о земельном участке:</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Для сельскохозяйственного товаропроизводителя (сельскохозяйственного кооператива), имеющего в лизинге готовый объект, указываются:</w:t>
      </w:r>
    </w:p>
    <w:p>
      <w:pPr>
        <w:spacing w:after="0"/>
        <w:ind w:left="0"/>
        <w:jc w:val="both"/>
      </w:pPr>
      <w:r>
        <w:rPr>
          <w:rFonts w:ascii="Times New Roman"/>
          <w:b w:val="false"/>
          <w:i w:val="false"/>
          <w:color w:val="000000"/>
          <w:sz w:val="28"/>
        </w:rPr>
        <w:t>
      Кадастровый номер: ________________________________________________________</w:t>
      </w:r>
    </w:p>
    <w:p>
      <w:pPr>
        <w:spacing w:after="0"/>
        <w:ind w:left="0"/>
        <w:jc w:val="both"/>
      </w:pPr>
      <w:r>
        <w:rPr>
          <w:rFonts w:ascii="Times New Roman"/>
          <w:b w:val="false"/>
          <w:i w:val="false"/>
          <w:color w:val="000000"/>
          <w:sz w:val="28"/>
        </w:rPr>
        <w:t>
      Площадь всего, гектар: ______________________________________________________</w:t>
      </w:r>
    </w:p>
    <w:p>
      <w:pPr>
        <w:spacing w:after="0"/>
        <w:ind w:left="0"/>
        <w:jc w:val="both"/>
      </w:pPr>
      <w:r>
        <w:rPr>
          <w:rFonts w:ascii="Times New Roman"/>
          <w:b w:val="false"/>
          <w:i w:val="false"/>
          <w:color w:val="000000"/>
          <w:sz w:val="28"/>
        </w:rPr>
        <w:t>
      в том числе пашни: _________________________________________________________</w:t>
      </w:r>
    </w:p>
    <w:p>
      <w:pPr>
        <w:spacing w:after="0"/>
        <w:ind w:left="0"/>
        <w:jc w:val="both"/>
      </w:pPr>
      <w:r>
        <w:rPr>
          <w:rFonts w:ascii="Times New Roman"/>
          <w:b w:val="false"/>
          <w:i w:val="false"/>
          <w:color w:val="000000"/>
          <w:sz w:val="28"/>
        </w:rPr>
        <w:t>
      Целевое назначение: ________________________________________________________</w:t>
      </w:r>
    </w:p>
    <w:p>
      <w:pPr>
        <w:spacing w:after="0"/>
        <w:ind w:left="0"/>
        <w:jc w:val="both"/>
      </w:pPr>
      <w:r>
        <w:rPr>
          <w:rFonts w:ascii="Times New Roman"/>
          <w:b w:val="false"/>
          <w:i w:val="false"/>
          <w:color w:val="000000"/>
          <w:sz w:val="28"/>
        </w:rPr>
        <w:t>
      Наименование лизинговой компании:__________________________________________</w:t>
      </w:r>
    </w:p>
    <w:p>
      <w:pPr>
        <w:spacing w:after="0"/>
        <w:ind w:left="0"/>
        <w:jc w:val="both"/>
      </w:pPr>
      <w:r>
        <w:rPr>
          <w:rFonts w:ascii="Times New Roman"/>
          <w:b w:val="false"/>
          <w:i w:val="false"/>
          <w:color w:val="000000"/>
          <w:sz w:val="28"/>
        </w:rPr>
        <w:t>
      Номер и дата договора лизинга сельскохозяйственного товаропроизводителя (сельскохозяйственного кооператива) с лизинговой компанией</w:t>
      </w:r>
    </w:p>
    <w:p>
      <w:pPr>
        <w:spacing w:after="0"/>
        <w:ind w:left="0"/>
        <w:jc w:val="both"/>
      </w:pPr>
      <w:r>
        <w:rPr>
          <w:rFonts w:ascii="Times New Roman"/>
          <w:b w:val="false"/>
          <w:i w:val="false"/>
          <w:color w:val="000000"/>
          <w:sz w:val="28"/>
        </w:rPr>
        <w:t>      _______________________________________________________________________________</w:t>
      </w:r>
    </w:p>
    <w:bookmarkStart w:name="z1366" w:id="610"/>
    <w:p>
      <w:pPr>
        <w:spacing w:after="0"/>
        <w:ind w:left="0"/>
        <w:jc w:val="both"/>
      </w:pPr>
      <w:r>
        <w:rPr>
          <w:rFonts w:ascii="Times New Roman"/>
          <w:b w:val="false"/>
          <w:i w:val="false"/>
          <w:color w:val="000000"/>
          <w:sz w:val="28"/>
        </w:rPr>
        <w:t>
      7. Сведения о наличии текущего счета у сельскохозяйственного товаропроизводителя или сельскохозяйственного кооператива в банке второго уровня:</w:t>
      </w:r>
    </w:p>
    <w:bookmarkEnd w:id="610"/>
    <w:p>
      <w:pPr>
        <w:spacing w:after="0"/>
        <w:ind w:left="0"/>
        <w:jc w:val="both"/>
      </w:pPr>
      <w:r>
        <w:rPr>
          <w:rFonts w:ascii="Times New Roman"/>
          <w:b w:val="false"/>
          <w:i w:val="false"/>
          <w:color w:val="000000"/>
          <w:sz w:val="28"/>
        </w:rPr>
        <w:t>
      ИИН/БИН _____________________________________________________________</w:t>
      </w:r>
    </w:p>
    <w:p>
      <w:pPr>
        <w:spacing w:after="0"/>
        <w:ind w:left="0"/>
        <w:jc w:val="both"/>
      </w:pPr>
      <w:r>
        <w:rPr>
          <w:rFonts w:ascii="Times New Roman"/>
          <w:b w:val="false"/>
          <w:i w:val="false"/>
          <w:color w:val="000000"/>
          <w:sz w:val="28"/>
        </w:rPr>
        <w:t>
      код бенефициара (далее – Кбе) _______________________________________________</w:t>
      </w:r>
    </w:p>
    <w:p>
      <w:pPr>
        <w:spacing w:after="0"/>
        <w:ind w:left="0"/>
        <w:jc w:val="both"/>
      </w:pPr>
      <w:r>
        <w:rPr>
          <w:rFonts w:ascii="Times New Roman"/>
          <w:b w:val="false"/>
          <w:i w:val="false"/>
          <w:color w:val="000000"/>
          <w:sz w:val="28"/>
        </w:rPr>
        <w:t>
      реквизиты банка: ___________________________________________________________</w:t>
      </w:r>
    </w:p>
    <w:p>
      <w:pPr>
        <w:spacing w:after="0"/>
        <w:ind w:left="0"/>
        <w:jc w:val="both"/>
      </w:pPr>
      <w:r>
        <w:rPr>
          <w:rFonts w:ascii="Times New Roman"/>
          <w:b w:val="false"/>
          <w:i w:val="false"/>
          <w:color w:val="000000"/>
          <w:sz w:val="28"/>
        </w:rPr>
        <w:t>
      наименование банка: _________________________________________________</w:t>
      </w:r>
    </w:p>
    <w:p>
      <w:pPr>
        <w:spacing w:after="0"/>
        <w:ind w:left="0"/>
        <w:jc w:val="both"/>
      </w:pPr>
      <w:r>
        <w:rPr>
          <w:rFonts w:ascii="Times New Roman"/>
          <w:b w:val="false"/>
          <w:i w:val="false"/>
          <w:color w:val="000000"/>
          <w:sz w:val="28"/>
        </w:rPr>
        <w:t>
      банковский идентификационный код __________________________________________</w:t>
      </w:r>
    </w:p>
    <w:p>
      <w:pPr>
        <w:spacing w:after="0"/>
        <w:ind w:left="0"/>
        <w:jc w:val="both"/>
      </w:pPr>
      <w:r>
        <w:rPr>
          <w:rFonts w:ascii="Times New Roman"/>
          <w:b w:val="false"/>
          <w:i w:val="false"/>
          <w:color w:val="000000"/>
          <w:sz w:val="28"/>
        </w:rPr>
        <w:t>
      индивидуальный идентификационный код _____________________________________</w:t>
      </w:r>
    </w:p>
    <w:p>
      <w:pPr>
        <w:spacing w:after="0"/>
        <w:ind w:left="0"/>
        <w:jc w:val="both"/>
      </w:pPr>
      <w:r>
        <w:rPr>
          <w:rFonts w:ascii="Times New Roman"/>
          <w:b w:val="false"/>
          <w:i w:val="false"/>
          <w:color w:val="000000"/>
          <w:sz w:val="28"/>
        </w:rPr>
        <w:t>
      БИН _____________________________________________________________________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Кбе______________________________________________________________________</w:t>
      </w:r>
    </w:p>
    <w:bookmarkStart w:name="z1367" w:id="611"/>
    <w:p>
      <w:pPr>
        <w:spacing w:after="0"/>
        <w:ind w:left="0"/>
        <w:jc w:val="both"/>
      </w:pPr>
      <w:r>
        <w:rPr>
          <w:rFonts w:ascii="Times New Roman"/>
          <w:b w:val="false"/>
          <w:i w:val="false"/>
          <w:color w:val="000000"/>
          <w:sz w:val="28"/>
        </w:rPr>
        <w:t>
      8. Сведения договора купли-продажи между сельскохозяйственным товаропроизводителем (сельскохозяйственным кооперативом) и производителем/поставщиком пестицидов, биоагентов (энтомофагов):</w:t>
      </w:r>
    </w:p>
    <w:bookmarkEnd w:id="611"/>
    <w:p>
      <w:pPr>
        <w:spacing w:after="0"/>
        <w:ind w:left="0"/>
        <w:jc w:val="both"/>
      </w:pPr>
      <w:r>
        <w:rPr>
          <w:rFonts w:ascii="Times New Roman"/>
          <w:b w:val="false"/>
          <w:i w:val="false"/>
          <w:color w:val="000000"/>
          <w:sz w:val="28"/>
        </w:rPr>
        <w:t>
      номер договора____________________________________________________________</w:t>
      </w:r>
    </w:p>
    <w:p>
      <w:pPr>
        <w:spacing w:after="0"/>
        <w:ind w:left="0"/>
        <w:jc w:val="both"/>
      </w:pPr>
      <w:r>
        <w:rPr>
          <w:rFonts w:ascii="Times New Roman"/>
          <w:b w:val="false"/>
          <w:i w:val="false"/>
          <w:color w:val="000000"/>
          <w:sz w:val="28"/>
        </w:rPr>
        <w:t>
      дата заключения договора___________________________________________</w:t>
      </w:r>
    </w:p>
    <w:p>
      <w:pPr>
        <w:spacing w:after="0"/>
        <w:ind w:left="0"/>
        <w:jc w:val="both"/>
      </w:pPr>
      <w:r>
        <w:rPr>
          <w:rFonts w:ascii="Times New Roman"/>
          <w:b w:val="false"/>
          <w:i w:val="false"/>
          <w:color w:val="000000"/>
          <w:sz w:val="28"/>
        </w:rPr>
        <w:t>
      общая стоимость пестицида, биоагента (энтомофага) по договору без налога на добавленную стоимость (далее – НДС), тенге (в случае, если в договоре указана стоимость пестицида, биоагента (энтомофага) с учетом НДС, необходимо указать сведения о стоимости пестицида, биоагента (энтомофага) без НДС)___________________</w:t>
      </w:r>
    </w:p>
    <w:p>
      <w:pPr>
        <w:spacing w:after="0"/>
        <w:ind w:left="0"/>
        <w:jc w:val="both"/>
      </w:pPr>
      <w:r>
        <w:rPr>
          <w:rFonts w:ascii="Times New Roman"/>
          <w:b w:val="false"/>
          <w:i w:val="false"/>
          <w:color w:val="000000"/>
          <w:sz w:val="28"/>
        </w:rPr>
        <w:t>
      наименование и БИН производителя/поставщика пестицидов, биоагентов (энтомофагов) ____________________________</w:t>
      </w:r>
    </w:p>
    <w:p>
      <w:pPr>
        <w:spacing w:after="0"/>
        <w:ind w:left="0"/>
        <w:jc w:val="both"/>
      </w:pPr>
      <w:r>
        <w:rPr>
          <w:rFonts w:ascii="Times New Roman"/>
          <w:b w:val="false"/>
          <w:i w:val="false"/>
          <w:color w:val="000000"/>
          <w:sz w:val="28"/>
        </w:rPr>
        <w:t>
      адрес местонахождения производителя/поставщика пестицидов, биоагентов (энтомофагов) ___________________________________________________________________</w:t>
      </w:r>
    </w:p>
    <w:p>
      <w:pPr>
        <w:spacing w:after="0"/>
        <w:ind w:left="0"/>
        <w:jc w:val="both"/>
      </w:pPr>
      <w:r>
        <w:rPr>
          <w:rFonts w:ascii="Times New Roman"/>
          <w:b w:val="false"/>
          <w:i w:val="false"/>
          <w:color w:val="000000"/>
          <w:sz w:val="28"/>
        </w:rPr>
        <w:t>
      наименование пестицида, биоагента (энтомофага)_______________________________</w:t>
      </w:r>
    </w:p>
    <w:p>
      <w:pPr>
        <w:spacing w:after="0"/>
        <w:ind w:left="0"/>
        <w:jc w:val="both"/>
      </w:pPr>
      <w:r>
        <w:rPr>
          <w:rFonts w:ascii="Times New Roman"/>
          <w:b w:val="false"/>
          <w:i w:val="false"/>
          <w:color w:val="000000"/>
          <w:sz w:val="28"/>
        </w:rPr>
        <w:t>
      объем пестицида, биоагента (энтомофага), литров (килограммов, граммов, штук) _______________________________________________________________________________</w:t>
      </w:r>
    </w:p>
    <w:p>
      <w:pPr>
        <w:spacing w:after="0"/>
        <w:ind w:left="0"/>
        <w:jc w:val="both"/>
      </w:pPr>
      <w:r>
        <w:rPr>
          <w:rFonts w:ascii="Times New Roman"/>
          <w:b w:val="false"/>
          <w:i w:val="false"/>
          <w:color w:val="000000"/>
          <w:sz w:val="28"/>
        </w:rPr>
        <w:t>
      срок оплаты__________________________________________________________</w:t>
      </w:r>
    </w:p>
    <w:p>
      <w:pPr>
        <w:spacing w:after="0"/>
        <w:ind w:left="0"/>
        <w:jc w:val="both"/>
      </w:pPr>
      <w:r>
        <w:rPr>
          <w:rFonts w:ascii="Times New Roman"/>
          <w:b w:val="false"/>
          <w:i w:val="false"/>
          <w:color w:val="000000"/>
          <w:sz w:val="28"/>
        </w:rPr>
        <w:t>
      пункт назначения (отпуска)__________________________________________________</w:t>
      </w:r>
    </w:p>
    <w:bookmarkStart w:name="z1368" w:id="612"/>
    <w:p>
      <w:pPr>
        <w:spacing w:after="0"/>
        <w:ind w:left="0"/>
        <w:jc w:val="both"/>
      </w:pPr>
      <w:r>
        <w:rPr>
          <w:rFonts w:ascii="Times New Roman"/>
          <w:b w:val="false"/>
          <w:i w:val="false"/>
          <w:color w:val="000000"/>
          <w:sz w:val="28"/>
        </w:rPr>
        <w:t>
      9. Сведения платежных документов, счета-фактуры, накладной (акта) о поставке товаров, подтверждающих понесенные затраты (на момент подачи заявки) на приобретение пестицидов, биоагентов (энтомофагов):</w:t>
      </w:r>
    </w:p>
    <w:bookmarkEnd w:id="612"/>
    <w:p>
      <w:pPr>
        <w:spacing w:after="0"/>
        <w:ind w:left="0"/>
        <w:jc w:val="both"/>
      </w:pPr>
      <w:r>
        <w:rPr>
          <w:rFonts w:ascii="Times New Roman"/>
          <w:b w:val="false"/>
          <w:i w:val="false"/>
          <w:color w:val="000000"/>
          <w:sz w:val="28"/>
        </w:rPr>
        <w:t>
      номер платежного документа ________________________________________________</w:t>
      </w:r>
    </w:p>
    <w:p>
      <w:pPr>
        <w:spacing w:after="0"/>
        <w:ind w:left="0"/>
        <w:jc w:val="both"/>
      </w:pPr>
      <w:r>
        <w:rPr>
          <w:rFonts w:ascii="Times New Roman"/>
          <w:b w:val="false"/>
          <w:i w:val="false"/>
          <w:color w:val="000000"/>
          <w:sz w:val="28"/>
        </w:rPr>
        <w:t>
      дата выдачи платежного документа ___________________________________________</w:t>
      </w:r>
    </w:p>
    <w:p>
      <w:pPr>
        <w:spacing w:after="0"/>
        <w:ind w:left="0"/>
        <w:jc w:val="both"/>
      </w:pPr>
      <w:r>
        <w:rPr>
          <w:rFonts w:ascii="Times New Roman"/>
          <w:b w:val="false"/>
          <w:i w:val="false"/>
          <w:color w:val="000000"/>
          <w:sz w:val="28"/>
        </w:rPr>
        <w:t>
      номер счет-фактуры________________________________________________________</w:t>
      </w:r>
    </w:p>
    <w:p>
      <w:pPr>
        <w:spacing w:after="0"/>
        <w:ind w:left="0"/>
        <w:jc w:val="both"/>
      </w:pPr>
      <w:r>
        <w:rPr>
          <w:rFonts w:ascii="Times New Roman"/>
          <w:b w:val="false"/>
          <w:i w:val="false"/>
          <w:color w:val="000000"/>
          <w:sz w:val="28"/>
        </w:rPr>
        <w:t>
      дата выписки ____________________________________________________________</w:t>
      </w:r>
    </w:p>
    <w:p>
      <w:pPr>
        <w:spacing w:after="0"/>
        <w:ind w:left="0"/>
        <w:jc w:val="both"/>
      </w:pPr>
      <w:r>
        <w:rPr>
          <w:rFonts w:ascii="Times New Roman"/>
          <w:b w:val="false"/>
          <w:i w:val="false"/>
          <w:color w:val="000000"/>
          <w:sz w:val="28"/>
        </w:rPr>
        <w:t>
      номер накладной на перевозку________________________________________________</w:t>
      </w:r>
    </w:p>
    <w:p>
      <w:pPr>
        <w:spacing w:after="0"/>
        <w:ind w:left="0"/>
        <w:jc w:val="both"/>
      </w:pPr>
      <w:r>
        <w:rPr>
          <w:rFonts w:ascii="Times New Roman"/>
          <w:b w:val="false"/>
          <w:i w:val="false"/>
          <w:color w:val="000000"/>
          <w:sz w:val="28"/>
        </w:rPr>
        <w:t>
      номер накладной на отпуск __________________________________________________</w:t>
      </w:r>
    </w:p>
    <w:bookmarkStart w:name="z1369" w:id="613"/>
    <w:p>
      <w:pPr>
        <w:spacing w:after="0"/>
        <w:ind w:left="0"/>
        <w:jc w:val="both"/>
      </w:pPr>
      <w:r>
        <w:rPr>
          <w:rFonts w:ascii="Times New Roman"/>
          <w:b w:val="false"/>
          <w:i w:val="false"/>
          <w:color w:val="000000"/>
          <w:sz w:val="28"/>
        </w:rPr>
        <w:t>
      10. Сведения из декларации на товары (для сельскохозяйственного товаропроизводителя или сельскохозяйственного кооператива, который приобрел пестицид, биоагент (энтомофаг) из стран, не входящих в Евразийский экономический союз):</w:t>
      </w:r>
    </w:p>
    <w:bookmarkEnd w:id="613"/>
    <w:p>
      <w:pPr>
        <w:spacing w:after="0"/>
        <w:ind w:left="0"/>
        <w:jc w:val="both"/>
      </w:pPr>
      <w:r>
        <w:rPr>
          <w:rFonts w:ascii="Times New Roman"/>
          <w:b w:val="false"/>
          <w:i w:val="false"/>
          <w:color w:val="000000"/>
          <w:sz w:val="28"/>
        </w:rPr>
        <w:t>
      номер таможенной декларации на товары______________________________________</w:t>
      </w:r>
    </w:p>
    <w:p>
      <w:pPr>
        <w:spacing w:after="0"/>
        <w:ind w:left="0"/>
        <w:jc w:val="both"/>
      </w:pPr>
      <w:r>
        <w:rPr>
          <w:rFonts w:ascii="Times New Roman"/>
          <w:b w:val="false"/>
          <w:i w:val="false"/>
          <w:color w:val="000000"/>
          <w:sz w:val="28"/>
        </w:rPr>
        <w:t>
      дата выдачи_______________________________________________________________</w:t>
      </w:r>
    </w:p>
    <w:p>
      <w:pPr>
        <w:spacing w:after="0"/>
        <w:ind w:left="0"/>
        <w:jc w:val="both"/>
      </w:pPr>
      <w:r>
        <w:rPr>
          <w:rFonts w:ascii="Times New Roman"/>
          <w:b w:val="false"/>
          <w:i w:val="false"/>
          <w:color w:val="000000"/>
          <w:sz w:val="28"/>
        </w:rPr>
        <w:t>
      наименование пестицида, биоагента (энтомофага) _______________________________</w:t>
      </w:r>
    </w:p>
    <w:p>
      <w:pPr>
        <w:spacing w:after="0"/>
        <w:ind w:left="0"/>
        <w:jc w:val="both"/>
      </w:pPr>
      <w:r>
        <w:rPr>
          <w:rFonts w:ascii="Times New Roman"/>
          <w:b w:val="false"/>
          <w:i w:val="false"/>
          <w:color w:val="000000"/>
          <w:sz w:val="28"/>
        </w:rPr>
        <w:t>
      единица измерения_________________________________________________________</w:t>
      </w:r>
    </w:p>
    <w:p>
      <w:pPr>
        <w:spacing w:after="0"/>
        <w:ind w:left="0"/>
        <w:jc w:val="both"/>
      </w:pPr>
      <w:r>
        <w:rPr>
          <w:rFonts w:ascii="Times New Roman"/>
          <w:b w:val="false"/>
          <w:i w:val="false"/>
          <w:color w:val="000000"/>
          <w:sz w:val="28"/>
        </w:rPr>
        <w:t>
      количество (объем)_________________________________________________________</w:t>
      </w:r>
    </w:p>
    <w:p>
      <w:pPr>
        <w:spacing w:after="0"/>
        <w:ind w:left="0"/>
        <w:jc w:val="both"/>
      </w:pPr>
      <w:r>
        <w:rPr>
          <w:rFonts w:ascii="Times New Roman"/>
          <w:b w:val="false"/>
          <w:i w:val="false"/>
          <w:color w:val="000000"/>
          <w:sz w:val="28"/>
        </w:rPr>
        <w:t>
      цена без НДС (тенге)________________________________________________________</w:t>
      </w:r>
    </w:p>
    <w:p>
      <w:pPr>
        <w:spacing w:after="0"/>
        <w:ind w:left="0"/>
        <w:jc w:val="both"/>
      </w:pPr>
      <w:r>
        <w:rPr>
          <w:rFonts w:ascii="Times New Roman"/>
          <w:b w:val="false"/>
          <w:i w:val="false"/>
          <w:color w:val="000000"/>
          <w:sz w:val="28"/>
        </w:rPr>
        <w:t>
      всего стоимость реализации__________________________________________________</w:t>
      </w:r>
    </w:p>
    <w:p>
      <w:pPr>
        <w:spacing w:after="0"/>
        <w:ind w:left="0"/>
        <w:jc w:val="both"/>
      </w:pPr>
      <w:r>
        <w:rPr>
          <w:rFonts w:ascii="Times New Roman"/>
          <w:b w:val="false"/>
          <w:i w:val="false"/>
          <w:color w:val="000000"/>
          <w:sz w:val="28"/>
        </w:rPr>
        <w:t>
      наименование иностранного производителя пестицидов, биоагентов (энтомофагов) ________________________________________________________________________________</w:t>
      </w:r>
    </w:p>
    <w:p>
      <w:pPr>
        <w:spacing w:after="0"/>
        <w:ind w:left="0"/>
        <w:jc w:val="both"/>
      </w:pPr>
      <w:r>
        <w:rPr>
          <w:rFonts w:ascii="Times New Roman"/>
          <w:b w:val="false"/>
          <w:i w:val="false"/>
          <w:color w:val="000000"/>
          <w:sz w:val="28"/>
        </w:rPr>
        <w:t>
      адрес местонахождения иностранного производителя пестицидов, биоагентов (энтомофагов) ___________________________________________________________________</w:t>
      </w:r>
    </w:p>
    <w:bookmarkStart w:name="z1370" w:id="614"/>
    <w:p>
      <w:pPr>
        <w:spacing w:after="0"/>
        <w:ind w:left="0"/>
        <w:jc w:val="both"/>
      </w:pPr>
      <w:r>
        <w:rPr>
          <w:rFonts w:ascii="Times New Roman"/>
          <w:b w:val="false"/>
          <w:i w:val="false"/>
          <w:color w:val="000000"/>
          <w:sz w:val="28"/>
        </w:rPr>
        <w:t>
      11. Сведения документа, выданного органом государственных доходов, подтверждающего, что товар ввезен из стран Евразийского экономического союза:</w:t>
      </w:r>
    </w:p>
    <w:bookmarkEnd w:id="614"/>
    <w:p>
      <w:pPr>
        <w:spacing w:after="0"/>
        <w:ind w:left="0"/>
        <w:jc w:val="both"/>
      </w:pPr>
      <w:r>
        <w:rPr>
          <w:rFonts w:ascii="Times New Roman"/>
          <w:b w:val="false"/>
          <w:i w:val="false"/>
          <w:color w:val="000000"/>
          <w:sz w:val="28"/>
        </w:rPr>
        <w:t>
      номер документа___________________________________________________________</w:t>
      </w:r>
    </w:p>
    <w:p>
      <w:pPr>
        <w:spacing w:after="0"/>
        <w:ind w:left="0"/>
        <w:jc w:val="both"/>
      </w:pPr>
      <w:r>
        <w:rPr>
          <w:rFonts w:ascii="Times New Roman"/>
          <w:b w:val="false"/>
          <w:i w:val="false"/>
          <w:color w:val="000000"/>
          <w:sz w:val="28"/>
        </w:rPr>
        <w:t>
      дата выдачи_______________________________________________________________</w:t>
      </w:r>
    </w:p>
    <w:p>
      <w:pPr>
        <w:spacing w:after="0"/>
        <w:ind w:left="0"/>
        <w:jc w:val="both"/>
      </w:pPr>
      <w:r>
        <w:rPr>
          <w:rFonts w:ascii="Times New Roman"/>
          <w:b w:val="false"/>
          <w:i w:val="false"/>
          <w:color w:val="000000"/>
          <w:sz w:val="28"/>
        </w:rPr>
        <w:t>
      наименование иностранного производителя пестицидов, биоагентов (энтомофагов)</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адрес местонахождения иностранного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количество (объем) _________________________________________________________</w:t>
      </w:r>
    </w:p>
    <w:p>
      <w:pPr>
        <w:spacing w:after="0"/>
        <w:ind w:left="0"/>
        <w:jc w:val="both"/>
      </w:pPr>
      <w:r>
        <w:rPr>
          <w:rFonts w:ascii="Times New Roman"/>
          <w:b w:val="false"/>
          <w:i w:val="false"/>
          <w:color w:val="000000"/>
          <w:sz w:val="28"/>
        </w:rPr>
        <w:t>
      цена без НДС (тенге)________________________________________________________</w:t>
      </w:r>
    </w:p>
    <w:p>
      <w:pPr>
        <w:spacing w:after="0"/>
        <w:ind w:left="0"/>
        <w:jc w:val="both"/>
      </w:pPr>
      <w:r>
        <w:rPr>
          <w:rFonts w:ascii="Times New Roman"/>
          <w:b w:val="false"/>
          <w:i w:val="false"/>
          <w:color w:val="000000"/>
          <w:sz w:val="28"/>
        </w:rPr>
        <w:t>
      всего стоимость реализации__________________________________________________</w:t>
      </w:r>
    </w:p>
    <w:bookmarkStart w:name="z1371" w:id="615"/>
    <w:p>
      <w:pPr>
        <w:spacing w:after="0"/>
        <w:ind w:left="0"/>
        <w:jc w:val="both"/>
      </w:pPr>
      <w:r>
        <w:rPr>
          <w:rFonts w:ascii="Times New Roman"/>
          <w:b w:val="false"/>
          <w:i w:val="false"/>
          <w:color w:val="000000"/>
          <w:sz w:val="28"/>
        </w:rPr>
        <w:t>
      12. Сертификат соответствия на приобретенные пестициды:</w:t>
      </w:r>
    </w:p>
    <w:bookmarkEnd w:id="615"/>
    <w:p>
      <w:pPr>
        <w:spacing w:after="0"/>
        <w:ind w:left="0"/>
        <w:jc w:val="both"/>
      </w:pPr>
      <w:r>
        <w:rPr>
          <w:rFonts w:ascii="Times New Roman"/>
          <w:b w:val="false"/>
          <w:i w:val="false"/>
          <w:color w:val="000000"/>
          <w:sz w:val="28"/>
        </w:rPr>
        <w:t>
      номер сертификата _________________________________________________________</w:t>
      </w:r>
    </w:p>
    <w:p>
      <w:pPr>
        <w:spacing w:after="0"/>
        <w:ind w:left="0"/>
        <w:jc w:val="both"/>
      </w:pPr>
      <w:r>
        <w:rPr>
          <w:rFonts w:ascii="Times New Roman"/>
          <w:b w:val="false"/>
          <w:i w:val="false"/>
          <w:color w:val="000000"/>
          <w:sz w:val="28"/>
        </w:rPr>
        <w:t>
      дата выдачи сертификата ____________________________________________________</w:t>
      </w:r>
    </w:p>
    <w:p>
      <w:pPr>
        <w:spacing w:after="0"/>
        <w:ind w:left="0"/>
        <w:jc w:val="both"/>
      </w:pPr>
      <w:r>
        <w:rPr>
          <w:rFonts w:ascii="Times New Roman"/>
          <w:b w:val="false"/>
          <w:i w:val="false"/>
          <w:color w:val="000000"/>
          <w:sz w:val="28"/>
        </w:rPr>
        <w:t>
      срок действия сертификата __________________________________________________</w:t>
      </w:r>
    </w:p>
    <w:p>
      <w:pPr>
        <w:spacing w:after="0"/>
        <w:ind w:left="0"/>
        <w:jc w:val="both"/>
      </w:pPr>
      <w:r>
        <w:rPr>
          <w:rFonts w:ascii="Times New Roman"/>
          <w:b w:val="false"/>
          <w:i w:val="false"/>
          <w:color w:val="000000"/>
          <w:sz w:val="28"/>
        </w:rPr>
        <w:t>
      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заявитель (наименование, адрес) ______________________________________</w:t>
      </w:r>
    </w:p>
    <w:p>
      <w:pPr>
        <w:spacing w:after="0"/>
        <w:ind w:left="0"/>
        <w:jc w:val="both"/>
      </w:pPr>
      <w:r>
        <w:rPr>
          <w:rFonts w:ascii="Times New Roman"/>
          <w:b w:val="false"/>
          <w:i w:val="false"/>
          <w:color w:val="000000"/>
          <w:sz w:val="28"/>
        </w:rPr>
        <w:t>
      кем выдан_________________________________________________________________</w:t>
      </w:r>
    </w:p>
    <w:p>
      <w:pPr>
        <w:spacing w:after="0"/>
        <w:ind w:left="0"/>
        <w:jc w:val="both"/>
      </w:pPr>
      <w:r>
        <w:rPr>
          <w:rFonts w:ascii="Times New Roman"/>
          <w:b w:val="false"/>
          <w:i w:val="false"/>
          <w:color w:val="000000"/>
          <w:sz w:val="28"/>
        </w:rPr>
        <w:t>
      При этом, срок действия сертификата соответствия на приобретенные пестициды учитывается на момент приобретения пестицида.</w:t>
      </w:r>
    </w:p>
    <w:bookmarkStart w:name="z1372" w:id="616"/>
    <w:p>
      <w:pPr>
        <w:spacing w:after="0"/>
        <w:ind w:left="0"/>
        <w:jc w:val="both"/>
      </w:pPr>
      <w:r>
        <w:rPr>
          <w:rFonts w:ascii="Times New Roman"/>
          <w:b w:val="false"/>
          <w:i w:val="false"/>
          <w:color w:val="000000"/>
          <w:sz w:val="28"/>
        </w:rPr>
        <w:t>
      13. Сведения сертификата о происхождении товара или декларации о происхождении товара (для сельскохозяйственного товаропроизводителя или сельскохозяйственного кооператива, который приобрел пестицид, биоагент (энтомофаг) иностранного производства):</w:t>
      </w:r>
    </w:p>
    <w:bookmarkEnd w:id="616"/>
    <w:p>
      <w:pPr>
        <w:spacing w:after="0"/>
        <w:ind w:left="0"/>
        <w:jc w:val="both"/>
      </w:pPr>
      <w:r>
        <w:rPr>
          <w:rFonts w:ascii="Times New Roman"/>
          <w:b w:val="false"/>
          <w:i w:val="false"/>
          <w:color w:val="000000"/>
          <w:sz w:val="28"/>
        </w:rPr>
        <w:t>
      номер и дата выдачи________________________________________________________</w:t>
      </w:r>
    </w:p>
    <w:p>
      <w:pPr>
        <w:spacing w:after="0"/>
        <w:ind w:left="0"/>
        <w:jc w:val="both"/>
      </w:pPr>
      <w:r>
        <w:rPr>
          <w:rFonts w:ascii="Times New Roman"/>
          <w:b w:val="false"/>
          <w:i w:val="false"/>
          <w:color w:val="000000"/>
          <w:sz w:val="28"/>
        </w:rPr>
        <w:t>
      наименование товара________________________________________________________</w:t>
      </w:r>
    </w:p>
    <w:p>
      <w:pPr>
        <w:spacing w:after="0"/>
        <w:ind w:left="0"/>
        <w:jc w:val="both"/>
      </w:pPr>
      <w:r>
        <w:rPr>
          <w:rFonts w:ascii="Times New Roman"/>
          <w:b w:val="false"/>
          <w:i w:val="false"/>
          <w:color w:val="000000"/>
          <w:sz w:val="28"/>
        </w:rPr>
        <w:t>
      страна происхождения ______________________________________________________</w:t>
      </w:r>
    </w:p>
    <w:p>
      <w:pPr>
        <w:spacing w:after="0"/>
        <w:ind w:left="0"/>
        <w:jc w:val="both"/>
      </w:pPr>
      <w:r>
        <w:rPr>
          <w:rFonts w:ascii="Times New Roman"/>
          <w:b w:val="false"/>
          <w:i w:val="false"/>
          <w:color w:val="000000"/>
          <w:sz w:val="28"/>
        </w:rPr>
        <w:t>
      экспортер/грузоотправитель__________________________________________________</w:t>
      </w:r>
    </w:p>
    <w:p>
      <w:pPr>
        <w:spacing w:after="0"/>
        <w:ind w:left="0"/>
        <w:jc w:val="both"/>
      </w:pPr>
      <w:r>
        <w:rPr>
          <w:rFonts w:ascii="Times New Roman"/>
          <w:b w:val="false"/>
          <w:i w:val="false"/>
          <w:color w:val="000000"/>
          <w:sz w:val="28"/>
        </w:rPr>
        <w:t>
      импортер/грузополучатель___________________________________________________</w:t>
      </w:r>
    </w:p>
    <w:bookmarkStart w:name="z1373" w:id="617"/>
    <w:p>
      <w:pPr>
        <w:spacing w:after="0"/>
        <w:ind w:left="0"/>
        <w:jc w:val="both"/>
      </w:pPr>
      <w:r>
        <w:rPr>
          <w:rFonts w:ascii="Times New Roman"/>
          <w:b w:val="false"/>
          <w:i w:val="false"/>
          <w:color w:val="000000"/>
          <w:sz w:val="28"/>
        </w:rPr>
        <w:t>
      14. Сведения регистрационного удостоверения на пестицид:</w:t>
      </w:r>
    </w:p>
    <w:bookmarkEnd w:id="617"/>
    <w:p>
      <w:pPr>
        <w:spacing w:after="0"/>
        <w:ind w:left="0"/>
        <w:jc w:val="both"/>
      </w:pPr>
      <w:r>
        <w:rPr>
          <w:rFonts w:ascii="Times New Roman"/>
          <w:b w:val="false"/>
          <w:i w:val="false"/>
          <w:color w:val="000000"/>
          <w:sz w:val="28"/>
        </w:rPr>
        <w:t>
      срок действия удостоверения ________________________________________________</w:t>
      </w:r>
    </w:p>
    <w:p>
      <w:pPr>
        <w:spacing w:after="0"/>
        <w:ind w:left="0"/>
        <w:jc w:val="both"/>
      </w:pPr>
      <w:r>
        <w:rPr>
          <w:rFonts w:ascii="Times New Roman"/>
          <w:b w:val="false"/>
          <w:i w:val="false"/>
          <w:color w:val="000000"/>
          <w:sz w:val="28"/>
        </w:rPr>
        <w:t>
      торговое название пестицида ________________________________________________</w:t>
      </w:r>
    </w:p>
    <w:p>
      <w:pPr>
        <w:spacing w:after="0"/>
        <w:ind w:left="0"/>
        <w:jc w:val="both"/>
      </w:pPr>
      <w:r>
        <w:rPr>
          <w:rFonts w:ascii="Times New Roman"/>
          <w:b w:val="false"/>
          <w:i w:val="false"/>
          <w:color w:val="000000"/>
          <w:sz w:val="28"/>
        </w:rPr>
        <w:t>
      кем выдан_________________________________________________________________</w:t>
      </w:r>
    </w:p>
    <w:bookmarkStart w:name="z1374" w:id="618"/>
    <w:p>
      <w:pPr>
        <w:spacing w:after="0"/>
        <w:ind w:left="0"/>
        <w:jc w:val="both"/>
      </w:pPr>
      <w:r>
        <w:rPr>
          <w:rFonts w:ascii="Times New Roman"/>
          <w:b w:val="false"/>
          <w:i w:val="false"/>
          <w:color w:val="000000"/>
          <w:sz w:val="28"/>
        </w:rPr>
        <w:t>
      15. Расчет причитающихся субсидий:</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биоагента (энтомофага)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пестицида, биоагента (энтомофага) (отчественное/ иностранное)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пестицида, биоагента (энтомофага), литр (килограмм, грамм, штук) на 1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на 1 гектар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
      При приобретении ниже норм расхода пестицидов, биоагентов (энтомофагов) сумма причитающейся субсидии рассчитывается по формуле графа 8 х графу 10 х графу 12, в случае превышения норм расхода сумма причитающейся субсидии рассчитывается по формуле графа 7 х графу 8 х графу 12.</w:t>
      </w:r>
    </w:p>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
      Подтверждаю, что обеспечу применение приобретенных пестицидов, биоагентов (энтомофагов) в целях защиты растений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В случае неприменения приобретенных пестицидов, биоагентов (энтомофагов), согласен вернуть полученные субсидии.</w:t>
      </w:r>
    </w:p>
    <w:p>
      <w:pPr>
        <w:spacing w:after="0"/>
        <w:ind w:left="0"/>
        <w:jc w:val="both"/>
      </w:pPr>
      <w:r>
        <w:rPr>
          <w:rFonts w:ascii="Times New Roman"/>
          <w:b w:val="false"/>
          <w:i w:val="false"/>
          <w:color w:val="000000"/>
          <w:sz w:val="28"/>
        </w:rPr>
        <w:t>
      Подписано и отправлено заявителем в 00:00 часов "__" ______ 20__ года:</w:t>
      </w:r>
    </w:p>
    <w:p>
      <w:pPr>
        <w:spacing w:after="0"/>
        <w:ind w:left="0"/>
        <w:jc w:val="both"/>
      </w:pPr>
      <w:r>
        <w:rPr>
          <w:rFonts w:ascii="Times New Roman"/>
          <w:b w:val="false"/>
          <w:i w:val="false"/>
          <w:color w:val="000000"/>
          <w:sz w:val="28"/>
        </w:rPr>
        <w:t>
      Данные из электронной цифровой подписи (далее – ЭЦП)</w:t>
      </w:r>
    </w:p>
    <w:p>
      <w:pPr>
        <w:spacing w:after="0"/>
        <w:ind w:left="0"/>
        <w:jc w:val="both"/>
      </w:pPr>
      <w:r>
        <w:rPr>
          <w:rFonts w:ascii="Times New Roman"/>
          <w:b w:val="false"/>
          <w:i w:val="false"/>
          <w:color w:val="000000"/>
          <w:sz w:val="28"/>
        </w:rPr>
        <w:t>
      Дата и время подписания ЭЦП</w:t>
      </w:r>
    </w:p>
    <w:p>
      <w:pPr>
        <w:spacing w:after="0"/>
        <w:ind w:left="0"/>
        <w:jc w:val="both"/>
      </w:pPr>
      <w:r>
        <w:rPr>
          <w:rFonts w:ascii="Times New Roman"/>
          <w:b w:val="false"/>
          <w:i w:val="false"/>
          <w:color w:val="000000"/>
          <w:sz w:val="28"/>
        </w:rPr>
        <w:t>
      Уведомление о принятии заявки:</w:t>
      </w:r>
    </w:p>
    <w:p>
      <w:pPr>
        <w:spacing w:after="0"/>
        <w:ind w:left="0"/>
        <w:jc w:val="both"/>
      </w:pPr>
      <w:r>
        <w:rPr>
          <w:rFonts w:ascii="Times New Roman"/>
          <w:b w:val="false"/>
          <w:i w:val="false"/>
          <w:color w:val="000000"/>
          <w:sz w:val="28"/>
        </w:rPr>
        <w:t>
      Заявка принята к рассмотрению в _____ часов "__" ______ 20__ года:</w:t>
      </w:r>
    </w:p>
    <w:p>
      <w:pPr>
        <w:spacing w:after="0"/>
        <w:ind w:left="0"/>
        <w:jc w:val="both"/>
      </w:pPr>
      <w:r>
        <w:rPr>
          <w:rFonts w:ascii="Times New Roman"/>
          <w:b w:val="false"/>
          <w:i w:val="false"/>
          <w:color w:val="000000"/>
          <w:sz w:val="28"/>
        </w:rPr>
        <w:t>
      Данные из ЭЦП</w:t>
      </w:r>
    </w:p>
    <w:p>
      <w:pPr>
        <w:spacing w:after="0"/>
        <w:ind w:left="0"/>
        <w:jc w:val="both"/>
      </w:pPr>
      <w:r>
        <w:rPr>
          <w:rFonts w:ascii="Times New Roman"/>
          <w:b w:val="false"/>
          <w:i w:val="false"/>
          <w:color w:val="000000"/>
          <w:sz w:val="28"/>
        </w:rPr>
        <w:t>
      Дата и время подписания ЭЦП</w:t>
      </w:r>
    </w:p>
    <w:p>
      <w:pPr>
        <w:spacing w:after="0"/>
        <w:ind w:left="0"/>
        <w:jc w:val="both"/>
      </w:pPr>
      <w:r>
        <w:rPr>
          <w:rFonts w:ascii="Times New Roman"/>
          <w:b w:val="false"/>
          <w:i w:val="false"/>
          <w:color w:val="000000"/>
          <w:sz w:val="28"/>
        </w:rPr>
        <w:t>
      Сведения пунктов 10 и 11 настоящей заявки заполняются сельскохозяйственным товаропроизводителем (сельскохозяйственным кооперативом) при приобретении пестицида напрямую у иностранного производителя пестицидов, биоагентов (энтомофагов).</w:t>
      </w:r>
    </w:p>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при приобретении пестицидов, биоагентов (энтомофагов) сельскохозяйственным кооперативом на каждого члена сельскохозяйственного кооператива заполняются сведения, указанные в пунктах 5 и 6 настоящей заявки.</w:t>
      </w:r>
    </w:p>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при приобретении пестицидов, биоагентов (энтомофагов) членами сельскохозяйственного кооператива на каждого члена сельскохозяйственного кооператива заполняются сведения, указанные в пунктах 5, 6, 7, 8 и 9 настоящей заявки.</w:t>
      </w:r>
    </w:p>
    <w:p>
      <w:pPr>
        <w:spacing w:after="0"/>
        <w:ind w:left="0"/>
        <w:jc w:val="both"/>
      </w:pPr>
      <w:r>
        <w:rPr>
          <w:rFonts w:ascii="Times New Roman"/>
          <w:b w:val="false"/>
          <w:i w:val="false"/>
          <w:color w:val="000000"/>
          <w:sz w:val="28"/>
        </w:rPr>
        <w:t>
      Настоящая заявка на получение субсидий за приобретенные пестициды, биоагенты (энтомофаги) по полной стоимости заполняется на каждый вид пестицида, биоагента (энтомофага).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3" w:id="619"/>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пестицида,</w:t>
      </w:r>
      <w:r>
        <w:br/>
      </w:r>
      <w:r>
        <w:rPr>
          <w:rFonts w:ascii="Times New Roman"/>
          <w:b/>
          <w:i w:val="false"/>
          <w:color w:val="000000"/>
        </w:rPr>
        <w:t>биоагента (энтомофага) у отечественного производителя пестицидов,</w:t>
      </w:r>
      <w:r>
        <w:br/>
      </w:r>
      <w:r>
        <w:rPr>
          <w:rFonts w:ascii="Times New Roman"/>
          <w:b/>
          <w:i w:val="false"/>
          <w:color w:val="000000"/>
        </w:rPr>
        <w:t>биоагентов (энтомофагов) по удешевленной стоимости</w:t>
      </w:r>
    </w:p>
    <w:bookmarkEnd w:id="619"/>
    <w:p>
      <w:pPr>
        <w:spacing w:after="0"/>
        <w:ind w:left="0"/>
        <w:jc w:val="both"/>
      </w:pPr>
      <w:r>
        <w:rPr>
          <w:rFonts w:ascii="Times New Roman"/>
          <w:b w:val="false"/>
          <w:i w:val="false"/>
          <w:color w:val="ff0000"/>
          <w:sz w:val="28"/>
        </w:rPr>
        <w:t xml:space="preserve">
      Сноска. Приложение 21 - в редакции приказа Министра сельского хозяйства РК от 04.06.2025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75" w:id="620"/>
      <w:r>
        <w:rPr>
          <w:rFonts w:ascii="Times New Roman"/>
          <w:b w:val="false"/>
          <w:i w:val="false"/>
          <w:color w:val="000000"/>
          <w:sz w:val="28"/>
        </w:rPr>
        <w:t>
      1. В ____________________________________________________________________</w:t>
      </w:r>
    </w:p>
    <w:bookmarkEnd w:id="620"/>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bookmarkStart w:name="z1376" w:id="621"/>
      <w:r>
        <w:rPr>
          <w:rFonts w:ascii="Times New Roman"/>
          <w:b w:val="false"/>
          <w:i w:val="false"/>
          <w:color w:val="000000"/>
          <w:sz w:val="28"/>
        </w:rPr>
        <w:t>
      2. Настоящим заявляю, что мною заключен договор купли-продажи пестицидов,</w:t>
      </w:r>
    </w:p>
    <w:bookmarkEnd w:id="621"/>
    <w:p>
      <w:pPr>
        <w:spacing w:after="0"/>
        <w:ind w:left="0"/>
        <w:jc w:val="both"/>
      </w:pPr>
      <w:r>
        <w:rPr>
          <w:rFonts w:ascii="Times New Roman"/>
          <w:b w:val="false"/>
          <w:i w:val="false"/>
          <w:color w:val="000000"/>
          <w:sz w:val="28"/>
        </w:rPr>
        <w:t>биоагентов (энтомофагов) по удешевленной стоимости с</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производителя пестицидов, биоагентов (энтомофагов))</w:t>
      </w:r>
    </w:p>
    <w:p>
      <w:pPr>
        <w:spacing w:after="0"/>
        <w:ind w:left="0"/>
        <w:jc w:val="both"/>
      </w:pPr>
      <w:r>
        <w:rPr>
          <w:rFonts w:ascii="Times New Roman"/>
          <w:b w:val="false"/>
          <w:i w:val="false"/>
          <w:color w:val="000000"/>
          <w:sz w:val="28"/>
        </w:rPr>
        <w:t>
      в объеме ________________ литров (килограммов, граммов, штук)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(вид производителя пестицидов, биоагентов(энтомофагов)</w:t>
      </w:r>
    </w:p>
    <w:p>
      <w:pPr>
        <w:spacing w:after="0"/>
        <w:ind w:left="0"/>
        <w:jc w:val="both"/>
      </w:pPr>
      <w:r>
        <w:rPr>
          <w:rFonts w:ascii="Times New Roman"/>
          <w:b w:val="false"/>
          <w:i w:val="false"/>
          <w:color w:val="000000"/>
          <w:sz w:val="28"/>
        </w:rPr>
        <w:t>
      и прошу перечислить отечественному производителю пестицидов, биоагентов (энтомофагов)</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пестицидов, биоагентов (энтомофагов)</w:t>
      </w:r>
    </w:p>
    <w:p>
      <w:pPr>
        <w:spacing w:after="0"/>
        <w:ind w:left="0"/>
        <w:jc w:val="both"/>
      </w:pPr>
      <w:r>
        <w:rPr>
          <w:rFonts w:ascii="Times New Roman"/>
          <w:b w:val="false"/>
          <w:i w:val="false"/>
          <w:color w:val="000000"/>
          <w:sz w:val="28"/>
        </w:rPr>
        <w:t>причитающиеся мне субсидии, в размере _______________________________________ тенге</w:t>
      </w:r>
    </w:p>
    <w:p>
      <w:pPr>
        <w:spacing w:after="0"/>
        <w:ind w:left="0"/>
        <w:jc w:val="both"/>
      </w:pPr>
      <w:r>
        <w:rPr>
          <w:rFonts w:ascii="Times New Roman"/>
          <w:b w:val="false"/>
          <w:i w:val="false"/>
          <w:color w:val="000000"/>
          <w:sz w:val="28"/>
        </w:rPr>
        <w:t>(сумма цифрами и прописью) после внесения отечественным производителем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пестицидов, биоагентов (энтомофагов)</w:t>
      </w:r>
    </w:p>
    <w:p>
      <w:pPr>
        <w:spacing w:after="0"/>
        <w:ind w:left="0"/>
        <w:jc w:val="both"/>
      </w:pPr>
      <w:r>
        <w:rPr>
          <w:rFonts w:ascii="Times New Roman"/>
          <w:b w:val="false"/>
          <w:i w:val="false"/>
          <w:color w:val="000000"/>
          <w:sz w:val="28"/>
        </w:rPr>
        <w:t>сведений в реестр по объемам фактической реализации пестицидов, биоагентов (энтомофагов).</w:t>
      </w:r>
    </w:p>
    <w:bookmarkStart w:name="z1377" w:id="622"/>
    <w:p>
      <w:pPr>
        <w:spacing w:after="0"/>
        <w:ind w:left="0"/>
        <w:jc w:val="both"/>
      </w:pPr>
      <w:r>
        <w:rPr>
          <w:rFonts w:ascii="Times New Roman"/>
          <w:b w:val="false"/>
          <w:i w:val="false"/>
          <w:color w:val="000000"/>
          <w:sz w:val="28"/>
        </w:rPr>
        <w:t>
      3. Сведения о заявителе:</w:t>
      </w:r>
    </w:p>
    <w:bookmarkEnd w:id="622"/>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______________________________________________</w:t>
      </w:r>
    </w:p>
    <w:p>
      <w:pPr>
        <w:spacing w:after="0"/>
        <w:ind w:left="0"/>
        <w:jc w:val="both"/>
      </w:pPr>
      <w:r>
        <w:rPr>
          <w:rFonts w:ascii="Times New Roman"/>
          <w:b w:val="false"/>
          <w:i w:val="false"/>
          <w:color w:val="000000"/>
          <w:sz w:val="28"/>
        </w:rPr>
        <w:t>
      бизнес-идентификационный номер (далее – БИН) 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фамилия, имя, отчество (при наличии) руководителя __________________</w:t>
      </w:r>
    </w:p>
    <w:p>
      <w:pPr>
        <w:spacing w:after="0"/>
        <w:ind w:left="0"/>
        <w:jc w:val="both"/>
      </w:pPr>
      <w:r>
        <w:rPr>
          <w:rFonts w:ascii="Times New Roman"/>
          <w:b w:val="false"/>
          <w:i w:val="false"/>
          <w:color w:val="000000"/>
          <w:sz w:val="28"/>
        </w:rPr>
        <w:t>
      индивидуальный идентификационный номер (далее – ИИН) руководителя</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адрес: 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w:t>
      </w:r>
    </w:p>
    <w:bookmarkStart w:name="z1378" w:id="623"/>
    <w:p>
      <w:pPr>
        <w:spacing w:after="0"/>
        <w:ind w:left="0"/>
        <w:jc w:val="both"/>
      </w:pPr>
      <w:r>
        <w:rPr>
          <w:rFonts w:ascii="Times New Roman"/>
          <w:b w:val="false"/>
          <w:i w:val="false"/>
          <w:color w:val="000000"/>
          <w:sz w:val="28"/>
        </w:rPr>
        <w:t>
      4. Для физического лица (индивидуального предпринимателя):</w:t>
      </w:r>
    </w:p>
    <w:bookmarkEnd w:id="623"/>
    <w:p>
      <w:pPr>
        <w:spacing w:after="0"/>
        <w:ind w:left="0"/>
        <w:jc w:val="both"/>
      </w:pPr>
      <w:r>
        <w:rPr>
          <w:rFonts w:ascii="Times New Roman"/>
          <w:b w:val="false"/>
          <w:i w:val="false"/>
          <w:color w:val="000000"/>
          <w:sz w:val="28"/>
        </w:rPr>
        <w:t>
      наименование 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w:t>
      </w:r>
    </w:p>
    <w:p>
      <w:pPr>
        <w:spacing w:after="0"/>
        <w:ind w:left="0"/>
        <w:jc w:val="both"/>
      </w:pPr>
      <w:r>
        <w:rPr>
          <w:rFonts w:ascii="Times New Roman"/>
          <w:b w:val="false"/>
          <w:i w:val="false"/>
          <w:color w:val="000000"/>
          <w:sz w:val="28"/>
        </w:rPr>
        <w:t>
      ИИН _____________________________________________________</w:t>
      </w:r>
    </w:p>
    <w:p>
      <w:pPr>
        <w:spacing w:after="0"/>
        <w:ind w:left="0"/>
        <w:jc w:val="both"/>
      </w:pPr>
      <w:r>
        <w:rPr>
          <w:rFonts w:ascii="Times New Roman"/>
          <w:b w:val="false"/>
          <w:i w:val="false"/>
          <w:color w:val="000000"/>
          <w:sz w:val="28"/>
        </w:rPr>
        <w:t>
      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both"/>
      </w:pPr>
      <w:r>
        <w:rPr>
          <w:rFonts w:ascii="Times New Roman"/>
          <w:b w:val="false"/>
          <w:i w:val="false"/>
          <w:color w:val="000000"/>
          <w:sz w:val="28"/>
        </w:rPr>
        <w:t>
      номер ____________________________________________________</w:t>
      </w:r>
    </w:p>
    <w:p>
      <w:pPr>
        <w:spacing w:after="0"/>
        <w:ind w:left="0"/>
        <w:jc w:val="both"/>
      </w:pPr>
      <w:r>
        <w:rPr>
          <w:rFonts w:ascii="Times New Roman"/>
          <w:b w:val="false"/>
          <w:i w:val="false"/>
          <w:color w:val="000000"/>
          <w:sz w:val="28"/>
        </w:rPr>
        <w:t>
      кем выдано ________________________________________________</w:t>
      </w:r>
    </w:p>
    <w:p>
      <w:pPr>
        <w:spacing w:after="0"/>
        <w:ind w:left="0"/>
        <w:jc w:val="both"/>
      </w:pPr>
      <w:r>
        <w:rPr>
          <w:rFonts w:ascii="Times New Roman"/>
          <w:b w:val="false"/>
          <w:i w:val="false"/>
          <w:color w:val="000000"/>
          <w:sz w:val="28"/>
        </w:rPr>
        <w:t>
      дата выдачи ________________________________________________</w:t>
      </w:r>
    </w:p>
    <w:p>
      <w:pPr>
        <w:spacing w:after="0"/>
        <w:ind w:left="0"/>
        <w:jc w:val="both"/>
      </w:pPr>
      <w:r>
        <w:rPr>
          <w:rFonts w:ascii="Times New Roman"/>
          <w:b w:val="false"/>
          <w:i w:val="false"/>
          <w:color w:val="000000"/>
          <w:sz w:val="28"/>
        </w:rPr>
        <w:t>
      адрес: 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w:t>
      </w:r>
    </w:p>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p>
      <w:pPr>
        <w:spacing w:after="0"/>
        <w:ind w:left="0"/>
        <w:jc w:val="both"/>
      </w:pPr>
      <w:r>
        <w:rPr>
          <w:rFonts w:ascii="Times New Roman"/>
          <w:b w:val="false"/>
          <w:i w:val="false"/>
          <w:color w:val="000000"/>
          <w:sz w:val="28"/>
        </w:rPr>
        <w:t>
      местонахождение ____________________________________________</w:t>
      </w:r>
    </w:p>
    <w:p>
      <w:pPr>
        <w:spacing w:after="0"/>
        <w:ind w:left="0"/>
        <w:jc w:val="both"/>
      </w:pPr>
      <w:r>
        <w:rPr>
          <w:rFonts w:ascii="Times New Roman"/>
          <w:b w:val="false"/>
          <w:i w:val="false"/>
          <w:color w:val="000000"/>
          <w:sz w:val="28"/>
        </w:rPr>
        <w:t>
      дата уведомления _________________________________________</w:t>
      </w:r>
    </w:p>
    <w:bookmarkStart w:name="z1379" w:id="624"/>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0" w:id="625"/>
    <w:p>
      <w:pPr>
        <w:spacing w:after="0"/>
        <w:ind w:left="0"/>
        <w:jc w:val="both"/>
      </w:pPr>
      <w:r>
        <w:rPr>
          <w:rFonts w:ascii="Times New Roman"/>
          <w:b w:val="false"/>
          <w:i w:val="false"/>
          <w:color w:val="000000"/>
          <w:sz w:val="28"/>
        </w:rPr>
        <w:t>
      6. Сведения о земельном участке:</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Для сельскохозяйственного товаропроизводителя (сельскохозяйственного кооператива), имеющего в лизинге готовый объект, указываются:</w:t>
      </w:r>
    </w:p>
    <w:p>
      <w:pPr>
        <w:spacing w:after="0"/>
        <w:ind w:left="0"/>
        <w:jc w:val="both"/>
      </w:pPr>
      <w:r>
        <w:rPr>
          <w:rFonts w:ascii="Times New Roman"/>
          <w:b w:val="false"/>
          <w:i w:val="false"/>
          <w:color w:val="000000"/>
          <w:sz w:val="28"/>
        </w:rPr>
        <w:t>
      Кадастровый номер: _____________________________________________</w:t>
      </w:r>
    </w:p>
    <w:p>
      <w:pPr>
        <w:spacing w:after="0"/>
        <w:ind w:left="0"/>
        <w:jc w:val="both"/>
      </w:pPr>
      <w:r>
        <w:rPr>
          <w:rFonts w:ascii="Times New Roman"/>
          <w:b w:val="false"/>
          <w:i w:val="false"/>
          <w:color w:val="000000"/>
          <w:sz w:val="28"/>
        </w:rPr>
        <w:t>
      Площадь всего, гектар: ___________________________________</w:t>
      </w:r>
    </w:p>
    <w:p>
      <w:pPr>
        <w:spacing w:after="0"/>
        <w:ind w:left="0"/>
        <w:jc w:val="both"/>
      </w:pPr>
      <w:r>
        <w:rPr>
          <w:rFonts w:ascii="Times New Roman"/>
          <w:b w:val="false"/>
          <w:i w:val="false"/>
          <w:color w:val="000000"/>
          <w:sz w:val="28"/>
        </w:rPr>
        <w:t>
      в том числе пашни: ______________________________________</w:t>
      </w:r>
    </w:p>
    <w:p>
      <w:pPr>
        <w:spacing w:after="0"/>
        <w:ind w:left="0"/>
        <w:jc w:val="both"/>
      </w:pPr>
      <w:r>
        <w:rPr>
          <w:rFonts w:ascii="Times New Roman"/>
          <w:b w:val="false"/>
          <w:i w:val="false"/>
          <w:color w:val="000000"/>
          <w:sz w:val="28"/>
        </w:rPr>
        <w:t>
      Целевое назначение: _____________________________________</w:t>
      </w:r>
    </w:p>
    <w:p>
      <w:pPr>
        <w:spacing w:after="0"/>
        <w:ind w:left="0"/>
        <w:jc w:val="both"/>
      </w:pPr>
      <w:r>
        <w:rPr>
          <w:rFonts w:ascii="Times New Roman"/>
          <w:b w:val="false"/>
          <w:i w:val="false"/>
          <w:color w:val="000000"/>
          <w:sz w:val="28"/>
        </w:rPr>
        <w:t>
      Наименование лизинговой компании: ______________________</w:t>
      </w:r>
    </w:p>
    <w:p>
      <w:pPr>
        <w:spacing w:after="0"/>
        <w:ind w:left="0"/>
        <w:jc w:val="both"/>
      </w:pPr>
      <w:r>
        <w:rPr>
          <w:rFonts w:ascii="Times New Roman"/>
          <w:b w:val="false"/>
          <w:i w:val="false"/>
          <w:color w:val="000000"/>
          <w:sz w:val="28"/>
        </w:rPr>
        <w:t>
      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 __________________________</w:t>
      </w:r>
    </w:p>
    <w:p>
      <w:pPr>
        <w:spacing w:after="0"/>
        <w:ind w:left="0"/>
        <w:jc w:val="both"/>
      </w:pPr>
      <w:bookmarkStart w:name="z1381" w:id="626"/>
      <w:r>
        <w:rPr>
          <w:rFonts w:ascii="Times New Roman"/>
          <w:b w:val="false"/>
          <w:i w:val="false"/>
          <w:color w:val="000000"/>
          <w:sz w:val="28"/>
        </w:rPr>
        <w:t>
      7. Сведения договора купли-продажи между сельскохозяйственным товаропроизводителем</w:t>
      </w:r>
    </w:p>
    <w:bookmarkEnd w:id="626"/>
    <w:p>
      <w:pPr>
        <w:spacing w:after="0"/>
        <w:ind w:left="0"/>
        <w:jc w:val="both"/>
      </w:pPr>
      <w:r>
        <w:rPr>
          <w:rFonts w:ascii="Times New Roman"/>
          <w:b w:val="false"/>
          <w:i w:val="false"/>
          <w:color w:val="000000"/>
          <w:sz w:val="28"/>
        </w:rPr>
        <w:t>и производителем пестицидов, биоагентов (энтомофагов):</w:t>
      </w:r>
    </w:p>
    <w:p>
      <w:pPr>
        <w:spacing w:after="0"/>
        <w:ind w:left="0"/>
        <w:jc w:val="both"/>
      </w:pPr>
      <w:r>
        <w:rPr>
          <w:rFonts w:ascii="Times New Roman"/>
          <w:b w:val="false"/>
          <w:i w:val="false"/>
          <w:color w:val="000000"/>
          <w:sz w:val="28"/>
        </w:rPr>
        <w:t>
      номер договора ___________________________________________</w:t>
      </w:r>
    </w:p>
    <w:p>
      <w:pPr>
        <w:spacing w:after="0"/>
        <w:ind w:left="0"/>
        <w:jc w:val="both"/>
      </w:pPr>
      <w:r>
        <w:rPr>
          <w:rFonts w:ascii="Times New Roman"/>
          <w:b w:val="false"/>
          <w:i w:val="false"/>
          <w:color w:val="000000"/>
          <w:sz w:val="28"/>
        </w:rPr>
        <w:t>
      дата заключения договора___________________________________</w:t>
      </w:r>
    </w:p>
    <w:p>
      <w:pPr>
        <w:spacing w:after="0"/>
        <w:ind w:left="0"/>
        <w:jc w:val="both"/>
      </w:pPr>
      <w:r>
        <w:rPr>
          <w:rFonts w:ascii="Times New Roman"/>
          <w:b w:val="false"/>
          <w:i w:val="false"/>
          <w:color w:val="000000"/>
          <w:sz w:val="28"/>
        </w:rPr>
        <w:t>
      общая стоимость пестицида, биоагента (энтомофага) по договору без налога на добавленную стоимость (далее – НДС), тенге (в случае, если в договоре указана стоимость пестицида, биоагента (энтомофага) с учетом НДС, необходимо указать сведения о стоимости пестицида, биоагента (энтомофага) без НДС)___________________</w:t>
      </w:r>
    </w:p>
    <w:p>
      <w:pPr>
        <w:spacing w:after="0"/>
        <w:ind w:left="0"/>
        <w:jc w:val="both"/>
      </w:pPr>
      <w:r>
        <w:rPr>
          <w:rFonts w:ascii="Times New Roman"/>
          <w:b w:val="false"/>
          <w:i w:val="false"/>
          <w:color w:val="000000"/>
          <w:sz w:val="28"/>
        </w:rPr>
        <w:t>
      наименование и БИН производителя пестицидов, биоагентов (энтомофагов) _____________________________________________</w:t>
      </w:r>
    </w:p>
    <w:p>
      <w:pPr>
        <w:spacing w:after="0"/>
        <w:ind w:left="0"/>
        <w:jc w:val="both"/>
      </w:pPr>
      <w:r>
        <w:rPr>
          <w:rFonts w:ascii="Times New Roman"/>
          <w:b w:val="false"/>
          <w:i w:val="false"/>
          <w:color w:val="000000"/>
          <w:sz w:val="28"/>
        </w:rPr>
        <w:t>
      адрес местонахождения производителя пестицидов, биоагентов (энтомофагов)</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наименование пестицида, биоагента (энтомофага) _______________</w:t>
      </w:r>
    </w:p>
    <w:p>
      <w:pPr>
        <w:spacing w:after="0"/>
        <w:ind w:left="0"/>
        <w:jc w:val="both"/>
      </w:pPr>
      <w:r>
        <w:rPr>
          <w:rFonts w:ascii="Times New Roman"/>
          <w:b w:val="false"/>
          <w:i w:val="false"/>
          <w:color w:val="000000"/>
          <w:sz w:val="28"/>
        </w:rPr>
        <w:t>
      объем пестицида, биоагента (энтомофага), литров (килограммов, граммов, штук) ____________________________________________</w:t>
      </w:r>
    </w:p>
    <w:p>
      <w:pPr>
        <w:spacing w:after="0"/>
        <w:ind w:left="0"/>
        <w:jc w:val="both"/>
      </w:pPr>
      <w:r>
        <w:rPr>
          <w:rFonts w:ascii="Times New Roman"/>
          <w:b w:val="false"/>
          <w:i w:val="false"/>
          <w:color w:val="000000"/>
          <w:sz w:val="28"/>
        </w:rPr>
        <w:t>
      срок оплаты _____________________________________________</w:t>
      </w:r>
    </w:p>
    <w:p>
      <w:pPr>
        <w:spacing w:after="0"/>
        <w:ind w:left="0"/>
        <w:jc w:val="both"/>
      </w:pPr>
      <w:r>
        <w:rPr>
          <w:rFonts w:ascii="Times New Roman"/>
          <w:b w:val="false"/>
          <w:i w:val="false"/>
          <w:color w:val="000000"/>
          <w:sz w:val="28"/>
        </w:rPr>
        <w:t>
      пункт назначения (отпуска)__________________________________</w:t>
      </w:r>
    </w:p>
    <w:bookmarkStart w:name="z1382" w:id="627"/>
    <w:p>
      <w:pPr>
        <w:spacing w:after="0"/>
        <w:ind w:left="0"/>
        <w:jc w:val="both"/>
      </w:pPr>
      <w:r>
        <w:rPr>
          <w:rFonts w:ascii="Times New Roman"/>
          <w:b w:val="false"/>
          <w:i w:val="false"/>
          <w:color w:val="000000"/>
          <w:sz w:val="28"/>
        </w:rPr>
        <w:t>
      8. Сведения о текущем счете производителя пестицидов, биоагентов (энтомофагов) в банке второго уровня:</w:t>
      </w:r>
    </w:p>
    <w:bookmarkEnd w:id="627"/>
    <w:p>
      <w:pPr>
        <w:spacing w:after="0"/>
        <w:ind w:left="0"/>
        <w:jc w:val="both"/>
      </w:pPr>
      <w:r>
        <w:rPr>
          <w:rFonts w:ascii="Times New Roman"/>
          <w:b w:val="false"/>
          <w:i w:val="false"/>
          <w:color w:val="000000"/>
          <w:sz w:val="28"/>
        </w:rPr>
        <w:t>
      наименование банка: _____________________________________</w:t>
      </w:r>
    </w:p>
    <w:p>
      <w:pPr>
        <w:spacing w:after="0"/>
        <w:ind w:left="0"/>
        <w:jc w:val="both"/>
      </w:pPr>
      <w:r>
        <w:rPr>
          <w:rFonts w:ascii="Times New Roman"/>
          <w:b w:val="false"/>
          <w:i w:val="false"/>
          <w:color w:val="000000"/>
          <w:sz w:val="28"/>
        </w:rPr>
        <w:t>
      Банковский идентификационный код _________________________</w:t>
      </w:r>
    </w:p>
    <w:p>
      <w:pPr>
        <w:spacing w:after="0"/>
        <w:ind w:left="0"/>
        <w:jc w:val="both"/>
      </w:pPr>
      <w:r>
        <w:rPr>
          <w:rFonts w:ascii="Times New Roman"/>
          <w:b w:val="false"/>
          <w:i w:val="false"/>
          <w:color w:val="000000"/>
          <w:sz w:val="28"/>
        </w:rPr>
        <w:t>
      Индивидуальный идентификационный код _____________________</w:t>
      </w:r>
    </w:p>
    <w:p>
      <w:pPr>
        <w:spacing w:after="0"/>
        <w:ind w:left="0"/>
        <w:jc w:val="both"/>
      </w:pPr>
      <w:r>
        <w:rPr>
          <w:rFonts w:ascii="Times New Roman"/>
          <w:b w:val="false"/>
          <w:i w:val="false"/>
          <w:color w:val="000000"/>
          <w:sz w:val="28"/>
        </w:rPr>
        <w:t>
      БИН _____________________________________________________</w:t>
      </w:r>
    </w:p>
    <w:p>
      <w:pPr>
        <w:spacing w:after="0"/>
        <w:ind w:left="0"/>
        <w:jc w:val="both"/>
      </w:pPr>
      <w:r>
        <w:rPr>
          <w:rFonts w:ascii="Times New Roman"/>
          <w:b w:val="false"/>
          <w:i w:val="false"/>
          <w:color w:val="000000"/>
          <w:sz w:val="28"/>
        </w:rPr>
        <w:t>
      Код бенефициара (далее – Кбе) ______________________________</w:t>
      </w:r>
    </w:p>
    <w:bookmarkStart w:name="z1383" w:id="628"/>
    <w:p>
      <w:pPr>
        <w:spacing w:after="0"/>
        <w:ind w:left="0"/>
        <w:jc w:val="both"/>
      </w:pPr>
      <w:r>
        <w:rPr>
          <w:rFonts w:ascii="Times New Roman"/>
          <w:b w:val="false"/>
          <w:i w:val="false"/>
          <w:color w:val="000000"/>
          <w:sz w:val="28"/>
        </w:rPr>
        <w:t>
      9. Сертификат соответствия на приобретенные пестициды:</w:t>
      </w:r>
    </w:p>
    <w:bookmarkEnd w:id="628"/>
    <w:p>
      <w:pPr>
        <w:spacing w:after="0"/>
        <w:ind w:left="0"/>
        <w:jc w:val="both"/>
      </w:pPr>
      <w:r>
        <w:rPr>
          <w:rFonts w:ascii="Times New Roman"/>
          <w:b w:val="false"/>
          <w:i w:val="false"/>
          <w:color w:val="000000"/>
          <w:sz w:val="28"/>
        </w:rPr>
        <w:t>
      номер сертификата__________________________________________</w:t>
      </w:r>
    </w:p>
    <w:p>
      <w:pPr>
        <w:spacing w:after="0"/>
        <w:ind w:left="0"/>
        <w:jc w:val="both"/>
      </w:pPr>
      <w:r>
        <w:rPr>
          <w:rFonts w:ascii="Times New Roman"/>
          <w:b w:val="false"/>
          <w:i w:val="false"/>
          <w:color w:val="000000"/>
          <w:sz w:val="28"/>
        </w:rPr>
        <w:t>
      дата выдачи сертификата __________________________________</w:t>
      </w:r>
    </w:p>
    <w:p>
      <w:pPr>
        <w:spacing w:after="0"/>
        <w:ind w:left="0"/>
        <w:jc w:val="both"/>
      </w:pPr>
      <w:r>
        <w:rPr>
          <w:rFonts w:ascii="Times New Roman"/>
          <w:b w:val="false"/>
          <w:i w:val="false"/>
          <w:color w:val="000000"/>
          <w:sz w:val="28"/>
        </w:rPr>
        <w:t>
      срок действия сертификата___________________________________</w:t>
      </w:r>
    </w:p>
    <w:p>
      <w:pPr>
        <w:spacing w:after="0"/>
        <w:ind w:left="0"/>
        <w:jc w:val="both"/>
      </w:pPr>
      <w:r>
        <w:rPr>
          <w:rFonts w:ascii="Times New Roman"/>
          <w:b w:val="false"/>
          <w:i w:val="false"/>
          <w:color w:val="000000"/>
          <w:sz w:val="28"/>
        </w:rPr>
        <w:t>
      идентифицированная продукция (наименование, страна происхождения) ________________________________________________________</w:t>
      </w:r>
    </w:p>
    <w:p>
      <w:pPr>
        <w:spacing w:after="0"/>
        <w:ind w:left="0"/>
        <w:jc w:val="both"/>
      </w:pPr>
      <w:r>
        <w:rPr>
          <w:rFonts w:ascii="Times New Roman"/>
          <w:b w:val="false"/>
          <w:i w:val="false"/>
          <w:color w:val="000000"/>
          <w:sz w:val="28"/>
        </w:rPr>
        <w:t>
      заявитель (наименование, адрес) ___________________________</w:t>
      </w:r>
    </w:p>
    <w:p>
      <w:pPr>
        <w:spacing w:after="0"/>
        <w:ind w:left="0"/>
        <w:jc w:val="both"/>
      </w:pPr>
      <w:r>
        <w:rPr>
          <w:rFonts w:ascii="Times New Roman"/>
          <w:b w:val="false"/>
          <w:i w:val="false"/>
          <w:color w:val="000000"/>
          <w:sz w:val="28"/>
        </w:rPr>
        <w:t>
      кем выдан_______________________________________________</w:t>
      </w:r>
    </w:p>
    <w:p>
      <w:pPr>
        <w:spacing w:after="0"/>
        <w:ind w:left="0"/>
        <w:jc w:val="both"/>
      </w:pPr>
      <w:r>
        <w:rPr>
          <w:rFonts w:ascii="Times New Roman"/>
          <w:b w:val="false"/>
          <w:i w:val="false"/>
          <w:color w:val="000000"/>
          <w:sz w:val="28"/>
        </w:rPr>
        <w:t>
      При этом, срок действия сертификата соответствияна приобретенные пестициды учитывается на момент приобретения пестицида.</w:t>
      </w:r>
    </w:p>
    <w:bookmarkStart w:name="z1384" w:id="629"/>
    <w:p>
      <w:pPr>
        <w:spacing w:after="0"/>
        <w:ind w:left="0"/>
        <w:jc w:val="both"/>
      </w:pPr>
      <w:r>
        <w:rPr>
          <w:rFonts w:ascii="Times New Roman"/>
          <w:b w:val="false"/>
          <w:i w:val="false"/>
          <w:color w:val="000000"/>
          <w:sz w:val="28"/>
        </w:rPr>
        <w:t>
      10. Расчет причитающихся субсидий:</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биоагента (энтомофага)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пестицида, биоагента (энтомофага), литр (килограмм, грамм, штук) на 1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на 1 гектар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
      При приобретении ниже норм расхода пестицидов, биоагентов (энтомофагов) сумма причитающейся субсидии рассчитывается по формуле графа 7 х графу 9 х графу 11, в случае превышения норм расхода сумма причитающейся субсидии рассчитывается по формуле графа 6 х графу 7 х графу 11.</w:t>
      </w:r>
    </w:p>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
      Подтверждаю, что обеспечу применение приобретенных пестицидов, биоагентов (энтомофагов) в целях защиты растений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В случае неприменения приобретенных пестицидов, биоагентов (энтомофагов), согласен вернуть полученные субсидии.</w:t>
      </w:r>
    </w:p>
    <w:p>
      <w:pPr>
        <w:spacing w:after="0"/>
        <w:ind w:left="0"/>
        <w:jc w:val="both"/>
      </w:pPr>
      <w:r>
        <w:rPr>
          <w:rFonts w:ascii="Times New Roman"/>
          <w:b w:val="false"/>
          <w:i w:val="false"/>
          <w:color w:val="000000"/>
          <w:sz w:val="28"/>
        </w:rPr>
        <w:t>
      Подписано и отправлено заявителем в 00:00 часов "__" ____________ 20__ года:</w:t>
      </w:r>
    </w:p>
    <w:p>
      <w:pPr>
        <w:spacing w:after="0"/>
        <w:ind w:left="0"/>
        <w:jc w:val="both"/>
      </w:pPr>
      <w:r>
        <w:rPr>
          <w:rFonts w:ascii="Times New Roman"/>
          <w:b w:val="false"/>
          <w:i w:val="false"/>
          <w:color w:val="000000"/>
          <w:sz w:val="28"/>
        </w:rPr>
        <w:t>
      Данные из электронной цифровой подписи (далее – ЭЦП)</w:t>
      </w:r>
    </w:p>
    <w:p>
      <w:pPr>
        <w:spacing w:after="0"/>
        <w:ind w:left="0"/>
        <w:jc w:val="both"/>
      </w:pPr>
      <w:r>
        <w:rPr>
          <w:rFonts w:ascii="Times New Roman"/>
          <w:b w:val="false"/>
          <w:i w:val="false"/>
          <w:color w:val="000000"/>
          <w:sz w:val="28"/>
        </w:rPr>
        <w:t>
      Дата и время подписания ЭЦП</w:t>
      </w:r>
    </w:p>
    <w:p>
      <w:pPr>
        <w:spacing w:after="0"/>
        <w:ind w:left="0"/>
        <w:jc w:val="both"/>
      </w:pPr>
      <w:r>
        <w:rPr>
          <w:rFonts w:ascii="Times New Roman"/>
          <w:b w:val="false"/>
          <w:i w:val="false"/>
          <w:color w:val="000000"/>
          <w:sz w:val="28"/>
        </w:rPr>
        <w:t>
      Уведомление о принятии заявки:</w:t>
      </w:r>
    </w:p>
    <w:p>
      <w:pPr>
        <w:spacing w:after="0"/>
        <w:ind w:left="0"/>
        <w:jc w:val="both"/>
      </w:pPr>
      <w:r>
        <w:rPr>
          <w:rFonts w:ascii="Times New Roman"/>
          <w:b w:val="false"/>
          <w:i w:val="false"/>
          <w:color w:val="000000"/>
          <w:sz w:val="28"/>
        </w:rPr>
        <w:t>
      Заявка принята к рассмотрению в _____ часов "__" ______ 20__ года:</w:t>
      </w:r>
    </w:p>
    <w:p>
      <w:pPr>
        <w:spacing w:after="0"/>
        <w:ind w:left="0"/>
        <w:jc w:val="both"/>
      </w:pPr>
      <w:r>
        <w:rPr>
          <w:rFonts w:ascii="Times New Roman"/>
          <w:b w:val="false"/>
          <w:i w:val="false"/>
          <w:color w:val="000000"/>
          <w:sz w:val="28"/>
        </w:rPr>
        <w:t>
      Данные из ЭЦП</w:t>
      </w:r>
    </w:p>
    <w:p>
      <w:pPr>
        <w:spacing w:after="0"/>
        <w:ind w:left="0"/>
        <w:jc w:val="both"/>
      </w:pPr>
      <w:r>
        <w:rPr>
          <w:rFonts w:ascii="Times New Roman"/>
          <w:b w:val="false"/>
          <w:i w:val="false"/>
          <w:color w:val="000000"/>
          <w:sz w:val="28"/>
        </w:rPr>
        <w:t>
      Дата и время подписания ЭЦП</w:t>
      </w:r>
    </w:p>
    <w:p>
      <w:pPr>
        <w:spacing w:after="0"/>
        <w:ind w:left="0"/>
        <w:jc w:val="both"/>
      </w:pPr>
      <w:r>
        <w:rPr>
          <w:rFonts w:ascii="Times New Roman"/>
          <w:b w:val="false"/>
          <w:i w:val="false"/>
          <w:color w:val="000000"/>
          <w:sz w:val="28"/>
        </w:rPr>
        <w:t>
      В случае подачи настоящей переводной заявки сельскохозяйственным кооперативом при приобретении пестицидов, биоагентов (энтомофагов) сельскохозяйственным кооперативом на каждого члена сельскохозяйственного кооператива заполняются сведения, указанные в пунктах 5 и 6 настоящей переводной заявки.</w:t>
      </w:r>
    </w:p>
    <w:p>
      <w:pPr>
        <w:spacing w:after="0"/>
        <w:ind w:left="0"/>
        <w:jc w:val="both"/>
      </w:pPr>
      <w:r>
        <w:rPr>
          <w:rFonts w:ascii="Times New Roman"/>
          <w:b w:val="false"/>
          <w:i w:val="false"/>
          <w:color w:val="000000"/>
          <w:sz w:val="28"/>
        </w:rPr>
        <w:t>
      В случае подачи настоящей переводной заявки сельскохозяйственным кооперативом при приобретении пестицидов, биоагентов (энтомофагов) членами сельскохозяйственного кооператива на каждого члена сельскохозяйственного кооператива заполняются сведения, указанные в пунктах 5, 6 и 7 настоящей переводной заявки.</w:t>
      </w:r>
    </w:p>
    <w:p>
      <w:pPr>
        <w:spacing w:after="0"/>
        <w:ind w:left="0"/>
        <w:jc w:val="both"/>
      </w:pPr>
      <w:r>
        <w:rPr>
          <w:rFonts w:ascii="Times New Roman"/>
          <w:b w:val="false"/>
          <w:i w:val="false"/>
          <w:color w:val="000000"/>
          <w:sz w:val="28"/>
        </w:rPr>
        <w:t>
      Настоящая переводная заявка на получение субсидий за приобретенные пестициды, биоагенты (энтомофаги) по удешевленной стоимости у отечественного производителя пестицидов, биоагентов (энтомофагов) заполняется на каждый вид пестицида, биоагента (энтомофага).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