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ce9a" w14:textId="fd0c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февраля 2020 года № 71. Зарегистрирован в Министерстве юстиции Республики Казахстан 28 февраля 2020 года № 20078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8369, опубликован в газете "Казахстанская правда" от 14 августа 2013 года № 251 (27525); от 24 августа 2013 года № 259 (27533); от 28 августа 2013 года № 261 (27535); от 3 сентября 2013 года № 264 (27538); от 7 сентября 2013 года № 268 (27542); от 18 сентября 2013 года № 276 (27550); от 19 сентября 2013 года № 277 (27551); от 2 октября 2013 года № 286 (27560)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формы административных данных Министерства образования и науки Республики Казахстан в рамках образовательного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с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с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детей дошкольных организаций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557"/>
        <w:gridCol w:w="861"/>
        <w:gridCol w:w="813"/>
        <w:gridCol w:w="813"/>
        <w:gridCol w:w="813"/>
        <w:gridCol w:w="958"/>
        <w:gridCol w:w="2554"/>
        <w:gridCol w:w="1384"/>
        <w:gridCol w:w="1897"/>
      </w:tblGrid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единиц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полным днем пребывания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1-6(7) лет,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 1-6 (7) лет охваченных дошкольным воспитанием и обучением,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0"/>
        <w:gridCol w:w="1582"/>
        <w:gridCol w:w="2461"/>
        <w:gridCol w:w="1156"/>
        <w:gridCol w:w="1157"/>
        <w:gridCol w:w="1157"/>
        <w:gridCol w:w="1157"/>
      </w:tblGrid>
      <w:tr>
        <w:trPr>
          <w:trHeight w:val="30" w:hRule="atLeast"/>
        </w:trPr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3-6(7) лет,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3-6(7) лет охваченных дошкольным воспитанием и обучением, человек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</w:tr>
      <w:tr>
        <w:trPr>
          <w:trHeight w:val="30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 Адрес ________________________________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почты_________________________________________________________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сети и контингенте детей дошкольных организаций"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ДО-1, периодичность – годовая)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11 и 13;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12 и 14.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1 = форма ДО-8 графа 1 строка 1 = форма ДО-13 графа 1 строка 1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11 = форма ДО-8 графа 1 строка 1.1 = форма ДО-13 графа 1 строка 1.2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13 = форма ДО-8 графа 1 строка 1.2 = форма ДО-13 графа 1 строка 1.4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учащихся: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ДО-1 строка 1 графа 3 = форма ДО-3 (1 раздел) графа 3 строка 1 = форма ДО-6 графа 2 строка 1 = форма ДО-13 графа1 строка 1.1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учащихся в городской местности: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ДО-1 строка 1 графа 12 = форма ДО-6 графа 2 строка 1.1 = форма ДО-13 графа1 строка 1.3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учащихся в сельской местности: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ДО-1 строка 1 графа 14 = форма ДО-6 графа 2 строка 1.2 = форма ДО-13 графа1 строка 1.5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7 - для расчета показателя охвата детей от 1-6(7) лет ДВО необходимо: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численности детей в возрасте 1-6(7) зарегистрированные в очереди - графа 5 (условное обозначение - D) вычесть детей зарегистрированных в очереди в возрасте от 1 до 6 лет и одновременно посещающие дошкольные организации (условное обозначение - E) и суммировать детей охваченных дошкольным воспитанием и обучением и предшкольными классами школ в возрасте от 1 до 6 лет (условное обозначение - Р):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D-E+Р, где F – количество детей от 1-6 лет, которые подлежат охвату ДВО.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детей от 1-6(7) лет, охваченных ДВО - графа 6 (условное обозначение - G) разделить на количество детей от 1-6(7) лет, которые подлежат охвату ДВО графа 5 (условное обозначение - F):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1-6(7) лет, охваченных дошкольным воспитанием и обучением;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10 - для расчета показателя охвата детей от 3-6(7) лет ДВО необходимо: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численности детей в возрасте 3-6(7) зарегистрированные в очереди - графа 8 (условное обозначение - D) вычесть детей зарегистрированных в очереди в возрасте от 3 до 6 лет и одновременно посещающие дошкольные организации (условное обозначение - E) и суммировать детей охваченных дошкольным воспитанием и обучением и предшкольными классами школ в возрасте от 3 до 6 лет (условное обозначение - P):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D-E+P, где F – количество детей от 3-6 лет, которые подлежат охвату ДВО.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детей от 3-6(7) лет, охваченных ДВО - графа 9 (условное обозначение - G) разделить на количество детей от 3-6(7) лет, которые подлежат охвату ДВО графа 8 (условное обозначение - F):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3-6(7) лет, охваченных дошкольным воспитанием и обучением.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детей в дошкольных организациях за исключением мини-центров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ДО-2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881"/>
        <w:gridCol w:w="1040"/>
        <w:gridCol w:w="982"/>
        <w:gridCol w:w="631"/>
        <w:gridCol w:w="807"/>
        <w:gridCol w:w="982"/>
        <w:gridCol w:w="807"/>
        <w:gridCol w:w="982"/>
        <w:gridCol w:w="807"/>
        <w:gridCol w:w="983"/>
        <w:gridCol w:w="632"/>
        <w:gridCol w:w="981"/>
      </w:tblGrid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санаторных детских садов,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единиц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единиц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сети и контингенте детей в дошкольных организациях за исключением мини-центров"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ДО-2, периодичность – годовая)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4 и 6;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5 и 7.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учащихся: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ДО-2 строка 1 графа 3 = форма ДО-3 (1 раздел) графа 3 строка 1.1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 в сельской местности: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ДО-2 строка 1 графа 7 = форма ДО-3 графа 3 строка 1.2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возрастном составе детей от 0 до 7 лет, которым на 1 сентября текущего года исполнилось 1, 2, 3, 4 года и 5, 6, 7 лет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ДО-3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661"/>
        <w:gridCol w:w="849"/>
        <w:gridCol w:w="849"/>
        <w:gridCol w:w="525"/>
        <w:gridCol w:w="525"/>
        <w:gridCol w:w="665"/>
        <w:gridCol w:w="667"/>
        <w:gridCol w:w="769"/>
        <w:gridCol w:w="770"/>
        <w:gridCol w:w="439"/>
        <w:gridCol w:w="682"/>
        <w:gridCol w:w="682"/>
        <w:gridCol w:w="683"/>
        <w:gridCol w:w="683"/>
        <w:gridCol w:w="683"/>
      </w:tblGrid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в возрасте  0-7 лет,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дошкольных организациях,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 (из графы 1):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 0-1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 от 1 до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трехлетних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четырехлетних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получающих дошкольное воспитание и обучение в семье по желанию родителей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686"/>
        <w:gridCol w:w="2353"/>
        <w:gridCol w:w="1106"/>
        <w:gridCol w:w="710"/>
        <w:gridCol w:w="711"/>
        <w:gridCol w:w="711"/>
        <w:gridCol w:w="711"/>
        <w:gridCol w:w="711"/>
        <w:gridCol w:w="711"/>
      </w:tblGrid>
      <w:tr>
        <w:trPr>
          <w:trHeight w:val="30" w:hRule="atLeast"/>
        </w:trPr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5-7 летних детей, человек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группах детского сада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начальных классах школ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получающих дошкольное воспитание и обучение в семье по желанию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05"/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возрастном составе детей от 0 до 7 лет, которым на 1 сентября текущего года исполнилось 1, 2, 3, 4 года и 5, 6, 7 лет"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ДО-3, периодичность – годовая)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контроль. Контроль между разделами: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1: графа 1строка 1 = Ʃ граф 5,7,9,11,13 строка 1 + раздел 2 графа 1 строка 1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1: графа 3 = Ʃ строк 1.1 и 1.2 + раздел 2 строки 1.1 и 1.2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2: графа 1 = Ʃ граф 3, 5, 7 для каждой строки.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учащихся: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(1 раздел) графа 3 строка 1 = форма ДО-1 строка 1 графа 3 = форма ДО-6 графа 2 строка 1 = форма ДО-13 графа 1 строка 1.1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 в сельской местности: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(1 раздел) графа 3 строка 1.1.1, 1.2.1 = форма ДО-1 строка 1 графа 14 = форма ДО-6 графа 2 строка 1.2 = форма ДО-13 графа 1 строка 1.3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детей в предшкольных группах дошкольных организаций: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(2 раздел) графа 1 строки 1.1-1.2 = форма ДО-12 графы 1-3 строка 1.1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детей в предшкольных классах школ: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(2 р) графа 1 строка 1.3= форма ДО-12 графы 5 строка 1.1=форма РИК-76 (4 раздел) графа 2 строка 1.1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дошкольных организациях (группах) по языкам обучения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25"/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ДО-4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3735"/>
        <w:gridCol w:w="1254"/>
        <w:gridCol w:w="1254"/>
        <w:gridCol w:w="1254"/>
        <w:gridCol w:w="1254"/>
        <w:gridCol w:w="1255"/>
      </w:tblGrid>
      <w:tr>
        <w:trPr>
          <w:trHeight w:val="30" w:hRule="atLeast"/>
        </w:trPr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одном языке воспитания и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групп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834"/>
        <w:gridCol w:w="834"/>
        <w:gridCol w:w="834"/>
        <w:gridCol w:w="1294"/>
        <w:gridCol w:w="1294"/>
        <w:gridCol w:w="1294"/>
        <w:gridCol w:w="3227"/>
      </w:tblGrid>
      <w:tr>
        <w:trPr>
          <w:trHeight w:val="3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двух языках воспитания и обучения,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корейском языке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немецком языке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7-12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8"/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39"/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дошкольных организациях (группах) по языкам обучения"</w:t>
      </w:r>
    </w:p>
    <w:bookmarkEnd w:id="140"/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ДО-4, периодичность – годовая)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дошкольных организаций, в которых изучаются иностранные языки</w:t>
      </w:r>
    </w:p>
    <w:bookmarkEnd w:id="144"/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45"/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ДО-5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486"/>
        <w:gridCol w:w="1608"/>
        <w:gridCol w:w="1053"/>
        <w:gridCol w:w="637"/>
        <w:gridCol w:w="1609"/>
        <w:gridCol w:w="1054"/>
        <w:gridCol w:w="638"/>
        <w:gridCol w:w="1609"/>
        <w:gridCol w:w="1054"/>
        <w:gridCol w:w="639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имеющие группы с изучением немецкого языка, единиц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 с изучением немецкого, единиц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имеющие группы с изучением английского языка, единиц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 с изучением английского, единиц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имеющие группы с изучением уйгурского языка, единиц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 с изучением уйгурского, единиц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родной язык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иностранный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528"/>
        <w:gridCol w:w="1122"/>
        <w:gridCol w:w="2333"/>
        <w:gridCol w:w="1528"/>
        <w:gridCol w:w="1123"/>
        <w:gridCol w:w="2334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имеющие группы с изучением узбекского языка, единиц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 с изучением узбекского, единиц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имеющие группы с изучением корейского языка, единиц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  с изучением корейского, единиц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 имеющие группы  с изучением турецкого языка, единиц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98"/>
        <w:gridCol w:w="3914"/>
        <w:gridCol w:w="3702"/>
        <w:gridCol w:w="3272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 с изучением турецкого, единиц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имеющие группы с изучением языков кроме граф 1,4,7,10,13,16, единиц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 с изучением языков кроме граф 2,5,8,11, 14,17, единиц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кроме граф 3,6,9,12,15,18, человек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59"/>
    <w:bookmarkStart w:name="z1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60"/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сети и контингенте дошкольных организаций, в которых изучаются иностранные языки"</w:t>
      </w:r>
    </w:p>
    <w:bookmarkEnd w:id="161"/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ДО-5, периодичность – годовая)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 и 1.2 для каждой графы.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8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65"/>
    <w:bookmarkStart w:name="z18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национальном составе детей в возрасте от 0 до 7 лет</w:t>
      </w:r>
    </w:p>
    <w:bookmarkEnd w:id="166"/>
    <w:bookmarkStart w:name="z18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67"/>
    <w:bookmarkStart w:name="z1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ДО-6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предстваляющих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000"/>
        <w:gridCol w:w="2720"/>
        <w:gridCol w:w="2784"/>
        <w:gridCol w:w="671"/>
        <w:gridCol w:w="671"/>
        <w:gridCol w:w="2226"/>
      </w:tblGrid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(0-7 лет), человек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0-7 лет в дошкольных организациях,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русской национальности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3-4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6"/>
        <w:gridCol w:w="1046"/>
        <w:gridCol w:w="1046"/>
        <w:gridCol w:w="1623"/>
        <w:gridCol w:w="1623"/>
        <w:gridCol w:w="1623"/>
        <w:gridCol w:w="1624"/>
        <w:gridCol w:w="162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азербайджане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мордвинцы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2239"/>
        <w:gridCol w:w="5582"/>
        <w:gridCol w:w="2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6-36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указана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83"/>
    <w:bookmarkStart w:name="z20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84"/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национальном составе детей в возрасте от 0 до 7 лет"</w:t>
      </w:r>
    </w:p>
    <w:bookmarkEnd w:id="185"/>
    <w:bookmarkStart w:name="z20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ДО-6, периодичность – годовая)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3, 4 ,5 для каждой строки;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5= ∑ граф 6-38 для каждой строки;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1.1-1.2 для каждой графы.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учащихся: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2 строка 1 = форма ДО-1 строка 1 графа 3 = форма ДО-3 строка 1 графа 3 = форма ДО-13 строка 1.1 графа 1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 в городской местности: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2 строка 1.1 = форма ДО-1 строка 1 графа 12 = форма ДО-13 строка 1.3 графа 1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учащихся в сельской местности: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2 строка 1.2 = форма ДО-1 строка 1 графа 14 = форма ДО-13 строка 1.5 графа 1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1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98"/>
    <w:bookmarkStart w:name="z22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составе педагогических кадров дошкольных организаций</w:t>
      </w:r>
    </w:p>
    <w:bookmarkEnd w:id="199"/>
    <w:bookmarkStart w:name="z22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00"/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ДО-7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568"/>
        <w:gridCol w:w="775"/>
        <w:gridCol w:w="503"/>
        <w:gridCol w:w="943"/>
        <w:gridCol w:w="1280"/>
        <w:gridCol w:w="943"/>
        <w:gridCol w:w="1618"/>
        <w:gridCol w:w="1113"/>
        <w:gridCol w:w="945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образованием, человек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образованием, человек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(из строки 1)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1.3)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мини-центрах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1.4)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(из строки 1.4)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1.5)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1960"/>
        <w:gridCol w:w="1960"/>
        <w:gridCol w:w="1961"/>
        <w:gridCol w:w="1961"/>
        <w:gridCol w:w="1961"/>
      </w:tblGrid>
      <w:tr>
        <w:trPr>
          <w:trHeight w:val="30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кадров владеющих английским языком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заведующих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психологов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 работников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инструкторов по физкультуре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специалисты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832"/>
        <w:gridCol w:w="1712"/>
        <w:gridCol w:w="832"/>
        <w:gridCol w:w="1713"/>
        <w:gridCol w:w="833"/>
        <w:gridCol w:w="1713"/>
        <w:gridCol w:w="833"/>
        <w:gridCol w:w="831"/>
        <w:gridCol w:w="1338"/>
        <w:gridCol w:w="70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бейіндік білімімен в том числе с профильным образованием</w:t>
            </w:r>
          </w:p>
          <w:bookmarkEnd w:id="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758"/>
        <w:gridCol w:w="758"/>
        <w:gridCol w:w="1572"/>
        <w:gridCol w:w="758"/>
        <w:gridCol w:w="758"/>
        <w:gridCol w:w="1842"/>
        <w:gridCol w:w="758"/>
        <w:gridCol w:w="758"/>
        <w:gridCol w:w="1165"/>
        <w:gridCol w:w="758"/>
        <w:gridCol w:w="758"/>
        <w:gridCol w:w="76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7"/>
    <w:bookmarkStart w:name="z23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18"/>
    <w:bookmarkStart w:name="z24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качественном составе педагогических кадров дошкольных организаций" (Индекс: № ДО-7, периодичность – годовая)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3,5,7 = ∑ граф 15, 16, 17, 18 = ∑ граф 23,25,27,29,31 =∑ граф 34,37,40,43 для каждой строки.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4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22"/>
    <w:bookmarkStart w:name="z24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дошкольных организаций негосударственной формы собственности</w:t>
      </w:r>
    </w:p>
    <w:bookmarkEnd w:id="223"/>
    <w:bookmarkStart w:name="z24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24"/>
    <w:bookmarkStart w:name="z24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ДО-8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90"/>
        <w:gridCol w:w="517"/>
        <w:gridCol w:w="702"/>
        <w:gridCol w:w="517"/>
        <w:gridCol w:w="1009"/>
        <w:gridCol w:w="1439"/>
        <w:gridCol w:w="794"/>
        <w:gridCol w:w="1010"/>
        <w:gridCol w:w="1439"/>
        <w:gridCol w:w="825"/>
        <w:gridCol w:w="1010"/>
        <w:gridCol w:w="1440"/>
      </w:tblGrid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 дошкольных организаций, единиц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мини-центров,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6"/>
    <w:bookmarkStart w:name="z26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37"/>
    <w:bookmarkStart w:name="z26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сети и контингенте дошкольных организаций негосударственной формы собственности"</w:t>
      </w:r>
    </w:p>
    <w:bookmarkEnd w:id="238"/>
    <w:bookmarkStart w:name="z26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ДО-8, периодичность – годовая)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строке 1.1 и 1.2 для каждой графы;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6, 9 для каждой строки;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7, 10 для каждой строки;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8, 11 для каждой строки.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 графа 1 = форма ДО-1 строка 1 графа 1 = форма ДО-13 строка 1 графа 1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1.1 графа 1 = форма ДО-1 графа 11строка 1 = форма ДО-13 строка 1.2 графа 1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1.2 графа 1 = форма ДО-1 графа 13 строка 1 = форма ДО-13 строка 1.4 графа 1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7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52"/>
    <w:bookmarkStart w:name="z27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дошкольных организаций</w:t>
      </w:r>
    </w:p>
    <w:bookmarkEnd w:id="253"/>
    <w:bookmarkStart w:name="z27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54"/>
    <w:bookmarkStart w:name="z28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ДО-9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3020"/>
        <w:gridCol w:w="1859"/>
        <w:gridCol w:w="841"/>
        <w:gridCol w:w="841"/>
        <w:gridCol w:w="841"/>
        <w:gridCol w:w="1014"/>
        <w:gridCol w:w="1014"/>
        <w:gridCol w:w="1015"/>
      </w:tblGrid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,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расположенных в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горячей воды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индивидуальным отоплением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36"/>
        <w:gridCol w:w="1054"/>
        <w:gridCol w:w="1055"/>
        <w:gridCol w:w="1547"/>
        <w:gridCol w:w="4737"/>
        <w:gridCol w:w="2363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канализации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установленным тепло счетчиком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водомерами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автономным отоплением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имеющих безбарьерный доступ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оснащенных ИКТ оборудованием (персональные компьютеры, мультимедийные проекторы, сенсорные интерактивные доски и развивающие компьютерные игры)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охваченных государственными услугами через портал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7"/>
    <w:bookmarkStart w:name="z29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68"/>
    <w:bookmarkStart w:name="z29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материальной базе дошкольных организаций"</w:t>
      </w:r>
    </w:p>
    <w:bookmarkEnd w:id="269"/>
    <w:bookmarkStart w:name="z29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ДО-9, периодичность – годовая)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 и 3 для каждой строки;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срок 1.1 и 1.2 для каждой графы.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0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74"/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дошкольных организациях. Сведения о педагогическом составе</w:t>
      </w:r>
    </w:p>
    <w:bookmarkEnd w:id="275"/>
    <w:bookmarkStart w:name="z30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76"/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ДО-11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82"/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3776"/>
        <w:gridCol w:w="730"/>
        <w:gridCol w:w="2152"/>
        <w:gridCol w:w="873"/>
        <w:gridCol w:w="1279"/>
        <w:gridCol w:w="1077"/>
        <w:gridCol w:w="1077"/>
      </w:tblGrid>
      <w:tr>
        <w:trPr>
          <w:trHeight w:val="30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речи,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слуха,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зрения,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слабослышащие (позднооглохши)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незрячие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слабовидящие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дошкольные организации, единиц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групп, единиц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численность детей, человек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охваченных дошкольным воспитанием и обучением, создавших условия для детей с особыми образовательными потребностями, человек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1985"/>
        <w:gridCol w:w="2173"/>
        <w:gridCol w:w="2797"/>
        <w:gridCol w:w="2736"/>
      </w:tblGrid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нарушениями функции опорно-двигательного аппарата, единиц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умственной отсталостью, единиц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задержкой психического развития, единиц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расстройством эмоционально-волевой сферы и поведения, единиц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со сложными нарушениями, в том числе со слепоглухотой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5333"/>
        <w:gridCol w:w="1230"/>
        <w:gridCol w:w="1914"/>
        <w:gridCol w:w="1231"/>
      </w:tblGrid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дефектологическим образованием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специальных дошкольных организациях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1351"/>
        <w:gridCol w:w="1351"/>
        <w:gridCol w:w="2097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педагоги,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человек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90"/>
    <w:bookmarkStart w:name="z3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1"/>
    <w:bookmarkStart w:name="z3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92"/>
    <w:bookmarkStart w:name="z3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3"/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94"/>
    <w:bookmarkStart w:name="z32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специальных дошкольных организациях. Сведения о педагогическом составе"</w:t>
      </w:r>
    </w:p>
    <w:bookmarkEnd w:id="295"/>
    <w:bookmarkStart w:name="z32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ДО-11, периодичность – годовая)</w:t>
      </w:r>
    </w:p>
    <w:bookmarkEnd w:id="296"/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297"/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Педагогический работник - лицо, занимающий должность, указанной в перечне должностей педагогических работников и приравненных к ним лиц, утвержденном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298"/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граф 2 – 11;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граф 2 – 11;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граф 2 – 11;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= ∑ граф 2 – 11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3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04"/>
    <w:bookmarkStart w:name="z33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охвате детей 5-6(7) возраста обязательной предшкольной подготовкой</w:t>
      </w:r>
    </w:p>
    <w:bookmarkEnd w:id="305"/>
    <w:bookmarkStart w:name="z33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06"/>
    <w:bookmarkStart w:name="z33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ДО-12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114"/>
        <w:gridCol w:w="894"/>
        <w:gridCol w:w="686"/>
        <w:gridCol w:w="1032"/>
        <w:gridCol w:w="686"/>
        <w:gridCol w:w="790"/>
        <w:gridCol w:w="686"/>
        <w:gridCol w:w="1724"/>
        <w:gridCol w:w="1932"/>
        <w:gridCol w:w="2072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 с предшкольными группами, единиц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мини-центров с предшкольными группами, единиц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с предшкольными классами, единиц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классов, единиц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5-6(7) лет, человек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5-6(7) лет в предшколе, человек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 5 -6(7) детей предшколой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bookmarkEnd w:id="31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педагогов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9"/>
    <w:bookmarkStart w:name="z34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20"/>
    <w:bookmarkStart w:name="z35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охвате детей пяти-шестилетнего возраста обязательной предшкольной подготовкой"</w:t>
      </w:r>
    </w:p>
    <w:bookmarkEnd w:id="321"/>
    <w:bookmarkStart w:name="z35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ДО-12, периодичность – годовая)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8= ∑ граф 1, 3 ,5 для строки 1.1.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предшкольных групп в дошкольных организациях: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ДО-12 графы 1-3 строка 1 = форма РИК-76 (4 раздел) графа 1 строка 2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предшкольных классов школ: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ДО-12 графа 5 строка 1 = форма РИК-76 (4 раздел) графа 2 строка 3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детей в предшкольных группах дошкольных организаций: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ДО-12 графы 1-3 строка 1.1 = форма ДО-3 (2 раздел) графа 1 строки 1.1-1.3 = форма РИК-76 (4 раздел) графа 2 строка 2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детей в предшкольных классах школ: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ДО-12 графы 5 строка 1.1 = форма ДО-3 (2 раздел) графа 1 строка 1.5 = форма РИК-76 (4 раздел) графа 2 строка 3. графа 9 – для расчета показателя охвата детей 5-6(7) лет предшкольной подготовкой необходимо: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численности детей в возрасте 5-7 лет по области – графа 7 (условное обозначение - G) вычесть детей 5-6(7)лет в начальных классах школ. Численность детей от 5-6(7) лет, охваченных предшкольной подготовкой графа 8 (условное обозначение - F) разделить на количество детей 5-6(7) лет, которые подлежат охвату предшкольной подготовкой (условное обозначение - G).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G/F * 100%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5-6(7) лет, охваченных предшкольной подготовкой.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7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39"/>
    <w:bookmarkStart w:name="z37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в дошкольных организациях за исключением детских садов</w:t>
      </w:r>
    </w:p>
    <w:bookmarkEnd w:id="340"/>
    <w:bookmarkStart w:name="z37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41"/>
    <w:bookmarkStart w:name="z37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342"/>
    <w:bookmarkStart w:name="z37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ДО-13</w:t>
      </w:r>
    </w:p>
    <w:bookmarkEnd w:id="343"/>
    <w:bookmarkStart w:name="z37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44"/>
    <w:bookmarkStart w:name="z37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45"/>
    <w:bookmarkStart w:name="z3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346"/>
    <w:bookmarkStart w:name="z3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2229"/>
        <w:gridCol w:w="1164"/>
        <w:gridCol w:w="1857"/>
        <w:gridCol w:w="2065"/>
        <w:gridCol w:w="748"/>
        <w:gridCol w:w="749"/>
        <w:gridCol w:w="749"/>
        <w:gridCol w:w="749"/>
      </w:tblGrid>
      <w:tr>
        <w:trPr>
          <w:trHeight w:val="30" w:hRule="atLeast"/>
        </w:trPr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дошкольных мини-центров, единиц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численности дошкольных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мини-центров,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других организациях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пребывания, единиц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48"/>
    <w:bookmarkStart w:name="z3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49"/>
    <w:bookmarkStart w:name="z3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50"/>
    <w:bookmarkStart w:name="z3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51"/>
    <w:bookmarkStart w:name="z3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52"/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53"/>
    <w:bookmarkStart w:name="z38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54"/>
    <w:bookmarkStart w:name="z38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сети и контингенте в дошкольных организациях за исключением детских садов" </w:t>
      </w:r>
    </w:p>
    <w:bookmarkEnd w:id="355"/>
    <w:bookmarkStart w:name="z38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ДО-13, периодичность – годовая)</w:t>
      </w:r>
    </w:p>
    <w:bookmarkEnd w:id="356"/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57"/>
    <w:bookmarkStart w:name="z3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4, 5, 6, 7 для каждой строки;</w:t>
      </w:r>
    </w:p>
    <w:bookmarkEnd w:id="358"/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1.2 и 1.3 для каждой графы;</w:t>
      </w:r>
    </w:p>
    <w:bookmarkEnd w:id="359"/>
    <w:bookmarkStart w:name="z3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1.2.1 и 1.3.1 для каждой графы;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2.2 и 2.3 для каждой графы;</w:t>
      </w:r>
    </w:p>
    <w:bookmarkEnd w:id="361"/>
    <w:bookmarkStart w:name="z3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2.2.1 и 2.3.1 для каждой графы.</w:t>
      </w:r>
    </w:p>
    <w:bookmarkEnd w:id="362"/>
    <w:bookmarkStart w:name="z3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363"/>
    <w:bookmarkStart w:name="z3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364"/>
    <w:bookmarkStart w:name="z3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 графа 1 = форма ДО-1 строка 1 графа 1 = форма ДО-8 строка 1 графа 1</w:t>
      </w:r>
    </w:p>
    <w:bookmarkEnd w:id="365"/>
    <w:bookmarkStart w:name="z39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366"/>
    <w:bookmarkStart w:name="z3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1.2 графа 1 = форма ДО-1 строка 11 графа 1 = форма ДО-8 строка 1.1 графа 1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368"/>
    <w:bookmarkStart w:name="z4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 графа 1 = форма ДО-1 строка 13 графа 1 = форма ДО-8 строка 1.2 графа 1</w:t>
      </w:r>
    </w:p>
    <w:bookmarkEnd w:id="369"/>
    <w:bookmarkStart w:name="z4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детей:</w:t>
      </w:r>
    </w:p>
    <w:bookmarkEnd w:id="370"/>
    <w:bookmarkStart w:name="z4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1.1 графа 1 = форма ДО-1 строка 1 графа 3 = форма ДО-3 строка 1 графа 3 = форма форма ДО-6 строка 1 графа 2</w:t>
      </w:r>
    </w:p>
    <w:bookmarkEnd w:id="371"/>
    <w:bookmarkStart w:name="z4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детей в городской местности:</w:t>
      </w:r>
    </w:p>
    <w:bookmarkEnd w:id="372"/>
    <w:bookmarkStart w:name="z4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1.2.1 графа 1 = форма ДО-1 строка 1 графа 12 = форма ДО-6 строка 1.1 графа 2</w:t>
      </w:r>
    </w:p>
    <w:bookmarkEnd w:id="373"/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детей в сельской местности: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1.3.1 графа 1 = форма ДО-1 строка 1 графа 14 = форма ДО-6 строка 1.2 графа 2</w:t>
      </w:r>
    </w:p>
    <w:bookmarkEnd w:id="375"/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детей в мини-центрах:</w:t>
      </w:r>
    </w:p>
    <w:bookmarkEnd w:id="376"/>
    <w:bookmarkStart w:name="z4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1.1 графа 2 = форма ДО-3 строка 1.3 графа 3</w:t>
      </w:r>
    </w:p>
    <w:bookmarkEnd w:id="377"/>
    <w:bookmarkStart w:name="z4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детей в сельской местности:</w:t>
      </w:r>
    </w:p>
    <w:bookmarkEnd w:id="378"/>
    <w:bookmarkStart w:name="z4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 графа 2 = форма ДО-3 строка 1.4 графа 3</w:t>
      </w:r>
    </w:p>
    <w:bookmarkEnd w:id="379"/>
    <w:bookmarkStart w:name="z4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– для расчета показателя доля дошкольных мини-центров от общего числа дошкольных организаций необходимо: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мини-центров – графа 2 (условное обозначение - G) разделить на общее количество дошкольных организаций – графа 1 строка 1,</w:t>
      </w:r>
    </w:p>
    <w:bookmarkEnd w:id="381"/>
    <w:bookmarkStart w:name="z4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(условное обозначение - F)</w:t>
      </w:r>
    </w:p>
    <w:bookmarkEnd w:id="382"/>
    <w:bookmarkStart w:name="z4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383"/>
    <w:bookmarkStart w:name="z4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</w:t>
      </w:r>
    </w:p>
    <w:bookmarkEnd w:id="384"/>
    <w:bookmarkStart w:name="z4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дошкольных мини-центров от общего числа дошкольных организаций.</w:t>
      </w:r>
    </w:p>
    <w:bookmarkEnd w:id="385"/>
    <w:bookmarkStart w:name="z41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42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87"/>
    <w:bookmarkStart w:name="z42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очередности детей в государственные дошкольные организации образования</w:t>
      </w:r>
    </w:p>
    <w:bookmarkEnd w:id="388"/>
    <w:bookmarkStart w:name="z42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89"/>
    <w:bookmarkStart w:name="z42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390"/>
    <w:bookmarkStart w:name="z4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ДО-14</w:t>
      </w:r>
    </w:p>
    <w:bookmarkEnd w:id="391"/>
    <w:bookmarkStart w:name="z4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92"/>
    <w:bookmarkStart w:name="z4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93"/>
    <w:bookmarkStart w:name="z4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394"/>
    <w:bookmarkStart w:name="z4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830"/>
        <w:gridCol w:w="3741"/>
        <w:gridCol w:w="2888"/>
        <w:gridCol w:w="2718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возрасте от 0-6 лет, состоящих на очереди в дошкольные организации, человек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детей в возрасте 1-6 лет, человек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 в возрасте 3-6 лет, человек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96"/>
    <w:bookmarkStart w:name="z4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97"/>
    <w:bookmarkStart w:name="z4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98"/>
    <w:bookmarkStart w:name="z4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99"/>
    <w:bookmarkStart w:name="z4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00"/>
    <w:bookmarkStart w:name="z4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401"/>
    <w:bookmarkStart w:name="z43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402"/>
    <w:bookmarkStart w:name="z43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очередности детей в государственные дошкольные организации образования" (Индекс: № ДО-14, периодичность – годовая)</w:t>
      </w:r>
    </w:p>
    <w:bookmarkEnd w:id="403"/>
    <w:bookmarkStart w:name="z4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404"/>
    <w:bookmarkStart w:name="z4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 и 1.2 для каждой графы.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44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406"/>
    <w:bookmarkStart w:name="z44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мониторинге открытия и закрытия дошкольных организаций</w:t>
      </w:r>
    </w:p>
    <w:bookmarkEnd w:id="407"/>
    <w:bookmarkStart w:name="z44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408"/>
    <w:bookmarkStart w:name="z44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409"/>
    <w:bookmarkStart w:name="z4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ДО-15</w:t>
      </w:r>
    </w:p>
    <w:bookmarkEnd w:id="410"/>
    <w:bookmarkStart w:name="z4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411"/>
    <w:bookmarkStart w:name="z4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412"/>
    <w:bookmarkStart w:name="z4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413"/>
    <w:bookmarkStart w:name="z4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996"/>
        <w:gridCol w:w="1273"/>
        <w:gridCol w:w="1273"/>
        <w:gridCol w:w="1087"/>
        <w:gridCol w:w="996"/>
        <w:gridCol w:w="2934"/>
        <w:gridCol w:w="1919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республиканского бюджета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местного бюджета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приватизированных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высвобожденных отдельно стоящих зданий коммунальной собственности, находящихся в аренде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школах, единиц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240"/>
        <w:gridCol w:w="2418"/>
        <w:gridCol w:w="906"/>
        <w:gridCol w:w="1406"/>
        <w:gridCol w:w="2923"/>
        <w:gridCol w:w="1663"/>
      </w:tblGrid>
      <w:tr>
        <w:trPr>
          <w:trHeight w:val="30" w:hRule="atLeast"/>
        </w:trPr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школах, единиц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единиц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на 1 этажах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частные, единиц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новых зданий и помещений, пригодных для открытия дошкольных организаций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в действующих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417"/>
    <w:bookmarkStart w:name="z4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418"/>
    <w:bookmarkStart w:name="z4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20"/>
    <w:bookmarkStart w:name="z4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421"/>
    <w:bookmarkStart w:name="z45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422"/>
    <w:bookmarkStart w:name="z45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мониторинге открытия и закрытия дошкольных организаций"</w:t>
      </w:r>
    </w:p>
    <w:bookmarkEnd w:id="423"/>
    <w:bookmarkStart w:name="z45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ДО-15, периодичность – годовая)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46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425"/>
    <w:bookmarkStart w:name="z46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организаций дополнительного образования. Сведения о контингенте организаций дополнительного образования. Контингент учащихся по возрастным категориям и социальному статусу </w:t>
      </w:r>
    </w:p>
    <w:bookmarkEnd w:id="426"/>
    <w:bookmarkStart w:name="z46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427"/>
    <w:bookmarkStart w:name="z46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428"/>
    <w:bookmarkStart w:name="z46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форма № ВУ-1 </w:t>
      </w:r>
    </w:p>
    <w:bookmarkEnd w:id="429"/>
    <w:bookmarkStart w:name="z46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430"/>
    <w:bookmarkStart w:name="z46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431"/>
    <w:bookmarkStart w:name="z46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432"/>
    <w:bookmarkStart w:name="z47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433"/>
    <w:bookmarkStart w:name="z47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2750"/>
        <w:gridCol w:w="1499"/>
        <w:gridCol w:w="1499"/>
        <w:gridCol w:w="1499"/>
        <w:gridCol w:w="1500"/>
        <w:gridCol w:w="2054"/>
      </w:tblGrid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дополнительного образования, единиц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376"/>
        <w:gridCol w:w="1376"/>
        <w:gridCol w:w="1376"/>
        <w:gridCol w:w="2135"/>
        <w:gridCol w:w="2136"/>
        <w:gridCol w:w="2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357"/>
        <w:gridCol w:w="1357"/>
        <w:gridCol w:w="1357"/>
        <w:gridCol w:w="1357"/>
        <w:gridCol w:w="1357"/>
        <w:gridCol w:w="1358"/>
        <w:gridCol w:w="1358"/>
        <w:gridCol w:w="1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6"/>
        <w:gridCol w:w="3521"/>
        <w:gridCol w:w="3656"/>
        <w:gridCol w:w="2287"/>
      </w:tblGrid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3968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</w:tblGrid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единиц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1.1)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(из строки 1.1)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(из строки 1.1)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единиц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1.2)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(из строки 1.2)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(из строки 1.2)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2415"/>
        <w:gridCol w:w="1552"/>
        <w:gridCol w:w="1552"/>
        <w:gridCol w:w="1552"/>
        <w:gridCol w:w="1552"/>
        <w:gridCol w:w="2126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всего учащихся, человек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376"/>
        <w:gridCol w:w="1376"/>
        <w:gridCol w:w="1376"/>
        <w:gridCol w:w="2135"/>
        <w:gridCol w:w="2136"/>
        <w:gridCol w:w="2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357"/>
        <w:gridCol w:w="1357"/>
        <w:gridCol w:w="1357"/>
        <w:gridCol w:w="1357"/>
        <w:gridCol w:w="1357"/>
        <w:gridCol w:w="1358"/>
        <w:gridCol w:w="1358"/>
        <w:gridCol w:w="1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993"/>
        <w:gridCol w:w="993"/>
        <w:gridCol w:w="994"/>
        <w:gridCol w:w="1233"/>
        <w:gridCol w:w="1531"/>
        <w:gridCol w:w="1589"/>
        <w:gridCol w:w="9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4131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89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человек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1.1)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1.1)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казахов (из строки 1.1)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(из строки 1.1)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смешанные (из строки 1.1)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человек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1.2)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1.2)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казахов (из строки 1.2)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 языке (из строки 1.2)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смешанные (из строки 1.2)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4089"/>
        <w:gridCol w:w="682"/>
        <w:gridCol w:w="682"/>
        <w:gridCol w:w="682"/>
        <w:gridCol w:w="682"/>
        <w:gridCol w:w="935"/>
        <w:gridCol w:w="683"/>
        <w:gridCol w:w="683"/>
        <w:gridCol w:w="683"/>
        <w:gridCol w:w="684"/>
      </w:tblGrid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всего учащихся, человек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человек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6-10 возраста (из строки 1.1)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004"/>
        <w:gridCol w:w="1187"/>
        <w:gridCol w:w="1004"/>
        <w:gridCol w:w="1004"/>
        <w:gridCol w:w="1005"/>
        <w:gridCol w:w="1005"/>
        <w:gridCol w:w="1005"/>
        <w:gridCol w:w="1005"/>
        <w:gridCol w:w="1005"/>
        <w:gridCol w:w="1005"/>
        <w:gridCol w:w="10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993"/>
        <w:gridCol w:w="993"/>
        <w:gridCol w:w="994"/>
        <w:gridCol w:w="1233"/>
        <w:gridCol w:w="1531"/>
        <w:gridCol w:w="1589"/>
        <w:gridCol w:w="9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495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11-15 возраста (из строки 1.1)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16-18 возраста (из строки 1.1)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оставшиеся без попечения родителей (из строки 1.1)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 (из строки 1.1)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 в здоровье (из строки 1.1)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дети (из строки 1.1)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человек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6-10 возраста (из строки 1.2)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11-15 возраста (из строки 1.2)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16-18 возраста (из строки 1.2)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оставшиеся без попечения родителей (из строки 1.2)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 (из строки 1.2)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 в здоровье (из строки 1.2)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дети (из строки 1.2)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449"/>
    <w:bookmarkStart w:name="z48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450"/>
    <w:bookmarkStart w:name="z48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451"/>
    <w:bookmarkStart w:name="z48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452"/>
    <w:bookmarkStart w:name="z49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53"/>
    <w:bookmarkStart w:name="z49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454"/>
    <w:bookmarkStart w:name="z49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455"/>
    <w:bookmarkStart w:name="z49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сети организаций дополнительного образования. Сведения о контингенте организаций дополнительного образования. Контингент учащихся по возрастным категориям и социальному статусу"</w:t>
      </w:r>
    </w:p>
    <w:bookmarkEnd w:id="456"/>
    <w:bookmarkStart w:name="z49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ВУ-1, периодичность – годовая)</w:t>
      </w:r>
    </w:p>
    <w:bookmarkEnd w:id="457"/>
    <w:bookmarkStart w:name="z49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458"/>
    <w:bookmarkStart w:name="z49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459"/>
    <w:bookmarkStart w:name="z49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32=∑ граф 1-31 для каждой строки</w:t>
      </w:r>
    </w:p>
    <w:bookmarkEnd w:id="460"/>
    <w:bookmarkStart w:name="z49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</w:t>
      </w:r>
    </w:p>
    <w:bookmarkEnd w:id="461"/>
    <w:bookmarkStart w:name="z49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462"/>
    <w:bookmarkStart w:name="z50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графы.</w:t>
      </w:r>
    </w:p>
    <w:bookmarkEnd w:id="463"/>
    <w:bookmarkStart w:name="z50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464"/>
    <w:bookmarkStart w:name="z50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32=∑ граф 1-31 для каждой строки</w:t>
      </w:r>
    </w:p>
    <w:bookmarkEnd w:id="465"/>
    <w:bookmarkStart w:name="z50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графы.</w:t>
      </w:r>
    </w:p>
    <w:bookmarkEnd w:id="466"/>
    <w:bookmarkStart w:name="z50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1.1.1-1.1.3 для каждой графы.</w:t>
      </w:r>
    </w:p>
    <w:bookmarkEnd w:id="467"/>
    <w:bookmarkStart w:name="z50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1.2=∑ строк 1.2.1-1.2.3 для каждой графы.</w:t>
      </w:r>
    </w:p>
    <w:bookmarkEnd w:id="468"/>
    <w:bookmarkStart w:name="z50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469"/>
    <w:bookmarkStart w:name="z50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всего учащихся:</w:t>
      </w:r>
    </w:p>
    <w:bookmarkEnd w:id="470"/>
    <w:bookmarkStart w:name="z50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ВУ-1 раздел 2 строка 1 графа 32 = форма ВУ-1 раздел 3 строка 1 графа 32 = форма ВУ-2 раздел 2 строка 1 = ∑ граф 1-19 для каждой строки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51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472"/>
    <w:bookmarkStart w:name="z51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ресурсах организаций дополнительного образования для детей. Сведения об объединениях дополнительного образования для детей. Сведения о педагогических кадрах дополнительного образования для детей</w:t>
      </w:r>
    </w:p>
    <w:bookmarkEnd w:id="473"/>
    <w:bookmarkStart w:name="z51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474"/>
    <w:bookmarkStart w:name="z51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475"/>
    <w:bookmarkStart w:name="z51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ВУ-2</w:t>
      </w:r>
    </w:p>
    <w:bookmarkEnd w:id="476"/>
    <w:bookmarkStart w:name="z51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477"/>
    <w:bookmarkStart w:name="z51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478"/>
    <w:bookmarkStart w:name="z51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479"/>
    <w:bookmarkStart w:name="z51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480"/>
    <w:bookmarkStart w:name="z52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040"/>
        <w:gridCol w:w="1227"/>
        <w:gridCol w:w="669"/>
        <w:gridCol w:w="669"/>
        <w:gridCol w:w="669"/>
        <w:gridCol w:w="669"/>
        <w:gridCol w:w="669"/>
        <w:gridCol w:w="1227"/>
        <w:gridCol w:w="1227"/>
        <w:gridCol w:w="1227"/>
        <w:gridCol w:w="1228"/>
      </w:tblGrid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дополнительного образования,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здания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турникет, единиц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библиотек, единиц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музей, единиц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лагерь,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капитальный ремонт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1172"/>
        <w:gridCol w:w="1172"/>
        <w:gridCol w:w="753"/>
        <w:gridCol w:w="753"/>
        <w:gridCol w:w="753"/>
        <w:gridCol w:w="753"/>
        <w:gridCol w:w="753"/>
        <w:gridCol w:w="754"/>
        <w:gridCol w:w="754"/>
        <w:gridCol w:w="754"/>
        <w:gridCol w:w="754"/>
        <w:gridCol w:w="1171"/>
      </w:tblGrid>
      <w:tr>
        <w:trPr>
          <w:trHeight w:val="30" w:hRule="atLeast"/>
        </w:trPr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туристско-краеведческие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общественно-гуманитарные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естественно-математические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баскетбольные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912"/>
        <w:gridCol w:w="814"/>
        <w:gridCol w:w="814"/>
        <w:gridCol w:w="814"/>
        <w:gridCol w:w="1591"/>
        <w:gridCol w:w="1883"/>
        <w:gridCol w:w="1204"/>
        <w:gridCol w:w="913"/>
        <w:gridCol w:w="91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на казахском языке (секции)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бесплатные кружки (секции)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кружки (секции)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виды спорта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(все виды)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шахматно-шашечные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неуказанные в графах 1-8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неуказанные в графах 9-17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1086"/>
        <w:gridCol w:w="698"/>
        <w:gridCol w:w="698"/>
        <w:gridCol w:w="698"/>
        <w:gridCol w:w="1408"/>
        <w:gridCol w:w="698"/>
        <w:gridCol w:w="698"/>
        <w:gridCol w:w="698"/>
        <w:gridCol w:w="698"/>
        <w:gridCol w:w="893"/>
        <w:gridCol w:w="1085"/>
        <w:gridCol w:w="1085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педагогических работников в организациях дополнительного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597"/>
        <w:gridCol w:w="1597"/>
        <w:gridCol w:w="1597"/>
        <w:gridCol w:w="1018"/>
        <w:gridCol w:w="749"/>
        <w:gridCol w:w="749"/>
        <w:gridCol w:w="749"/>
        <w:gridCol w:w="974"/>
        <w:gridCol w:w="750"/>
        <w:gridCol w:w="750"/>
        <w:gridCol w:w="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педагогических работников в организациях дополнительного образования,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 (выпускники педагогических высших учебных заведений и колледжей текущего года), человек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30 лет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59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486"/>
    <w:bookmarkStart w:name="z52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487"/>
    <w:bookmarkStart w:name="z52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488"/>
    <w:bookmarkStart w:name="z52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489"/>
    <w:bookmarkStart w:name="z52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90"/>
    <w:bookmarkStart w:name="z53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491"/>
    <w:bookmarkStart w:name="z53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492"/>
    <w:bookmarkStart w:name="z53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ресурсах организаций дополнительного образования для детей. Сведения об объединениях дополнительного образования для детей. Сведения о педагогических кадрах дополнительного образования для детей"</w:t>
      </w:r>
    </w:p>
    <w:bookmarkEnd w:id="493"/>
    <w:bookmarkStart w:name="z533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ВУ-2, периодичность – годовая)</w:t>
      </w:r>
    </w:p>
    <w:bookmarkEnd w:id="494"/>
    <w:bookmarkStart w:name="z53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495"/>
    <w:bookmarkStart w:name="z53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496"/>
    <w:bookmarkStart w:name="z53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1.2, 1.3 для каждой графы</w:t>
      </w:r>
    </w:p>
    <w:bookmarkEnd w:id="497"/>
    <w:bookmarkStart w:name="z53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1.2.1, 1.3.1 для каждой графы</w:t>
      </w:r>
    </w:p>
    <w:bookmarkEnd w:id="498"/>
    <w:bookmarkStart w:name="z53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граф 2, 3 для каждой строки</w:t>
      </w:r>
    </w:p>
    <w:bookmarkEnd w:id="499"/>
    <w:bookmarkStart w:name="z53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500"/>
    <w:bookmarkStart w:name="z54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2, 3 для каждой графы</w:t>
      </w:r>
    </w:p>
    <w:bookmarkEnd w:id="501"/>
    <w:bookmarkStart w:name="z54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2.1, 3.1 для каждой графы</w:t>
      </w:r>
    </w:p>
    <w:bookmarkEnd w:id="502"/>
    <w:bookmarkStart w:name="z54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1.1.1=∑ строк 2.1.1, 3.1.1 для каждой графы</w:t>
      </w:r>
    </w:p>
    <w:bookmarkEnd w:id="503"/>
    <w:bookmarkStart w:name="z54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504"/>
    <w:bookmarkStart w:name="z54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1.2, 1.3 для каждой графы</w:t>
      </w:r>
    </w:p>
    <w:bookmarkEnd w:id="505"/>
    <w:bookmarkStart w:name="z54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1.2.1, 1.3.1 для каждой графы</w:t>
      </w:r>
    </w:p>
    <w:bookmarkEnd w:id="506"/>
    <w:bookmarkStart w:name="z54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граф 2-7=∑ граф 8-11=∑ граф 12-16 для каждой строки</w:t>
      </w:r>
    </w:p>
    <w:bookmarkEnd w:id="507"/>
    <w:bookmarkStart w:name="z54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17=∑ граф 18-22 для каждой строки.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55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09"/>
    <w:bookmarkStart w:name="z551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районных, городских и областных детско-юношеских объединениях организаций образования республики, мероприятиях, проектах, и органах ученического самоуправления</w:t>
      </w:r>
    </w:p>
    <w:bookmarkEnd w:id="510"/>
    <w:bookmarkStart w:name="z55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511"/>
    <w:bookmarkStart w:name="z55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512"/>
    <w:bookmarkStart w:name="z55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ВУ-3</w:t>
      </w:r>
    </w:p>
    <w:bookmarkEnd w:id="513"/>
    <w:bookmarkStart w:name="z55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514"/>
    <w:bookmarkStart w:name="z55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515"/>
    <w:bookmarkStart w:name="z55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516"/>
    <w:bookmarkStart w:name="z55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325"/>
        <w:gridCol w:w="997"/>
        <w:gridCol w:w="997"/>
        <w:gridCol w:w="1214"/>
        <w:gridCol w:w="997"/>
        <w:gridCol w:w="780"/>
        <w:gridCol w:w="1215"/>
        <w:gridCol w:w="998"/>
        <w:gridCol w:w="781"/>
        <w:gridCol w:w="1216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организация "Жас Ұлан"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организация "Жас Қыран"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скаутского движения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руководителей,человек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руководителей,человек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5"/>
        <w:gridCol w:w="673"/>
        <w:gridCol w:w="673"/>
        <w:gridCol w:w="675"/>
        <w:gridCol w:w="673"/>
        <w:gridCol w:w="673"/>
        <w:gridCol w:w="940"/>
        <w:gridCol w:w="941"/>
        <w:gridCol w:w="2909"/>
        <w:gridCol w:w="21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движение "Жас сарбаз"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общественные объединения неуказанные в графах 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советы профилактики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районные, городские, областные советы старшеклассников, молодежные парламенты, детские маслихаты и другие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школьников, принявших участие в мероприятиях в рамках реализации подпрограммы "Тәрбие және білім" программы "Рухани жаңғыру"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количесво школьников, охваченных республиканскими детско-юношескими спортивными турнирами (Спартакиада школьников и др.)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советов, единиц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советов, единиц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519"/>
    <w:bookmarkStart w:name="z56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520"/>
    <w:bookmarkStart w:name="z56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521"/>
    <w:bookmarkStart w:name="z56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522"/>
    <w:bookmarkStart w:name="z56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523"/>
    <w:bookmarkStart w:name="z56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524"/>
    <w:bookmarkStart w:name="z56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525"/>
    <w:bookmarkStart w:name="z567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районных, городских и областных детско-юношеских объединениях организаций образования республики, мероприятиях, проектах, и органах ученического самоуправления"</w:t>
      </w:r>
    </w:p>
    <w:bookmarkEnd w:id="526"/>
    <w:bookmarkStart w:name="z568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ВУ-3, периодичность – годовая)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571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28"/>
    <w:bookmarkStart w:name="z572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вечерних (сменных) школ. Общие (отчет) сведения о школах, классах, учащихся.  Сведения о ресурсах вечерних школ</w:t>
      </w:r>
    </w:p>
    <w:bookmarkEnd w:id="529"/>
    <w:bookmarkStart w:name="z573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530"/>
    <w:bookmarkStart w:name="z574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531"/>
    <w:bookmarkStart w:name="z57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СВ-1</w:t>
      </w:r>
    </w:p>
    <w:bookmarkEnd w:id="532"/>
    <w:bookmarkStart w:name="z57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533"/>
    <w:bookmarkStart w:name="z57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534"/>
    <w:bookmarkStart w:name="z57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535"/>
    <w:bookmarkStart w:name="z57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536"/>
    <w:bookmarkStart w:name="z58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4174"/>
        <w:gridCol w:w="890"/>
        <w:gridCol w:w="890"/>
        <w:gridCol w:w="890"/>
        <w:gridCol w:w="697"/>
        <w:gridCol w:w="697"/>
        <w:gridCol w:w="697"/>
        <w:gridCol w:w="697"/>
        <w:gridCol w:w="697"/>
        <w:gridCol w:w="697"/>
      </w:tblGrid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языку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и вечером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 вечерние (сменные) общеобразовательные школы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очной формой обучения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заочной формой обучения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очной и заочной формами обучения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общеобразовательные школы, при которых созданы классы очного обучения, группы заочного обучения, консультационные пункты для работающей молодежи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строк 1, 2)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по классам (сумма строк 4.1-4.4)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5-9 классы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10 класс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11 класс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12 класс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531"/>
        <w:gridCol w:w="1257"/>
        <w:gridCol w:w="984"/>
        <w:gridCol w:w="984"/>
        <w:gridCol w:w="984"/>
        <w:gridCol w:w="984"/>
        <w:gridCol w:w="984"/>
        <w:gridCol w:w="1259"/>
        <w:gridCol w:w="1533"/>
      </w:tblGrid>
      <w:tr>
        <w:trPr>
          <w:trHeight w:val="30" w:hRule="atLeast"/>
        </w:trPr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здания, единиц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библиотек, единиц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фонд библиотеки,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капитальный ремонт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539"/>
    <w:bookmarkStart w:name="z58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540"/>
    <w:bookmarkStart w:name="z58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541"/>
    <w:bookmarkStart w:name="z58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542"/>
    <w:bookmarkStart w:name="z58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543"/>
    <w:bookmarkStart w:name="z58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544"/>
    <w:bookmarkStart w:name="z588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545"/>
    <w:bookmarkStart w:name="z589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вечерних (сменных) школ. Общие (отчет) сведения о школах, классах, учащихся. Сведения о ресурсах вечерних школ"  (Индекс: № СВ-1, периодичность – годовая)</w:t>
      </w:r>
    </w:p>
    <w:bookmarkEnd w:id="546"/>
    <w:bookmarkStart w:name="z59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547"/>
    <w:bookmarkStart w:name="z59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548"/>
    <w:bookmarkStart w:name="z59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4-6 для каждой строки</w:t>
      </w:r>
    </w:p>
    <w:bookmarkEnd w:id="549"/>
    <w:bookmarkStart w:name="z59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1.2-1.4 для каждой графы</w:t>
      </w:r>
    </w:p>
    <w:bookmarkEnd w:id="550"/>
    <w:bookmarkStart w:name="z59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1, 2 для каждой графы</w:t>
      </w:r>
    </w:p>
    <w:bookmarkEnd w:id="551"/>
    <w:bookmarkStart w:name="z59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4.1-4.4 для каждой графы.</w:t>
      </w:r>
    </w:p>
    <w:bookmarkEnd w:id="5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598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53"/>
    <w:bookmarkStart w:name="z599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окончивших школу или переведенных в следующий класс в 20 -20 учебном году.  Количество учащихся по классу и возрасту</w:t>
      </w:r>
    </w:p>
    <w:bookmarkEnd w:id="554"/>
    <w:bookmarkStart w:name="z600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555"/>
    <w:bookmarkStart w:name="z601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556"/>
    <w:bookmarkStart w:name="z60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СВ-2</w:t>
      </w:r>
    </w:p>
    <w:bookmarkEnd w:id="557"/>
    <w:bookmarkStart w:name="z60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558"/>
    <w:bookmarkStart w:name="z60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559"/>
    <w:bookmarkStart w:name="z60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560"/>
    <w:bookmarkStart w:name="z60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561"/>
    <w:bookmarkStart w:name="z60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3840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  <w:gridCol w:w="851"/>
        <w:gridCol w:w="852"/>
        <w:gridCol w:w="852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2-класс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4-класс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5-класс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12-класс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окончивших данный класс и переведенных в следующий класс весной, осенью, человек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получивших аттестат об окончании основной школы, человек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получивших аттестат о среднем образовании, человек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выпускного класса, получивших справку соответствующего образца с записью "прослушал (а)" (не получивших аттестат о среднем образовании), человек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выбывших из школ в течении года, человек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выбывших из школ в течении летнего периода, человек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2519"/>
        <w:gridCol w:w="795"/>
        <w:gridCol w:w="968"/>
        <w:gridCol w:w="795"/>
        <w:gridCol w:w="968"/>
        <w:gridCol w:w="795"/>
        <w:gridCol w:w="968"/>
        <w:gridCol w:w="795"/>
        <w:gridCol w:w="968"/>
        <w:gridCol w:w="795"/>
        <w:gridCol w:w="969"/>
      </w:tblGrid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5-класс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15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49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строк 1-17)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9"/>
        <w:gridCol w:w="877"/>
        <w:gridCol w:w="879"/>
        <w:gridCol w:w="877"/>
        <w:gridCol w:w="880"/>
        <w:gridCol w:w="877"/>
        <w:gridCol w:w="880"/>
        <w:gridCol w:w="877"/>
        <w:gridCol w:w="880"/>
        <w:gridCol w:w="878"/>
        <w:gridCol w:w="880"/>
        <w:gridCol w:w="878"/>
        <w:gridCol w:w="8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12-класс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565"/>
    <w:bookmarkStart w:name="z61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566"/>
    <w:bookmarkStart w:name="z61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567"/>
    <w:bookmarkStart w:name="z61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568"/>
    <w:bookmarkStart w:name="z61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569"/>
    <w:bookmarkStart w:name="z61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570"/>
    <w:bookmarkStart w:name="z616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571"/>
    <w:bookmarkStart w:name="z617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учащихся, окончивших школу или переведенных в следующий класс в 20 -20 учебном году. Количество учащихся по классу и возрасту" </w:t>
      </w:r>
    </w:p>
    <w:bookmarkEnd w:id="572"/>
    <w:bookmarkStart w:name="z618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СВ-2, периодичность – годовая)</w:t>
      </w:r>
    </w:p>
    <w:bookmarkEnd w:id="573"/>
    <w:bookmarkStart w:name="z61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574"/>
    <w:bookmarkStart w:name="z62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575"/>
    <w:bookmarkStart w:name="z62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18=∑ строк 1-17 для каждой графы.</w:t>
      </w:r>
    </w:p>
    <w:bookmarkEnd w:id="5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62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77"/>
    <w:bookmarkStart w:name="z625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дневных общеобразовательных школ в 20__-20__ учебном году (без специальных организаций образования)</w:t>
      </w:r>
    </w:p>
    <w:bookmarkEnd w:id="578"/>
    <w:bookmarkStart w:name="z626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579"/>
    <w:bookmarkStart w:name="z627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580"/>
    <w:bookmarkStart w:name="z62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№Д-4</w:t>
      </w:r>
    </w:p>
    <w:bookmarkEnd w:id="581"/>
    <w:bookmarkStart w:name="z62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582"/>
    <w:bookmarkStart w:name="z63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583"/>
    <w:bookmarkStart w:name="z63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584"/>
    <w:bookmarkStart w:name="z63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585"/>
    <w:bookmarkStart w:name="z63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 - дневные общеобразовательные школы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881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991"/>
        <w:gridCol w:w="992"/>
        <w:gridCol w:w="992"/>
      </w:tblGrid>
      <w:tr>
        <w:trPr>
          <w:trHeight w:val="30" w:hRule="atLeast"/>
        </w:trPr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помещений, квадратный метр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площадь всех зданий, квадратный метр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классных комнат,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учебные кабинеты и лаборатории, единиц</w:t>
            </w:r>
          </w:p>
          <w:bookmarkEnd w:id="58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площадь, квадратный метр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 школ, единиц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капитального ремонта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аварийном состоянии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типовых зданиях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приспособленных помещениях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игровую комнату для детей 6 летнего возраста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все виды благоустройства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8"/>
        <w:gridCol w:w="6895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4"/>
      </w:tblGrid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видов благоустройства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благоустроены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теплые и надворные туалеты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надворные туалеты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теплые туалеты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 центральная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(автономное) отопление, в том числе: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твҰрдом топливе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93.9.3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газовом топливе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электрокотельное отопление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видами отопления, не указанных в строках 3.9.2-3.9.5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интерактивное оборудование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учебные кабинеты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0"/>
        <w:gridCol w:w="4524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</w:tblGrid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кабинеты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основ государства и права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</w:t>
            </w:r>
          </w:p>
          <w:bookmarkEnd w:id="590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русским языком обучения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(узбекским, уйгурским или таджикским) языком обучения</w:t>
            </w:r>
          </w:p>
          <w:bookmarkEnd w:id="591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0"/>
        <w:gridCol w:w="5624"/>
        <w:gridCol w:w="219"/>
        <w:gridCol w:w="219"/>
        <w:gridCol w:w="219"/>
        <w:gridCol w:w="219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них рабочих мест 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военной подготовки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оснащены учебным оборудованием начальной военной подготовки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школ, имеющих учебные кабинеты новой модификации, единиц (из строки 1)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мультимедийные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6825"/>
        <w:gridCol w:w="205"/>
        <w:gridCol w:w="205"/>
        <w:gridCol w:w="205"/>
        <w:gridCol w:w="205"/>
        <w:gridCol w:w="206"/>
        <w:gridCol w:w="206"/>
        <w:gridCol w:w="206"/>
        <w:gridCol w:w="206"/>
        <w:gridCol w:w="206"/>
        <w:gridCol w:w="206"/>
        <w:gridCol w:w="206"/>
        <w:gridCol w:w="206"/>
      </w:tblGrid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(пункт)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лицензированный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создавших условия для инклюзивного образования (подъемные устройства, пандусы, специальные приспособления в санитарных комнатах, оснащения поручнями, специальными партами, столами)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имеющих, единиц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мастерские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металла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древесины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видов труда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спортивный зал, оснащенный стандартным оборудованием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типовых зданиях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приспособленных зданиях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6"/>
        <w:gridCol w:w="3162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</w:tblGrid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спортивные площадки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бассейном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столовых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буфет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буфетах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столовую, и буфет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участкового инспектора полиции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турникеты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 видеонаблюдание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- дневные государственные общеобразовательные школы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029"/>
        <w:gridCol w:w="629"/>
        <w:gridCol w:w="629"/>
        <w:gridCol w:w="629"/>
        <w:gridCol w:w="629"/>
        <w:gridCol w:w="629"/>
        <w:gridCol w:w="629"/>
        <w:gridCol w:w="629"/>
        <w:gridCol w:w="630"/>
        <w:gridCol w:w="630"/>
        <w:gridCol w:w="978"/>
        <w:gridCol w:w="978"/>
        <w:gridCol w:w="978"/>
      </w:tblGrid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помещений, квадратный метр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площадь всех зданий, квадратный метр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классных комнат, включая учебные кабинеты и лаборатории, единиц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площадь, квадратный метр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 школ, единиц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капитального ремонта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аварийном состоянии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типовых зданиях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приспособленных помещениях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игровую комнату для детей 6 летнего возраста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все виды благоустройства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8"/>
        <w:gridCol w:w="6895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4"/>
      </w:tblGrid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видов благоустройства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благоустроены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теплые и надворные туалеты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надворные туалеты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теплые туалеты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 центральная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(автономное) отопление, в том числе: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твҰрдом топливе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93.9.3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газовом топливе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электрокотельное отопление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видами отопления, не указанных в строках 3.9.2-3.9.5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интерактивное оборудование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учебные кабинеты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0"/>
        <w:gridCol w:w="4524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</w:tblGrid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кабинеты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основ государства и права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</w:t>
            </w:r>
          </w:p>
          <w:bookmarkEnd w:id="598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русским языком обучения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(узбекским, уйгурским или таджикским) языком обучения</w:t>
            </w:r>
          </w:p>
          <w:bookmarkEnd w:id="599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0"/>
        <w:gridCol w:w="5624"/>
        <w:gridCol w:w="219"/>
        <w:gridCol w:w="219"/>
        <w:gridCol w:w="219"/>
        <w:gridCol w:w="219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них рабочих мест 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военной подготовки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оснащены учебным оборудованием начальной военной подготовки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школ, имеющих учебные кабинеты новой модификации, единиц (из строки 1)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мультимедийные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4.17.4.1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6825"/>
        <w:gridCol w:w="205"/>
        <w:gridCol w:w="205"/>
        <w:gridCol w:w="205"/>
        <w:gridCol w:w="205"/>
        <w:gridCol w:w="206"/>
        <w:gridCol w:w="206"/>
        <w:gridCol w:w="206"/>
        <w:gridCol w:w="206"/>
        <w:gridCol w:w="206"/>
        <w:gridCol w:w="206"/>
        <w:gridCol w:w="206"/>
        <w:gridCol w:w="206"/>
      </w:tblGrid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(пункт)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лицензированный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создавших условия для инклюзивного образования (подъемные устройства, пандусы, специальные приспособления в санитарных комнатах, оснащения поручнями, специальными партами, столами)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имеющих, единиц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мастерские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металла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древесины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видов труда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спортивный зал, оснащенный стандартным оборудованием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типовых зданиях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приспособленных зданиях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6"/>
        <w:gridCol w:w="3162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</w:tblGrid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спортивные площадки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бассейном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столовых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буфет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буфетах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столовую, и буфет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участкового инспектора полиции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турникеты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 видеонаблюдание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603"/>
    <w:bookmarkStart w:name="z65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604"/>
    <w:bookmarkStart w:name="z65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605"/>
    <w:bookmarkStart w:name="z65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606"/>
    <w:bookmarkStart w:name="z65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607"/>
    <w:bookmarkStart w:name="z65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608"/>
    <w:bookmarkStart w:name="z656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административной отчетности </w:t>
      </w:r>
    </w:p>
    <w:bookmarkEnd w:id="609"/>
    <w:bookmarkStart w:name="z657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материальной базе дневных общеобразовательных школ в 20__-20__ учебном году (без специальных организаций образования)"</w:t>
      </w:r>
    </w:p>
    <w:bookmarkEnd w:id="610"/>
    <w:bookmarkStart w:name="z658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Д-4, периодичность – годовая)</w:t>
      </w:r>
    </w:p>
    <w:bookmarkEnd w:id="611"/>
    <w:bookmarkStart w:name="z65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612"/>
    <w:bookmarkStart w:name="z66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∑ граф 5 и 9 </w:t>
      </w:r>
    </w:p>
    <w:bookmarkEnd w:id="613"/>
    <w:bookmarkStart w:name="z66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 и 10</w:t>
      </w:r>
    </w:p>
    <w:bookmarkEnd w:id="614"/>
    <w:bookmarkStart w:name="z66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7 и 11</w:t>
      </w:r>
    </w:p>
    <w:bookmarkEnd w:id="615"/>
    <w:bookmarkStart w:name="z66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8 и 12.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666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17"/>
    <w:bookmarkStart w:name="z667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интернатах при школах (без специальных школ)</w:t>
      </w:r>
    </w:p>
    <w:bookmarkEnd w:id="618"/>
    <w:bookmarkStart w:name="z668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619"/>
    <w:bookmarkStart w:name="z669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620"/>
    <w:bookmarkStart w:name="z67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№Д-5</w:t>
      </w:r>
    </w:p>
    <w:bookmarkEnd w:id="621"/>
    <w:bookmarkStart w:name="z67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622"/>
    <w:bookmarkStart w:name="z67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623"/>
    <w:bookmarkStart w:name="z67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624"/>
    <w:bookmarkStart w:name="z67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5395"/>
        <w:gridCol w:w="942"/>
        <w:gridCol w:w="1728"/>
        <w:gridCol w:w="1729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 интернаты, единиц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 интернатов, квадратный метр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площадь спален, квадратный метр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интернатов при школах, имеющих столовую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арендуемую столовую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интернатов при школах, имеющих буфет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арендуемый буфет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нуждающихся в размещении в интернатах, человек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проживает в интернатах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в которых обучаются дети, проживающие на расстоянии более 3 км от школы, единиц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проживающих на расстоянии более 3 км от школы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626"/>
    <w:bookmarkStart w:name="z67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627"/>
    <w:bookmarkStart w:name="z67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628"/>
    <w:bookmarkStart w:name="z67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629"/>
    <w:bookmarkStart w:name="z67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630"/>
    <w:bookmarkStart w:name="z68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631"/>
    <w:bookmarkStart w:name="z681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632"/>
    <w:bookmarkStart w:name="z682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интернатах при школах (без специальных школ)"</w:t>
      </w:r>
    </w:p>
    <w:bookmarkEnd w:id="633"/>
    <w:bookmarkStart w:name="z683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№Д-5, периодичность – годовая)</w:t>
      </w:r>
    </w:p>
    <w:bookmarkEnd w:id="634"/>
    <w:bookmarkStart w:name="z68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635"/>
    <w:bookmarkStart w:name="z68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 – обеспечивает получение общего среднего образования учащимся, проживающим в населенных пунктах, не имеющих соответствующих общеобразовательных школ (приказ Министра образования и науки Республики Казахстан от 17 сентября 2013 года № 375 "Типовые правила деятельности по видам общеобразовательных организаций (начального, основного среднего и общего среднего образования)" (зарегистрирован в Реестре государственной регистрации нормативных правовых актов под  № 8827).</w:t>
      </w:r>
    </w:p>
    <w:bookmarkEnd w:id="636"/>
    <w:bookmarkStart w:name="z68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37"/>
    <w:bookmarkStart w:name="z68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 и 3</w:t>
      </w:r>
    </w:p>
    <w:bookmarkEnd w:id="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690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39"/>
    <w:bookmarkStart w:name="z691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организациях образования. Сведения о численности школ, школ-интернатов, учителей, учащихся</w:t>
      </w:r>
    </w:p>
    <w:bookmarkEnd w:id="640"/>
    <w:bookmarkStart w:name="z692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641"/>
    <w:bookmarkStart w:name="z693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 кезең 20_- 20_ оқу жылы</w:t>
      </w:r>
    </w:p>
    <w:bookmarkEnd w:id="642"/>
    <w:bookmarkStart w:name="z69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Д-9 раздел I</w:t>
      </w:r>
    </w:p>
    <w:bookmarkEnd w:id="643"/>
    <w:bookmarkStart w:name="z69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644"/>
    <w:bookmarkStart w:name="z69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645"/>
    <w:bookmarkStart w:name="z69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646"/>
    <w:bookmarkStart w:name="z69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647"/>
    <w:bookmarkStart w:name="z69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 - специальные школы и школы интернаты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2149"/>
        <w:gridCol w:w="784"/>
        <w:gridCol w:w="3166"/>
        <w:gridCol w:w="3508"/>
        <w:gridCol w:w="614"/>
        <w:gridCol w:w="615"/>
      </w:tblGrid>
      <w:tr>
        <w:trPr>
          <w:trHeight w:val="30" w:hRule="atLeast"/>
        </w:trPr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 и школ-интернатов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число1-11(12) классов, единиц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1-11(12) классов,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имеющих интернаты,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умственной отсталостью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 (незрячие)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 (слабовидящие)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 (неслышащие)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 (слабослышащие, позднооглохшие)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для детей с нарушением функции опорно-двигательного аппарата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нарушениями речи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задержкой психического развития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расстройством эмоционально-волевой сферы и поведения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со сложными нарушениями, в том числе со слепоглухотой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"детский сад-школа-интернат"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"школа-интернат-колледж"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583"/>
        <w:gridCol w:w="583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педагоги,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социальныйпедагог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70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специалисты, человек (дефектологи)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70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651"/>
    <w:bookmarkStart w:name="z70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652"/>
    <w:bookmarkStart w:name="z70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653"/>
    <w:bookmarkStart w:name="z70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654"/>
    <w:bookmarkStart w:name="z70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655"/>
    <w:bookmarkStart w:name="z70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656"/>
    <w:bookmarkStart w:name="z708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657"/>
    <w:bookmarkStart w:name="z709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специальных организациях образования. Сведения о численности школ, школ-интернатов, учителей, учащихся" </w:t>
      </w:r>
    </w:p>
    <w:bookmarkEnd w:id="658"/>
    <w:bookmarkStart w:name="z710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Д-9 раздел I, периодичность – годовая)</w:t>
      </w:r>
    </w:p>
    <w:bookmarkEnd w:id="659"/>
    <w:bookmarkStart w:name="z71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660"/>
    <w:bookmarkStart w:name="z71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 (Закон Республики Казахстан от 27 июля 2007 года № 319-III "Об образовании").</w:t>
      </w:r>
    </w:p>
    <w:bookmarkEnd w:id="661"/>
    <w:bookmarkStart w:name="z71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62"/>
    <w:bookmarkStart w:name="z71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1 = ∑ строк 1.2 - 1.11 графы 1</w:t>
      </w:r>
    </w:p>
    <w:bookmarkEnd w:id="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717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64"/>
    <w:bookmarkStart w:name="z718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классам</w:t>
      </w:r>
    </w:p>
    <w:bookmarkEnd w:id="665"/>
    <w:bookmarkStart w:name="z719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666"/>
    <w:bookmarkStart w:name="z720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667"/>
    <w:bookmarkStart w:name="z72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Д-9 раздел II</w:t>
      </w:r>
    </w:p>
    <w:bookmarkEnd w:id="668"/>
    <w:bookmarkStart w:name="z72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669"/>
    <w:bookmarkStart w:name="z72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670"/>
    <w:bookmarkStart w:name="z72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671"/>
    <w:bookmarkStart w:name="z72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6"/>
        <w:gridCol w:w="1031"/>
        <w:gridCol w:w="1216"/>
        <w:gridCol w:w="847"/>
        <w:gridCol w:w="663"/>
        <w:gridCol w:w="847"/>
        <w:gridCol w:w="663"/>
        <w:gridCol w:w="1032"/>
        <w:gridCol w:w="663"/>
        <w:gridCol w:w="848"/>
        <w:gridCol w:w="1030"/>
        <w:gridCol w:w="1031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школ, школ-интернатов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чел.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девочки, чел.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 (из графы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сынып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с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школ: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умственной отсталостью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867"/>
        <w:gridCol w:w="867"/>
        <w:gridCol w:w="867"/>
        <w:gridCol w:w="867"/>
        <w:gridCol w:w="867"/>
        <w:gridCol w:w="867"/>
        <w:gridCol w:w="868"/>
        <w:gridCol w:w="868"/>
        <w:gridCol w:w="868"/>
        <w:gridCol w:w="868"/>
        <w:gridCol w:w="1023"/>
        <w:gridCol w:w="8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 (из графы 1)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7"/>
        <w:gridCol w:w="2822"/>
        <w:gridCol w:w="3328"/>
        <w:gridCol w:w="2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 (из графы 1)</w:t>
            </w:r>
          </w:p>
        </w:tc>
      </w:tr>
      <w:tr>
        <w:trPr>
          <w:trHeight w:val="30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</w:tr>
      <w:tr>
        <w:trPr>
          <w:trHeight w:val="30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3608"/>
        <w:gridCol w:w="232"/>
        <w:gridCol w:w="232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 (незрячие)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 слабовидящие)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 (неслышащие)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 (слабослышащие, позднооглохшие)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3875"/>
        <w:gridCol w:w="225"/>
        <w:gridCol w:w="225"/>
        <w:gridCol w:w="225"/>
        <w:gridCol w:w="225"/>
        <w:gridCol w:w="225"/>
        <w:gridCol w:w="225"/>
        <w:gridCol w:w="225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</w:tblGrid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функции опорно-двигательного аппарата (НФОДА)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нарушениями речи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задержкой психического развития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3512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расстройством эмоционально-волевой сферы и поведения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со сложными нарушениями, в том числе со слепоглухотой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"школа-сад"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особыми образовательными потребностями в развитии, обучающихся на дому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постоянно (дети-инвалиды)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3831"/>
        <w:gridCol w:w="226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с особыми образовательными потребностями в развитии, обучающихся дистанционно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языкам обучения (из строки 1):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русским языком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смешанными языками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679"/>
    <w:bookmarkStart w:name="z73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680"/>
    <w:bookmarkStart w:name="z73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681"/>
    <w:bookmarkStart w:name="z73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682"/>
    <w:bookmarkStart w:name="z73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683"/>
    <w:bookmarkStart w:name="z73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684"/>
    <w:bookmarkStart w:name="z738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685"/>
    <w:bookmarkStart w:name="z739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распределении учащихся по классам"  (Индекс: № Д-9 раздел II, периодичность – годовая)</w:t>
      </w:r>
    </w:p>
    <w:bookmarkEnd w:id="686"/>
    <w:bookmarkStart w:name="z74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687"/>
    <w:bookmarkStart w:name="z74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3,5,7,9,11,13,15,17,19,21,23,25,27 для каждой строки</w:t>
      </w:r>
    </w:p>
    <w:bookmarkEnd w:id="688"/>
    <w:bookmarkStart w:name="z74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4,6,8,10,12,14,16,18,20,22,24,26,28 для каждой строки</w:t>
      </w:r>
    </w:p>
    <w:bookmarkEnd w:id="6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745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90"/>
    <w:bookmarkStart w:name="z746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специальных организаций образования</w:t>
      </w:r>
    </w:p>
    <w:bookmarkEnd w:id="691"/>
    <w:bookmarkStart w:name="z747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692"/>
    <w:bookmarkStart w:name="z748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693"/>
    <w:bookmarkStart w:name="z74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Д-9 раздел III</w:t>
      </w:r>
    </w:p>
    <w:bookmarkEnd w:id="694"/>
    <w:bookmarkStart w:name="z75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695"/>
    <w:bookmarkStart w:name="z75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696"/>
    <w:bookmarkStart w:name="z75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697"/>
    <w:bookmarkStart w:name="z75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4768"/>
        <w:gridCol w:w="1524"/>
        <w:gridCol w:w="3220"/>
      </w:tblGrid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специальных (коррекционных) организации образования, имеющих интернат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капитального ремонта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находятся в аварийном состоянии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типовых зданиях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приспособленных зданиях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имеющих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физкультурный зал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сельское хозяйство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кабинеты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баню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компьютерной техникой детей, обучающихся на дому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699"/>
    <w:bookmarkStart w:name="z75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700"/>
    <w:bookmarkStart w:name="z75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701"/>
    <w:bookmarkStart w:name="z75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02"/>
    <w:bookmarkStart w:name="z75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703"/>
    <w:bookmarkStart w:name="z75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04"/>
    <w:bookmarkStart w:name="z760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705"/>
    <w:bookmarkStart w:name="z761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материальной базе специальных общеобразовательных организаций" (Индекс: № Д-9 раздел III, периодичность – годовая)</w:t>
      </w:r>
    </w:p>
    <w:bookmarkEnd w:id="7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764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07"/>
    <w:bookmarkStart w:name="z765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и контингент малокомплектных школ (МКШ)</w:t>
      </w:r>
    </w:p>
    <w:bookmarkEnd w:id="708"/>
    <w:bookmarkStart w:name="z766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709"/>
    <w:bookmarkStart w:name="z767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710"/>
    <w:bookmarkStart w:name="z76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МКШ-1</w:t>
      </w:r>
    </w:p>
    <w:bookmarkEnd w:id="711"/>
    <w:bookmarkStart w:name="z76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712"/>
    <w:bookmarkStart w:name="z77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713"/>
    <w:bookmarkStart w:name="z77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714"/>
    <w:bookmarkStart w:name="z77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1731"/>
        <w:gridCol w:w="1731"/>
        <w:gridCol w:w="1112"/>
        <w:gridCol w:w="1113"/>
        <w:gridCol w:w="2350"/>
        <w:gridCol w:w="1113"/>
        <w:gridCol w:w="1114"/>
      </w:tblGrid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малокомплектных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 малокомплектных школах,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716"/>
    <w:bookmarkStart w:name="z77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717"/>
    <w:bookmarkStart w:name="z77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718"/>
    <w:bookmarkStart w:name="z77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19"/>
    <w:bookmarkStart w:name="z77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720"/>
    <w:bookmarkStart w:name="z77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21"/>
    <w:bookmarkStart w:name="z779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722"/>
    <w:bookmarkStart w:name="z780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"Сеть и контингент малокомплектных школ (МКШ)"</w:t>
      </w:r>
    </w:p>
    <w:bookmarkEnd w:id="723"/>
    <w:bookmarkStart w:name="z781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МКШ – 1, периодичность – годовая)</w:t>
      </w:r>
    </w:p>
    <w:bookmarkEnd w:id="724"/>
    <w:bookmarkStart w:name="z78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725"/>
    <w:bookmarkStart w:name="z78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НШ, ОШ, СШ – приказ Министра образования и науки Республики Казахстан от 17 сентября 2013 года № 375 "Типовые правила деятельности по видам общеобразовательных организаций (начального, основного среднего и общего среднего образования)" (зарегистрирован Реестре государственной регистрации нормативных правовых актов под № 8827). </w:t>
      </w:r>
    </w:p>
    <w:bookmarkEnd w:id="726"/>
    <w:bookmarkStart w:name="z78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727"/>
    <w:bookmarkStart w:name="z78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 и 3 для каждой строки;</w:t>
      </w:r>
    </w:p>
    <w:bookmarkEnd w:id="728"/>
    <w:bookmarkStart w:name="z78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4= ∑ граф 5 и 6 для каждой строки;</w:t>
      </w:r>
    </w:p>
    <w:bookmarkEnd w:id="729"/>
    <w:bookmarkStart w:name="z78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1.1-1.3 для каждой графы.</w:t>
      </w:r>
    </w:p>
    <w:bookmarkEnd w:id="730"/>
    <w:bookmarkStart w:name="z78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731"/>
    <w:bookmarkStart w:name="z78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МКШ-1 строки 1.1, 1.2, 1.3 графа 1 = форма МКШ-3 строки 1.1, 1.2, 1.3 графа 1 = форма МКШ-4 строки 1.1, 1.2, 1.3 графа 1.</w:t>
      </w:r>
    </w:p>
    <w:bookmarkEnd w:id="7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792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33"/>
    <w:bookmarkStart w:name="z793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совмещенных классах и контингенте обучающихся в малокомплектных школах.  Начальные, основные и средние школы по числу учащихся</w:t>
      </w:r>
    </w:p>
    <w:bookmarkEnd w:id="734"/>
    <w:bookmarkStart w:name="z794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735"/>
    <w:bookmarkStart w:name="z795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736"/>
    <w:bookmarkStart w:name="z79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МКШ-2</w:t>
      </w:r>
    </w:p>
    <w:bookmarkEnd w:id="737"/>
    <w:bookmarkStart w:name="z79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738"/>
    <w:bookmarkStart w:name="z79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739"/>
    <w:bookmarkStart w:name="z79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740"/>
    <w:bookmarkStart w:name="z80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741"/>
    <w:bookmarkStart w:name="z80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061"/>
        <w:gridCol w:w="871"/>
        <w:gridCol w:w="871"/>
        <w:gridCol w:w="1061"/>
        <w:gridCol w:w="1500"/>
        <w:gridCol w:w="1500"/>
        <w:gridCol w:w="2255"/>
        <w:gridCol w:w="682"/>
        <w:gridCol w:w="1252"/>
      </w:tblGrid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классов, единиц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Несовмещенные классы, единиц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совмещенных классов,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1-4классах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5-9классах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10-11классах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школах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300"/>
        <w:gridCol w:w="1947"/>
        <w:gridCol w:w="2301"/>
        <w:gridCol w:w="2061"/>
        <w:gridCol w:w="24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 классах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5-9 классах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10-11 классах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55"/>
        <w:gridCol w:w="447"/>
        <w:gridCol w:w="367"/>
        <w:gridCol w:w="711"/>
        <w:gridCol w:w="870"/>
        <w:gridCol w:w="870"/>
        <w:gridCol w:w="870"/>
        <w:gridCol w:w="870"/>
        <w:gridCol w:w="870"/>
        <w:gridCol w:w="870"/>
        <w:gridCol w:w="1030"/>
        <w:gridCol w:w="1189"/>
        <w:gridCol w:w="1189"/>
        <w:gridCol w:w="767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начальных школ, единиц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181-280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и больше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  <w:bookmarkEnd w:id="745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76"/>
        <w:gridCol w:w="827"/>
        <w:gridCol w:w="979"/>
        <w:gridCol w:w="1130"/>
        <w:gridCol w:w="1130"/>
        <w:gridCol w:w="1130"/>
        <w:gridCol w:w="728"/>
        <w:gridCol w:w="425"/>
        <w:gridCol w:w="576"/>
        <w:gridCol w:w="980"/>
        <w:gridCol w:w="1131"/>
        <w:gridCol w:w="1131"/>
        <w:gridCol w:w="1132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основных школ,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средних школ, единиц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и меньше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81-200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201-280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281-400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401-640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и больше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и меньше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81-180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181-280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281-400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401-640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2524"/>
        <w:gridCol w:w="2949"/>
        <w:gridCol w:w="294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641-880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881-1 120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1 121-1 360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1 361-1 600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и больше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748"/>
    <w:bookmarkStart w:name="z80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749"/>
    <w:bookmarkStart w:name="z80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750"/>
    <w:bookmarkStart w:name="z81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51"/>
    <w:bookmarkStart w:name="z81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752"/>
    <w:bookmarkStart w:name="z81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53"/>
    <w:bookmarkStart w:name="z813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754"/>
    <w:bookmarkStart w:name="z814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совмещенных классах и контингенте обучающихся в малокомплектных школах. Начальные, основные и средние школы по числу учащихся"</w:t>
      </w:r>
    </w:p>
    <w:bookmarkEnd w:id="755"/>
    <w:bookmarkStart w:name="z815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МКШ – 2, периодичность – годовая)</w:t>
      </w:r>
    </w:p>
    <w:bookmarkEnd w:id="756"/>
    <w:bookmarkStart w:name="z81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757"/>
    <w:bookmarkStart w:name="z81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 1= ∑ граф 2 и 3 для каждой строки;</w:t>
      </w:r>
    </w:p>
    <w:bookmarkEnd w:id="758"/>
    <w:bookmarkStart w:name="z81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раздел 1= ∑ граф 4 – 6 для каждой строки;</w:t>
      </w:r>
    </w:p>
    <w:bookmarkEnd w:id="759"/>
    <w:bookmarkStart w:name="z81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раздел 1 = ∑ граф 9, 11, 13 для каждой строки;</w:t>
      </w:r>
    </w:p>
    <w:bookmarkEnd w:id="760"/>
    <w:bookmarkStart w:name="z82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раздел 1= ∑ граф 10, 12, 14 для каждой строки;</w:t>
      </w:r>
    </w:p>
    <w:bookmarkEnd w:id="761"/>
    <w:bookmarkStart w:name="z82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 1= ∑ строк 1.1-1.3 для каждой графы.</w:t>
      </w:r>
    </w:p>
    <w:bookmarkEnd w:id="762"/>
    <w:bookmarkStart w:name="z82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 2 = ∑ граф 2-13 для каждой строки</w:t>
      </w:r>
    </w:p>
    <w:bookmarkEnd w:id="763"/>
    <w:bookmarkStart w:name="z82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раздел 2 = ∑ граф 15-21 для каждой строки</w:t>
      </w:r>
    </w:p>
    <w:bookmarkEnd w:id="764"/>
    <w:bookmarkStart w:name="z82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раздел 2 = ∑ граф 23-32 для каждой строки</w:t>
      </w:r>
    </w:p>
    <w:bookmarkEnd w:id="765"/>
    <w:bookmarkStart w:name="z82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 2 = ∑ строк 1.1 и 1.2 для каждой графы</w:t>
      </w:r>
    </w:p>
    <w:bookmarkEnd w:id="7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828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67"/>
    <w:bookmarkStart w:name="z829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малокомплектных школах (МКШ) по языкам обучения, по классам</w:t>
      </w:r>
    </w:p>
    <w:bookmarkEnd w:id="768"/>
    <w:bookmarkStart w:name="z830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769"/>
    <w:bookmarkStart w:name="z831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770"/>
    <w:bookmarkStart w:name="z83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МКШ-3</w:t>
      </w:r>
    </w:p>
    <w:bookmarkEnd w:id="771"/>
    <w:bookmarkStart w:name="z83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772"/>
    <w:bookmarkStart w:name="z83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773"/>
    <w:bookmarkStart w:name="z83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774"/>
    <w:bookmarkStart w:name="z83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938"/>
        <w:gridCol w:w="938"/>
        <w:gridCol w:w="1274"/>
        <w:gridCol w:w="603"/>
        <w:gridCol w:w="939"/>
        <w:gridCol w:w="603"/>
        <w:gridCol w:w="939"/>
        <w:gridCol w:w="603"/>
        <w:gridCol w:w="939"/>
        <w:gridCol w:w="603"/>
        <w:gridCol w:w="939"/>
        <w:gridCol w:w="937"/>
        <w:gridCol w:w="941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малокомплектных школ, единиц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21"/>
        <w:gridCol w:w="1378"/>
        <w:gridCol w:w="1382"/>
        <w:gridCol w:w="1707"/>
        <w:gridCol w:w="1707"/>
        <w:gridCol w:w="26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языками обучения,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классов,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3-14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1-4классы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5-9классы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10-11классы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777"/>
    <w:bookmarkStart w:name="z83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778"/>
    <w:bookmarkStart w:name="z84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779"/>
    <w:bookmarkStart w:name="z84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80"/>
    <w:bookmarkStart w:name="z84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781"/>
    <w:bookmarkStart w:name="z84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782"/>
    <w:bookmarkStart w:name="z844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783"/>
    <w:bookmarkStart w:name="z845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малокомплектных школах (МКШ) по языкам обучения, по классам" (Индекс: № МКШ – 3, периодичность – годовая)</w:t>
      </w:r>
    </w:p>
    <w:bookmarkEnd w:id="784"/>
    <w:bookmarkStart w:name="z84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785"/>
    <w:bookmarkStart w:name="z84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11, 13, 15;</w:t>
      </w:r>
    </w:p>
    <w:bookmarkEnd w:id="786"/>
    <w:bookmarkStart w:name="z84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12, 14, 16;</w:t>
      </w:r>
    </w:p>
    <w:bookmarkEnd w:id="787"/>
    <w:bookmarkStart w:name="z84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1.1- 1.3 для каждой графы.</w:t>
      </w:r>
    </w:p>
    <w:bookmarkEnd w:id="788"/>
    <w:bookmarkStart w:name="z85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789"/>
    <w:bookmarkStart w:name="z85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строки 1.1, 1.2, 1.3 графа 1 = форма МКШ-1 строки 1.1, 1.2, 1.3 графа 1 = форма МКШ-4 строки 1.1, 1.2, 1.3 графа 1.</w:t>
      </w:r>
    </w:p>
    <w:bookmarkEnd w:id="790"/>
    <w:bookmarkStart w:name="z85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строка 1 графа 3 = форма П-4 графа 9</w:t>
      </w:r>
    </w:p>
    <w:bookmarkEnd w:id="791"/>
    <w:bookmarkStart w:name="z85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строка 1 графа 4 = форма П-4 графа 10</w:t>
      </w:r>
    </w:p>
    <w:bookmarkEnd w:id="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856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93"/>
    <w:bookmarkStart w:name="z857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малокомплектных школ (МКШ)</w:t>
      </w:r>
    </w:p>
    <w:bookmarkEnd w:id="794"/>
    <w:bookmarkStart w:name="z858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795"/>
    <w:bookmarkStart w:name="z859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796"/>
    <w:bookmarkStart w:name="z86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МКШ-4</w:t>
      </w:r>
    </w:p>
    <w:bookmarkEnd w:id="797"/>
    <w:bookmarkStart w:name="z86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798"/>
    <w:bookmarkStart w:name="z86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799"/>
    <w:bookmarkStart w:name="z86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800"/>
    <w:bookmarkStart w:name="z86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921"/>
        <w:gridCol w:w="921"/>
        <w:gridCol w:w="1250"/>
        <w:gridCol w:w="1085"/>
        <w:gridCol w:w="591"/>
        <w:gridCol w:w="1085"/>
        <w:gridCol w:w="592"/>
        <w:gridCol w:w="1086"/>
        <w:gridCol w:w="592"/>
        <w:gridCol w:w="1086"/>
        <w:gridCol w:w="921"/>
        <w:gridCol w:w="1087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малокомплектных школ, единиц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типовых, единиц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приспособленные, единиц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аварийные, единиц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капитального ремонта, единиц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537"/>
        <w:gridCol w:w="1537"/>
        <w:gridCol w:w="1537"/>
        <w:gridCol w:w="1537"/>
        <w:gridCol w:w="1537"/>
        <w:gridCol w:w="1541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учебные кабинеты, единиц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спортивный зал,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столовые, единиц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лингофонный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803"/>
    <w:bookmarkStart w:name="z86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804"/>
    <w:bookmarkStart w:name="z86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805"/>
    <w:bookmarkStart w:name="z86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806"/>
    <w:bookmarkStart w:name="z87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807"/>
    <w:bookmarkStart w:name="z87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808"/>
    <w:bookmarkStart w:name="z872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809"/>
    <w:bookmarkStart w:name="z873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материальной базе малокомплектных школ (МКШ)"</w:t>
      </w:r>
    </w:p>
    <w:bookmarkEnd w:id="810"/>
    <w:bookmarkStart w:name="z874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МКШ – 4, периодичность – годовая)</w:t>
      </w:r>
    </w:p>
    <w:bookmarkEnd w:id="811"/>
    <w:bookmarkStart w:name="z87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812"/>
    <w:bookmarkStart w:name="z87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4, 6 для каждой строки;</w:t>
      </w:r>
    </w:p>
    <w:bookmarkEnd w:id="813"/>
    <w:bookmarkStart w:name="z87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5,7 для каждой строки;</w:t>
      </w:r>
    </w:p>
    <w:bookmarkEnd w:id="814"/>
    <w:bookmarkStart w:name="z87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1.1-1.3 для каждой графы.</w:t>
      </w:r>
    </w:p>
    <w:bookmarkEnd w:id="815"/>
    <w:bookmarkStart w:name="z87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816"/>
    <w:bookmarkStart w:name="z88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МКШ-4 строки 1.1, 1.2, 1.3 графа 1 = форма МКШ-1 строки 1.1, 1.2, 1.3 графа 1 = форма МКШ-3 строки 1.1, 1.2, 1.3 графа 1.</w:t>
      </w:r>
    </w:p>
    <w:bookmarkEnd w:id="8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883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18"/>
    <w:bookmarkStart w:name="z884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составе педагогических кадров малокомплектных школ</w:t>
      </w:r>
    </w:p>
    <w:bookmarkEnd w:id="819"/>
    <w:bookmarkStart w:name="z885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820"/>
    <w:bookmarkStart w:name="z886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821"/>
    <w:bookmarkStart w:name="z88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МКШ-6</w:t>
      </w:r>
    </w:p>
    <w:bookmarkEnd w:id="822"/>
    <w:bookmarkStart w:name="z88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823"/>
    <w:bookmarkStart w:name="z88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824"/>
    <w:bookmarkStart w:name="z89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825"/>
    <w:bookmarkStart w:name="z89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8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584"/>
        <w:gridCol w:w="1104"/>
        <w:gridCol w:w="864"/>
        <w:gridCol w:w="864"/>
        <w:gridCol w:w="864"/>
        <w:gridCol w:w="864"/>
        <w:gridCol w:w="1183"/>
        <w:gridCol w:w="1183"/>
        <w:gridCol w:w="864"/>
        <w:gridCol w:w="1346"/>
      </w:tblGrid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категории, человек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профессиональным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средним общим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1-ую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2-ую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русским языком обучения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827"/>
    <w:bookmarkStart w:name="z89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828"/>
    <w:bookmarkStart w:name="z89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829"/>
    <w:bookmarkStart w:name="z89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830"/>
    <w:bookmarkStart w:name="z89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831"/>
    <w:bookmarkStart w:name="z89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832"/>
    <w:bookmarkStart w:name="z898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833"/>
    <w:bookmarkStart w:name="z899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качественном составе педагогических кадров малокомплектных школ"</w:t>
      </w:r>
    </w:p>
    <w:bookmarkEnd w:id="834"/>
    <w:bookmarkStart w:name="z900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МКШ – 6, периодичность – годовая)</w:t>
      </w:r>
    </w:p>
    <w:bookmarkEnd w:id="835"/>
    <w:bookmarkStart w:name="z90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836"/>
    <w:bookmarkStart w:name="z90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2-4 = ∑ граф 5-8 для каждой строки.</w:t>
      </w:r>
    </w:p>
    <w:bookmarkEnd w:id="8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905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38"/>
    <w:bookmarkStart w:name="z906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ресурсных центров</w:t>
      </w:r>
    </w:p>
    <w:bookmarkEnd w:id="839"/>
    <w:bookmarkStart w:name="z907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840"/>
    <w:bookmarkStart w:name="z908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841"/>
    <w:bookmarkStart w:name="z90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МКШ-10</w:t>
      </w:r>
    </w:p>
    <w:bookmarkEnd w:id="842"/>
    <w:bookmarkStart w:name="z91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843"/>
    <w:bookmarkStart w:name="z91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844"/>
    <w:bookmarkStart w:name="z91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845"/>
    <w:bookmarkStart w:name="z91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2113"/>
        <w:gridCol w:w="741"/>
        <w:gridCol w:w="741"/>
        <w:gridCol w:w="1977"/>
        <w:gridCol w:w="741"/>
        <w:gridCol w:w="741"/>
        <w:gridCol w:w="1566"/>
        <w:gridCol w:w="3351"/>
      </w:tblGrid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опорных школ (ресурсных центров),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магнитных школ закрепленных к ресурсному центру,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магнитных школах, человек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 в закрепленных классах к опорным школам (ресурсным центрам),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интернатами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подвозом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  <w:bookmarkEnd w:id="847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1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848"/>
    <w:bookmarkStart w:name="z91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849"/>
    <w:bookmarkStart w:name="z91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850"/>
    <w:bookmarkStart w:name="z91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851"/>
    <w:bookmarkStart w:name="z91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852"/>
    <w:bookmarkStart w:name="z92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853"/>
    <w:bookmarkStart w:name="z921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854"/>
    <w:bookmarkStart w:name="z922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"Сеть ресурсных центров"</w:t>
      </w:r>
    </w:p>
    <w:bookmarkEnd w:id="855"/>
    <w:bookmarkStart w:name="z923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МКШ – 10, периодичность – годовая)</w:t>
      </w:r>
    </w:p>
    <w:bookmarkEnd w:id="856"/>
    <w:bookmarkStart w:name="z92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857"/>
    <w:bookmarkStart w:name="z92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Опорная школа (ресурсный центр) создается постановлением районного (городского) акимата на базе общеобразовательной школы при наличии материально-технической, научно-методической базы и кадровых ресурсов.</w:t>
      </w:r>
    </w:p>
    <w:bookmarkEnd w:id="858"/>
    <w:bookmarkStart w:name="z92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Магнитные МКШ закрепляются за опорной школой (ресурсным центром) приказом районного (городского) отдела образования. (приказ Министра образования и науки Республики Казахстан от 17 сентября 2013 года № 375 "Типовые правила деятельности по видам общеобразовательных организаций (начального, основного среднего и общего среднего образования)" (зарегистрирован в Реестре государственной регистрации нормативных правовых актов под № 8827).</w:t>
      </w:r>
    </w:p>
    <w:bookmarkEnd w:id="859"/>
    <w:bookmarkStart w:name="z92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860"/>
    <w:bookmarkStart w:name="z92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4= ∑ граф 5 и 6.</w:t>
      </w:r>
    </w:p>
    <w:bookmarkEnd w:id="8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931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62"/>
    <w:bookmarkStart w:name="z932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показателях среднего образования </w:t>
      </w:r>
    </w:p>
    <w:bookmarkEnd w:id="863"/>
    <w:bookmarkStart w:name="z933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864"/>
    <w:bookmarkStart w:name="z934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865"/>
    <w:bookmarkStart w:name="z93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СТ -1</w:t>
      </w:r>
    </w:p>
    <w:bookmarkEnd w:id="866"/>
    <w:bookmarkStart w:name="z93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867"/>
    <w:bookmarkStart w:name="z93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868"/>
    <w:bookmarkStart w:name="z93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869"/>
    <w:bookmarkStart w:name="z93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7"/>
        <w:gridCol w:w="2722"/>
        <w:gridCol w:w="3075"/>
        <w:gridCol w:w="3076"/>
      </w:tblGrid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  предыдущий учебный год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  текущий учебный год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среднего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средние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казахским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русским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уйгурским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узбекским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таджикским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со смешанным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1"/>
        <w:gridCol w:w="5489"/>
        <w:gridCol w:w="410"/>
        <w:gridCol w:w="410"/>
      </w:tblGrid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гимназий,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школ-гимназий, единиц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гимназическими классами, единиц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лицеев,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школ-лицеев,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лицейскими классами,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малокомплектные школы,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школы (ресурсный центр),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при исправительном учреждении,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школы,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особым режимом содержания, единиц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0"/>
        <w:gridCol w:w="8014"/>
        <w:gridCol w:w="258"/>
        <w:gridCol w:w="258"/>
      </w:tblGrid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больнице,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школы,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интернатных организаций образования,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проживающих в интернатах,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классов для детей с особыми образовательными потребностями в общеобразовательных школах, единиц, в том числе: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слуха (неслышащие, слабослышащие, позднооглохшие),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зрения (незрячие, слабовидящие, поздноослепшие),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функции опорно-двигательного аппарата,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речи,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умственной отсталостью,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расстройством эмоционально-волевой сферы и поведения,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нарушениями, в том числе со слепоглухотой, единиц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 с особыми образовательными потребностями в возрасте от 7 до 18 лет по региону, человек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численность детей с особыми образовательными потребностями, вовлеченных в инклюзивную среду, человек: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детей, с особыми образовательными потребностями в здоровье, человек: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с особыми образовательными потребностями в общеобразовательных школах, обучающихся на дому, человек в том числе: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7"/>
        <w:gridCol w:w="6539"/>
        <w:gridCol w:w="347"/>
        <w:gridCol w:w="347"/>
      </w:tblGrid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временные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постоянно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детей-сирот и детей, оставшихся без попечения родителей,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дополнительного образования,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"школа - ясли - сад",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колледжах,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высших учебных заведениях,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школы,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аварийных школ,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требующих капитального ремонта,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где проведен капитальный ремонт,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ученических мест,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одну смену,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две смены,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три смены, единиц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 в организациях среднего образования,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учителей, человек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50.2.1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874"/>
    <w:bookmarkStart w:name="z94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875"/>
    <w:bookmarkStart w:name="z94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876"/>
    <w:bookmarkStart w:name="z94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877"/>
    <w:bookmarkStart w:name="z94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878"/>
    <w:bookmarkStart w:name="z94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879"/>
    <w:bookmarkStart w:name="z949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880"/>
    <w:bookmarkStart w:name="z950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основных показателях среднего образования" </w:t>
      </w:r>
    </w:p>
    <w:bookmarkEnd w:id="881"/>
    <w:bookmarkStart w:name="z951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СТ -1, периодичность – годовая)</w:t>
      </w:r>
    </w:p>
    <w:bookmarkEnd w:id="882"/>
    <w:bookmarkStart w:name="z95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883"/>
    <w:bookmarkStart w:name="z95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расчета (строка 46):</w:t>
      </w:r>
    </w:p>
    <w:bookmarkEnd w:id="8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* С – К = дефицит ученических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– Проектная мощность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– Коэффициент сменности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– Контингент учащихся 0-11(12) классы</w:t>
            </w:r>
          </w:p>
        </w:tc>
      </w:tr>
    </w:tbl>
    <w:bookmarkStart w:name="z95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сменности:</w:t>
      </w:r>
    </w:p>
    <w:bookmarkEnd w:id="885"/>
    <w:bookmarkStart w:name="z95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школы в эксплуатацию до 2003 г. - на 1 учащегося 1,5 </w:t>
      </w:r>
    </w:p>
    <w:bookmarkEnd w:id="886"/>
    <w:bookmarkStart w:name="z96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школы в эксплуатацию с 2003 г. - на 1 учащегося 2 </w:t>
      </w:r>
    </w:p>
    <w:bookmarkEnd w:id="887"/>
    <w:bookmarkStart w:name="z96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и 3 сменные школы не рассчитывает)</w:t>
      </w:r>
    </w:p>
    <w:bookmarkEnd w:id="888"/>
    <w:bookmarkStart w:name="z96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889"/>
    <w:bookmarkStart w:name="z96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организаций среднего образования:</w:t>
      </w:r>
    </w:p>
    <w:bookmarkEnd w:id="890"/>
    <w:bookmarkStart w:name="z96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СТ-1 строка 1 графа 2= форма П-1 строка 1 графа 1 </w:t>
      </w:r>
    </w:p>
    <w:bookmarkEnd w:id="891"/>
    <w:bookmarkStart w:name="z96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организаций среднего образования в сельской местности:</w:t>
      </w:r>
    </w:p>
    <w:bookmarkEnd w:id="892"/>
    <w:bookmarkStart w:name="z96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1.1 графа 2 = форма П-1 строка 1 графа 3</w:t>
      </w:r>
    </w:p>
    <w:bookmarkEnd w:id="893"/>
    <w:bookmarkStart w:name="z96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учащихся:</w:t>
      </w:r>
    </w:p>
    <w:bookmarkEnd w:id="894"/>
    <w:bookmarkStart w:name="z96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1.2 графа 2 = форма П-1 строка 2 графа 1</w:t>
      </w:r>
    </w:p>
    <w:bookmarkEnd w:id="895"/>
    <w:bookmarkStart w:name="z96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учащихся в сельской местности:</w:t>
      </w:r>
    </w:p>
    <w:bookmarkEnd w:id="896"/>
    <w:bookmarkStart w:name="z97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1.2.1 графа 2 = форма П-1 строка 2 графа 3</w:t>
      </w:r>
    </w:p>
    <w:bookmarkEnd w:id="8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973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98"/>
    <w:bookmarkStart w:name="z974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число школ и численность учащихся</w:t>
      </w:r>
    </w:p>
    <w:bookmarkEnd w:id="899"/>
    <w:bookmarkStart w:name="z975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900"/>
    <w:bookmarkStart w:name="z976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901"/>
    <w:bookmarkStart w:name="z97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</w:t>
      </w:r>
    </w:p>
    <w:bookmarkEnd w:id="902"/>
    <w:bookmarkStart w:name="z97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903"/>
    <w:bookmarkStart w:name="z97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Автономные организации образования "Назарбаев интеллектуальные школы", организации подведомственные другим государственным органам </w:t>
      </w:r>
    </w:p>
    <w:bookmarkEnd w:id="904"/>
    <w:bookmarkStart w:name="z98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905"/>
    <w:bookmarkStart w:name="z98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9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636"/>
        <w:gridCol w:w="796"/>
        <w:gridCol w:w="1817"/>
        <w:gridCol w:w="2024"/>
        <w:gridCol w:w="1103"/>
        <w:gridCol w:w="1717"/>
        <w:gridCol w:w="1718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90"/>
        <w:gridCol w:w="1090"/>
        <w:gridCol w:w="700"/>
        <w:gridCol w:w="1090"/>
        <w:gridCol w:w="1090"/>
        <w:gridCol w:w="1088"/>
        <w:gridCol w:w="1090"/>
        <w:gridCol w:w="1091"/>
        <w:gridCol w:w="1088"/>
        <w:gridCol w:w="1091"/>
        <w:gridCol w:w="1092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дневных государственных общеобразовательных школ, единиц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средних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908"/>
    <w:bookmarkStart w:name="z98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909"/>
    <w:bookmarkStart w:name="z98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910"/>
    <w:bookmarkStart w:name="z98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911"/>
    <w:bookmarkStart w:name="z98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912"/>
    <w:bookmarkStart w:name="z98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913"/>
    <w:bookmarkStart w:name="z989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914"/>
    <w:bookmarkStart w:name="z990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"Общее число школ и численность учащихся"</w:t>
      </w:r>
    </w:p>
    <w:bookmarkEnd w:id="915"/>
    <w:bookmarkStart w:name="z991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П-1, периодичность – годовая)</w:t>
      </w:r>
    </w:p>
    <w:bookmarkEnd w:id="916"/>
    <w:bookmarkStart w:name="z99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917"/>
    <w:bookmarkStart w:name="z99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</w:t>
      </w:r>
    </w:p>
    <w:bookmarkEnd w:id="918"/>
    <w:bookmarkStart w:name="z99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5-6 для каждой строки = ∑ граф 7, 10 и 13 для каждой строки</w:t>
      </w:r>
    </w:p>
    <w:bookmarkEnd w:id="919"/>
    <w:bookmarkStart w:name="z99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8, 11 и 14 для каждой строки</w:t>
      </w:r>
    </w:p>
    <w:bookmarkEnd w:id="920"/>
    <w:bookmarkStart w:name="z99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9, 12 и 15 для каждой строки</w:t>
      </w:r>
    </w:p>
    <w:bookmarkEnd w:id="921"/>
    <w:bookmarkStart w:name="z99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 для каждой строки</w:t>
      </w:r>
    </w:p>
    <w:bookmarkEnd w:id="922"/>
    <w:bookmarkStart w:name="z99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11-12 для каждой строки</w:t>
      </w:r>
    </w:p>
    <w:bookmarkEnd w:id="923"/>
    <w:bookmarkStart w:name="z99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14-15 для каждой строки</w:t>
      </w:r>
    </w:p>
    <w:bookmarkEnd w:id="924"/>
    <w:bookmarkStart w:name="z100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925"/>
    <w:bookmarkStart w:name="z100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926"/>
    <w:bookmarkStart w:name="z100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4 = форма П-3 (1 раздел) графа 2 = форма П-4 графа 1 = форма П-11 графа 1 = форма П-13 (раздел 1) графа 1 = форма П-13 (раздел 2) графа 1 = форма К-1 строка 3 графа 1</w:t>
      </w:r>
    </w:p>
    <w:bookmarkEnd w:id="927"/>
    <w:bookmarkStart w:name="z100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928"/>
    <w:bookmarkStart w:name="z100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2 графа 4 = форма П-3 (2 раздел) графа 2 = форма П-4 графа 3 = форма П-11 графа 4 = форма П-13 (раздел 1) графа 2 = форма П-18 графа 1 = форма П-22 графа 7 = форма К-1 строка 3 графа 2</w:t>
      </w:r>
    </w:p>
    <w:bookmarkEnd w:id="929"/>
    <w:bookmarkStart w:name="z100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начальных школ:</w:t>
      </w:r>
    </w:p>
    <w:bookmarkEnd w:id="930"/>
    <w:bookmarkStart w:name="z100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7</w:t>
      </w:r>
    </w:p>
    <w:bookmarkEnd w:id="931"/>
    <w:bookmarkStart w:name="z100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–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воспитанников.</w:t>
      </w:r>
    </w:p>
    <w:bookmarkEnd w:id="932"/>
    <w:bookmarkStart w:name="z100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основных средних школ:</w:t>
      </w:r>
    </w:p>
    <w:bookmarkEnd w:id="933"/>
    <w:bookmarkStart w:name="z100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10</w:t>
      </w:r>
    </w:p>
    <w:bookmarkEnd w:id="934"/>
    <w:bookmarkStart w:name="z101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– основная школа - организация образования, реализующая общеобразовательные учебные программы начального, основного среднего образования, а также учебные программы дополнительного образования обучающихся и воспитанников.</w:t>
      </w:r>
    </w:p>
    <w:bookmarkEnd w:id="935"/>
    <w:bookmarkStart w:name="z101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общеобразовательных школ:</w:t>
      </w:r>
    </w:p>
    <w:bookmarkEnd w:id="936"/>
    <w:bookmarkStart w:name="z101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13</w:t>
      </w:r>
    </w:p>
    <w:bookmarkEnd w:id="937"/>
    <w:bookmarkStart w:name="z101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13 –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воспитанников. </w:t>
      </w:r>
    </w:p>
    <w:bookmarkEnd w:id="938"/>
    <w:bookmarkStart w:name="z101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начальных школ в городской местности:</w:t>
      </w:r>
    </w:p>
    <w:bookmarkEnd w:id="939"/>
    <w:bookmarkStart w:name="z101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П-1 строка 1 графа 8 </w:t>
      </w:r>
    </w:p>
    <w:bookmarkEnd w:id="940"/>
    <w:bookmarkStart w:name="z101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основных средних школ в городской местности:</w:t>
      </w:r>
    </w:p>
    <w:bookmarkEnd w:id="941"/>
    <w:bookmarkStart w:name="z101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11</w:t>
      </w:r>
    </w:p>
    <w:bookmarkEnd w:id="942"/>
    <w:bookmarkStart w:name="z101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общеобразовательных школ в городской местности:</w:t>
      </w:r>
    </w:p>
    <w:bookmarkEnd w:id="943"/>
    <w:bookmarkStart w:name="z101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П-1 строка 1 графа 14 </w:t>
      </w:r>
    </w:p>
    <w:bookmarkEnd w:id="944"/>
    <w:bookmarkStart w:name="z102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Всего начальных школ в сельской местности:</w:t>
      </w:r>
    </w:p>
    <w:bookmarkEnd w:id="945"/>
    <w:bookmarkStart w:name="z102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П-1 строка 1 графа 9 </w:t>
      </w:r>
    </w:p>
    <w:bookmarkEnd w:id="946"/>
    <w:bookmarkStart w:name="z102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Всего основных средних школ в сельской местности:</w:t>
      </w:r>
    </w:p>
    <w:bookmarkEnd w:id="947"/>
    <w:bookmarkStart w:name="z102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П-1 строка 1 графа 12 </w:t>
      </w:r>
    </w:p>
    <w:bookmarkEnd w:id="948"/>
    <w:bookmarkStart w:name="z102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Всего общеобразовательных школ в сельской местности:</w:t>
      </w:r>
    </w:p>
    <w:bookmarkEnd w:id="949"/>
    <w:bookmarkStart w:name="z102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П-1 строка 1 графа 15 </w:t>
      </w:r>
    </w:p>
    <w:bookmarkEnd w:id="9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028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51"/>
    <w:bookmarkStart w:name="z1029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комплексах "школа-ясли-сад"</w:t>
      </w:r>
    </w:p>
    <w:bookmarkEnd w:id="952"/>
    <w:bookmarkStart w:name="z1030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953"/>
    <w:bookmarkStart w:name="z1031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954"/>
    <w:bookmarkStart w:name="z103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</w:t>
      </w:r>
    </w:p>
    <w:bookmarkEnd w:id="955"/>
    <w:bookmarkStart w:name="z103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956"/>
    <w:bookmarkStart w:name="z103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957"/>
    <w:bookmarkStart w:name="z103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958"/>
    <w:bookmarkStart w:name="z103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9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1596"/>
        <w:gridCol w:w="482"/>
        <w:gridCol w:w="1394"/>
        <w:gridCol w:w="668"/>
        <w:gridCol w:w="1890"/>
        <w:gridCol w:w="668"/>
        <w:gridCol w:w="853"/>
        <w:gridCol w:w="854"/>
        <w:gridCol w:w="854"/>
        <w:gridCol w:w="854"/>
        <w:gridCol w:w="854"/>
        <w:gridCol w:w="1037"/>
      </w:tblGrid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"школа-ясли-сад"</w:t>
            </w:r>
          </w:p>
          <w:bookmarkEnd w:id="960"/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 комплекса "школа-детский сад"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3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965"/>
        <w:gridCol w:w="965"/>
        <w:gridCol w:w="966"/>
        <w:gridCol w:w="966"/>
        <w:gridCol w:w="1139"/>
        <w:gridCol w:w="2288"/>
        <w:gridCol w:w="968"/>
        <w:gridCol w:w="1142"/>
        <w:gridCol w:w="966"/>
        <w:gridCol w:w="97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по классам, человек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дошкольных групп, единиц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педагогических работников, человек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11(12)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детском саду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03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962"/>
    <w:bookmarkStart w:name="z104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963"/>
    <w:bookmarkStart w:name="z104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964"/>
    <w:bookmarkStart w:name="z104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965"/>
    <w:bookmarkStart w:name="z104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966"/>
    <w:bookmarkStart w:name="z104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967"/>
    <w:bookmarkStart w:name="z1045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968"/>
    <w:bookmarkStart w:name="z1046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комплексах "школа-ясли-сад"" № П-2 (Индекс: № П-2, периодичность – годовая)</w:t>
      </w:r>
    </w:p>
    <w:bookmarkEnd w:id="969"/>
    <w:bookmarkStart w:name="z104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970"/>
    <w:bookmarkStart w:name="z104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"школа-ясли-сад" - воспитательно-образовательная организация, реализующая общеобразовательные учебные программы дошкольного воспитания и обучения, предшкольной подготовки, начального, основного среднего и общего среднего образования для детей с трех до семнадцати лет. (приказ Министра образования и науки Республики Казахстан от 29 мая 2013 года № 206 "Типовые правила деятельности видов дошкольных организаций" (зарегистрирован в Реестре государственной регистрации нормативных правовых актов под № 8520).</w:t>
      </w:r>
    </w:p>
    <w:bookmarkEnd w:id="9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051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72"/>
    <w:bookmarkStart w:name="z1052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школ и обучающихся по языкам обучения в сравнении с предыдущим годом</w:t>
      </w:r>
    </w:p>
    <w:bookmarkEnd w:id="973"/>
    <w:bookmarkStart w:name="z1053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974"/>
    <w:bookmarkStart w:name="z1054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975"/>
    <w:bookmarkStart w:name="z105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</w:t>
      </w:r>
    </w:p>
    <w:bookmarkEnd w:id="976"/>
    <w:bookmarkStart w:name="z105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977"/>
    <w:bookmarkStart w:name="z105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978"/>
    <w:bookmarkStart w:name="z105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979"/>
    <w:bookmarkStart w:name="z105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980"/>
    <w:bookmarkStart w:name="z106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9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018"/>
        <w:gridCol w:w="307"/>
        <w:gridCol w:w="898"/>
        <w:gridCol w:w="898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развивается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казахского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русского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06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06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9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1506"/>
        <w:gridCol w:w="455"/>
        <w:gridCol w:w="1676"/>
        <w:gridCol w:w="1676"/>
        <w:gridCol w:w="1677"/>
        <w:gridCol w:w="1677"/>
        <w:gridCol w:w="1677"/>
        <w:gridCol w:w="1677"/>
      </w:tblGrid>
      <w:tr>
        <w:trPr>
          <w:trHeight w:val="30" w:hRule="atLeast"/>
        </w:trPr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всего,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обучающихся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русской и другой национальности, обучающиеся на казахском языке,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06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обучающихся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казахской национальности, обучающиеся на русском языке,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06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985"/>
    <w:bookmarkStart w:name="z106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986"/>
    <w:bookmarkStart w:name="z106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987"/>
    <w:bookmarkStart w:name="z106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988"/>
    <w:bookmarkStart w:name="z106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989"/>
    <w:bookmarkStart w:name="z106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990"/>
    <w:bookmarkStart w:name="z1070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991"/>
    <w:bookmarkStart w:name="z1071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распределении школ и обучающихся по языкам обучения в сравнении с предыдущим годом" (Индекс: № П-3, периодичность – годовая)</w:t>
      </w:r>
    </w:p>
    <w:bookmarkEnd w:id="992"/>
    <w:bookmarkStart w:name="z107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993"/>
    <w:bookmarkStart w:name="z107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994"/>
    <w:bookmarkStart w:name="z107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13, 15, 17 для каждой строки</w:t>
      </w:r>
    </w:p>
    <w:bookmarkEnd w:id="995"/>
    <w:bookmarkStart w:name="z107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14, 16, 18 для каждой строки</w:t>
      </w:r>
    </w:p>
    <w:bookmarkEnd w:id="996"/>
    <w:bookmarkStart w:name="z107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997"/>
    <w:bookmarkStart w:name="z107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7, 11, 13, 15 для каждой строки</w:t>
      </w:r>
    </w:p>
    <w:bookmarkEnd w:id="998"/>
    <w:bookmarkStart w:name="z107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8, 12, 14, 16 для каждой строки</w:t>
      </w:r>
    </w:p>
    <w:bookmarkEnd w:id="999"/>
    <w:bookmarkStart w:name="z107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000"/>
    <w:bookmarkStart w:name="z108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1001"/>
    <w:bookmarkStart w:name="z108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(1 раздел) графа 2 = форма П-1 строка 1 графа 4 = форма П-4 графа 1 = форма П-11 графа 1 = форма П-13 (раздел 1) графа 1 = форма П-13 (раздел 2) графа 1 = форма К-1 строка 3 графа 1</w:t>
      </w:r>
    </w:p>
    <w:bookmarkEnd w:id="1002"/>
    <w:bookmarkStart w:name="z108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1003"/>
    <w:bookmarkStart w:name="z108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2 = форма П-1 строка 2 графа 4 = форма П-4 графа 3 = форма П-11 графа 4 = форма П-13 (раздел 1) графа 2 = форма П-18 графа 1 = форма П-22 графа 7 = = форма К-1 строка 3 графа 2</w:t>
      </w:r>
    </w:p>
    <w:bookmarkEnd w:id="1004"/>
    <w:bookmarkStart w:name="z108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школ с казахским языком обучения:</w:t>
      </w:r>
    </w:p>
    <w:bookmarkEnd w:id="1005"/>
    <w:bookmarkStart w:name="z108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(1 раздел) графа 4 = форма П-4 графа 5 </w:t>
      </w:r>
    </w:p>
    <w:bookmarkEnd w:id="1006"/>
    <w:bookmarkStart w:name="z108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школ с русским языком обучения:</w:t>
      </w:r>
    </w:p>
    <w:bookmarkEnd w:id="1007"/>
    <w:bookmarkStart w:name="z108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(1 раздел) графа 6 = форма П-5 графа 1 </w:t>
      </w:r>
    </w:p>
    <w:bookmarkEnd w:id="1008"/>
    <w:bookmarkStart w:name="z108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школ со смешанными языками обучения:</w:t>
      </w:r>
    </w:p>
    <w:bookmarkEnd w:id="1009"/>
    <w:bookmarkStart w:name="z108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(1 раздел) графа 8 = форма П-5 графа 9 = форма П-9 строка 1 графа 1 </w:t>
      </w:r>
    </w:p>
    <w:bookmarkEnd w:id="1010"/>
    <w:bookmarkStart w:name="z109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учащихся на казахском языке:</w:t>
      </w:r>
    </w:p>
    <w:bookmarkEnd w:id="1011"/>
    <w:bookmarkStart w:name="z109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П-3 (2 раздел) графа 4 = форма П-4 графа 7 </w:t>
      </w:r>
    </w:p>
    <w:bookmarkEnd w:id="1012"/>
    <w:bookmarkStart w:name="z109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учащихся на русском языке:</w:t>
      </w:r>
    </w:p>
    <w:bookmarkEnd w:id="1013"/>
    <w:bookmarkStart w:name="z109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8 = форма П-5 графа 3</w:t>
      </w:r>
    </w:p>
    <w:bookmarkEnd w:id="1014"/>
    <w:bookmarkStart w:name="z109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учащихся на уйгурском языке:</w:t>
      </w:r>
    </w:p>
    <w:bookmarkEnd w:id="1015"/>
    <w:bookmarkStart w:name="z109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12 = форма П-7 строка 2.2 ∑ граф 1-11</w:t>
      </w:r>
    </w:p>
    <w:bookmarkEnd w:id="1016"/>
    <w:bookmarkStart w:name="z109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Всего учащихся на узбекском языке:</w:t>
      </w:r>
    </w:p>
    <w:bookmarkEnd w:id="1017"/>
    <w:bookmarkStart w:name="z109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14 = форма П-7 строка 1.2 ∑ граф 1-11</w:t>
      </w:r>
    </w:p>
    <w:bookmarkEnd w:id="1018"/>
    <w:bookmarkStart w:name="z109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Всего учащихся на таджикском языке:</w:t>
      </w:r>
    </w:p>
    <w:bookmarkEnd w:id="1019"/>
    <w:bookmarkStart w:name="z109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16 = форма П-7 строка 3.2 ∑ граф 1-11</w:t>
      </w:r>
    </w:p>
    <w:bookmarkEnd w:id="10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102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021"/>
    <w:bookmarkStart w:name="z1103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казахским языком обучения</w:t>
      </w:r>
    </w:p>
    <w:bookmarkEnd w:id="1022"/>
    <w:bookmarkStart w:name="z1104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023"/>
    <w:bookmarkStart w:name="z1105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024"/>
    <w:bookmarkStart w:name="z110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П-4</w:t>
      </w:r>
    </w:p>
    <w:bookmarkEnd w:id="1025"/>
    <w:bookmarkStart w:name="z110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026"/>
    <w:bookmarkStart w:name="z110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027"/>
    <w:bookmarkStart w:name="z110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028"/>
    <w:bookmarkStart w:name="z111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"/>
        <w:gridCol w:w="1095"/>
        <w:gridCol w:w="330"/>
        <w:gridCol w:w="458"/>
        <w:gridCol w:w="713"/>
        <w:gridCol w:w="458"/>
        <w:gridCol w:w="713"/>
        <w:gridCol w:w="1178"/>
        <w:gridCol w:w="1688"/>
        <w:gridCol w:w="458"/>
        <w:gridCol w:w="713"/>
        <w:gridCol w:w="1179"/>
        <w:gridCol w:w="1689"/>
        <w:gridCol w:w="711"/>
        <w:gridCol w:w="714"/>
      </w:tblGrid>
      <w:tr>
        <w:trPr>
          <w:trHeight w:val="30" w:hRule="atLeast"/>
        </w:trPr>
        <w:tc>
          <w:tcPr>
            <w:tcW w:w="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школ с казахским языком обучения,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малокомплектные школы с казахским языком обучения,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(из графы 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графы 2)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(из графы 1)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графы 2)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11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030"/>
    <w:bookmarkStart w:name="z111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031"/>
    <w:bookmarkStart w:name="z111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032"/>
    <w:bookmarkStart w:name="z111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033"/>
    <w:bookmarkStart w:name="z111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034"/>
    <w:bookmarkStart w:name="z111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035"/>
    <w:bookmarkStart w:name="z1117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036"/>
    <w:bookmarkStart w:name="z1118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школах с казахским языком обучения" (Индекс: № П-4, периодичность – годовая)</w:t>
      </w:r>
    </w:p>
    <w:bookmarkEnd w:id="1037"/>
    <w:bookmarkStart w:name="z111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между формами:</w:t>
      </w:r>
    </w:p>
    <w:bookmarkEnd w:id="1038"/>
    <w:bookmarkStart w:name="z112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1039"/>
    <w:bookmarkStart w:name="z112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1 = форма П-3 (1 раздел) графа 2 = форма П-1 строка 1 графа 4 = форма П-11 графа 1 = форма П-13 (раздел 1) графа 1 = форма П-13 (раздел 2) графа 1 = форма К-1 строка 3 графа 1</w:t>
      </w:r>
    </w:p>
    <w:bookmarkEnd w:id="1040"/>
    <w:bookmarkStart w:name="z112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1041"/>
    <w:bookmarkStart w:name="z112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3 = форма П-3 (2 раздел) графа 2 = форма П-1 строка 2 графа 4 = форма П-11 графа 4 = форма П-13 (раздел 1) графа 2 = форма П-18 графа 1 = форма П-22 графа 7 = форма К-1 строка 3 графа 2</w:t>
      </w:r>
    </w:p>
    <w:bookmarkEnd w:id="1042"/>
    <w:bookmarkStart w:name="z112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школ с казахским языком обучения:</w:t>
      </w:r>
    </w:p>
    <w:bookmarkEnd w:id="1043"/>
    <w:bookmarkStart w:name="z112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П-4 графа 5 = форма П-3 (1 раздел) графа 4 </w:t>
      </w:r>
    </w:p>
    <w:bookmarkEnd w:id="1044"/>
    <w:bookmarkStart w:name="z112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малокомплектных школ с казахским языком обучения:</w:t>
      </w:r>
    </w:p>
    <w:bookmarkEnd w:id="1045"/>
    <w:bookmarkStart w:name="z112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9 = форма МКШ-3 строка 1 графа 3</w:t>
      </w:r>
    </w:p>
    <w:bookmarkEnd w:id="1046"/>
    <w:bookmarkStart w:name="z112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малокомплектных школ с казахским языком обучения в сельской местности:</w:t>
      </w:r>
    </w:p>
    <w:bookmarkEnd w:id="1047"/>
    <w:bookmarkStart w:name="z112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10 = форма МКШ-3 строка 1 графа 4</w:t>
      </w:r>
    </w:p>
    <w:bookmarkEnd w:id="10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132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049"/>
    <w:bookmarkStart w:name="z1133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изучении казахского языка в школах с русским и смешанными языками обучения</w:t>
      </w:r>
    </w:p>
    <w:bookmarkEnd w:id="1050"/>
    <w:bookmarkStart w:name="z1134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051"/>
    <w:bookmarkStart w:name="z1135" w:id="1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052"/>
    <w:bookmarkStart w:name="z113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П-5</w:t>
      </w:r>
    </w:p>
    <w:bookmarkEnd w:id="1053"/>
    <w:bookmarkStart w:name="z113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054"/>
    <w:bookmarkStart w:name="z113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055"/>
    <w:bookmarkStart w:name="z113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056"/>
    <w:bookmarkStart w:name="z114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0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1452"/>
        <w:gridCol w:w="438"/>
        <w:gridCol w:w="1170"/>
        <w:gridCol w:w="607"/>
        <w:gridCol w:w="1339"/>
        <w:gridCol w:w="1114"/>
        <w:gridCol w:w="608"/>
        <w:gridCol w:w="608"/>
        <w:gridCol w:w="1957"/>
        <w:gridCol w:w="1622"/>
        <w:gridCol w:w="1116"/>
      </w:tblGrid>
      <w:tr>
        <w:trPr>
          <w:trHeight w:val="30" w:hRule="atLeast"/>
        </w:trPr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единиц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число класс-комплектов, единиц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национальности, человек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где изучается казахский язык, единиц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4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220"/>
        <w:gridCol w:w="1228"/>
        <w:gridCol w:w="1039"/>
        <w:gridCol w:w="1039"/>
        <w:gridCol w:w="2900"/>
        <w:gridCol w:w="1788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со смешанным языком обучения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в них класс-комплектов с русским языком обучения, единиц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национальности, человек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где изучается казахский язык,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12,13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14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059"/>
    <w:bookmarkStart w:name="z114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060"/>
    <w:bookmarkStart w:name="z114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061"/>
    <w:bookmarkStart w:name="z114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062"/>
    <w:bookmarkStart w:name="z114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063"/>
    <w:bookmarkStart w:name="z114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064"/>
    <w:bookmarkStart w:name="z1148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065"/>
    <w:bookmarkStart w:name="z1149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изучении казахского языка в школах с русским и смешанным языками обучения"</w:t>
      </w:r>
    </w:p>
    <w:bookmarkEnd w:id="1066"/>
    <w:bookmarkStart w:name="z1150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П-5, периодичность – годовая)</w:t>
      </w:r>
    </w:p>
    <w:bookmarkEnd w:id="1067"/>
    <w:bookmarkStart w:name="z115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068"/>
    <w:bookmarkStart w:name="z115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4-6 для каждой строки</w:t>
      </w:r>
    </w:p>
    <w:bookmarkEnd w:id="1069"/>
    <w:bookmarkStart w:name="z115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12-14 для каждой строки</w:t>
      </w:r>
    </w:p>
    <w:bookmarkEnd w:id="1070"/>
    <w:bookmarkStart w:name="z115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071"/>
    <w:bookmarkStart w:name="z115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 с русским языком обучения:</w:t>
      </w:r>
    </w:p>
    <w:bookmarkEnd w:id="1072"/>
    <w:bookmarkStart w:name="z115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П-5 графа 1 = форма П-3 (1 раздел) графа 6 </w:t>
      </w:r>
    </w:p>
    <w:bookmarkEnd w:id="1073"/>
    <w:bookmarkStart w:name="z115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школ со смешанными языками обучения:</w:t>
      </w:r>
    </w:p>
    <w:bookmarkEnd w:id="1074"/>
    <w:bookmarkStart w:name="z115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П-5 графа 9 = форма П-3 (1 раздел) графа 8 = форма П-9 строка 1 графа 1</w:t>
      </w:r>
    </w:p>
    <w:bookmarkEnd w:id="10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161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076"/>
    <w:bookmarkStart w:name="z1162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республики с преподаванием предметов естественно-математического цикла на английском языке</w:t>
      </w:r>
    </w:p>
    <w:bookmarkEnd w:id="1077"/>
    <w:bookmarkStart w:name="z1163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078"/>
    <w:bookmarkStart w:name="z1164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079"/>
    <w:bookmarkStart w:name="z116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П-6</w:t>
      </w:r>
    </w:p>
    <w:bookmarkEnd w:id="1080"/>
    <w:bookmarkStart w:name="z116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081"/>
    <w:bookmarkStart w:name="z116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</w:t>
      </w:r>
    </w:p>
    <w:bookmarkEnd w:id="1082"/>
    <w:bookmarkStart w:name="z116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083"/>
    <w:bookmarkStart w:name="z116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0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"/>
        <w:gridCol w:w="1123"/>
        <w:gridCol w:w="339"/>
        <w:gridCol w:w="774"/>
        <w:gridCol w:w="862"/>
        <w:gridCol w:w="992"/>
        <w:gridCol w:w="1340"/>
        <w:gridCol w:w="1340"/>
        <w:gridCol w:w="1123"/>
        <w:gridCol w:w="1385"/>
        <w:gridCol w:w="862"/>
        <w:gridCol w:w="1952"/>
      </w:tblGrid>
      <w:tr>
        <w:trPr>
          <w:trHeight w:val="30" w:hRule="atLeast"/>
        </w:trPr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единиц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с указанием полного адреса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предметов, преподаваемых 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каких классах внедрено полиязычное обучение, класс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классов, в которых внедрено полиязычное обучение, единиц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учащихся, человек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учителей, преподающих предметы естественно- математического цикла на английском языке,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погружением предмета (за счет инварианта)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частичным погружением предмета (за счет вариатива факультатива)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056"/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086"/>
    <w:bookmarkStart w:name="z117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087"/>
    <w:bookmarkStart w:name="z117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088"/>
    <w:bookmarkStart w:name="z117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089"/>
    <w:bookmarkStart w:name="z117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090"/>
    <w:bookmarkStart w:name="z117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091"/>
    <w:bookmarkStart w:name="z1177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092"/>
    <w:bookmarkStart w:name="z1178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полиязычных школах республики с преподаванием предметов естественно-математического цикла на английском языке"</w:t>
      </w:r>
    </w:p>
    <w:bookmarkEnd w:id="1093"/>
    <w:bookmarkStart w:name="z1179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П-6, периодичность – годовая)</w:t>
      </w:r>
    </w:p>
    <w:bookmarkEnd w:id="1094"/>
    <w:bookmarkStart w:name="z118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095"/>
    <w:bookmarkStart w:name="z118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- уровень требований к квалификации работника, отражающий результативность выполнения работ  (приказ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науки") (зарегистрирован в Реестре государственной регистрации нормативных правовых актов под № 13317).</w:t>
      </w:r>
    </w:p>
    <w:bookmarkEnd w:id="1096"/>
    <w:bookmarkStart w:name="z118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97"/>
    <w:bookmarkStart w:name="z118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9 - 12</w:t>
      </w:r>
    </w:p>
    <w:bookmarkEnd w:id="1098"/>
    <w:bookmarkStart w:name="z118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13- 20.</w:t>
      </w:r>
    </w:p>
    <w:bookmarkEnd w:id="10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187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100"/>
    <w:bookmarkStart w:name="z1188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узбекским, уйгурским и таджикским языками обучения</w:t>
      </w:r>
    </w:p>
    <w:bookmarkEnd w:id="1101"/>
    <w:bookmarkStart w:name="z1189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102"/>
    <w:bookmarkStart w:name="z1190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103"/>
    <w:bookmarkStart w:name="z119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П-7</w:t>
      </w:r>
    </w:p>
    <w:bookmarkEnd w:id="1104"/>
    <w:bookmarkStart w:name="z119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105"/>
    <w:bookmarkStart w:name="z119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106"/>
    <w:bookmarkStart w:name="z119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107"/>
    <w:bookmarkStart w:name="z119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406"/>
        <w:gridCol w:w="673"/>
        <w:gridCol w:w="673"/>
        <w:gridCol w:w="673"/>
        <w:gridCol w:w="673"/>
        <w:gridCol w:w="673"/>
        <w:gridCol w:w="674"/>
        <w:gridCol w:w="674"/>
        <w:gridCol w:w="674"/>
        <w:gridCol w:w="674"/>
        <w:gridCol w:w="818"/>
        <w:gridCol w:w="965"/>
        <w:gridCol w:w="2086"/>
      </w:tblGrid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(12) 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узбекским языком обучения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узбекским языком обучения в смешанных школах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уйгурским языком обучения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уйгурским языком обучения в смешанных школах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таджикским языком обучения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таджикским языком обучения в смешанных школах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1"/>
        <w:gridCol w:w="3073"/>
        <w:gridCol w:w="3073"/>
        <w:gridCol w:w="3073"/>
      </w:tblGrid>
      <w:tr>
        <w:trPr>
          <w:trHeight w:val="30" w:hRule="atLeast"/>
        </w:trPr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кадров,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профессиональное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111"/>
    <w:bookmarkStart w:name="z119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112"/>
    <w:bookmarkStart w:name="z120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113"/>
    <w:bookmarkStart w:name="z120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114"/>
    <w:bookmarkStart w:name="z120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115"/>
    <w:bookmarkStart w:name="z120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116"/>
    <w:bookmarkStart w:name="z1204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117"/>
    <w:bookmarkStart w:name="z1205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школах с узбекским, уйгурским и таджикским языками обучения"</w:t>
      </w:r>
    </w:p>
    <w:bookmarkEnd w:id="1118"/>
    <w:bookmarkStart w:name="z1206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П-7, периодичность – годовая)</w:t>
      </w:r>
    </w:p>
    <w:bookmarkEnd w:id="1119"/>
    <w:bookmarkStart w:name="z120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120"/>
    <w:bookmarkStart w:name="z120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14-16 для каждой строки = ∑ граф 17-24 для каждой строки</w:t>
      </w:r>
    </w:p>
    <w:bookmarkEnd w:id="1121"/>
    <w:bookmarkStart w:name="z120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1-1.1 для каждой графы</w:t>
      </w:r>
    </w:p>
    <w:bookmarkEnd w:id="1122"/>
    <w:bookmarkStart w:name="z121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= ∑ строк 2-2.1 для каждой графы</w:t>
      </w:r>
    </w:p>
    <w:bookmarkEnd w:id="1123"/>
    <w:bookmarkStart w:name="z121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= ∑ строк 3-3.1 для каждой графы</w:t>
      </w:r>
    </w:p>
    <w:bookmarkEnd w:id="1124"/>
    <w:bookmarkStart w:name="z121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125"/>
    <w:bookmarkStart w:name="z121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учащихся на уйгурском языке:</w:t>
      </w:r>
    </w:p>
    <w:bookmarkEnd w:id="1126"/>
    <w:bookmarkStart w:name="z121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П-7 строка 2.2 ∑ граф 1-12 = форма П-3 (2 раздел) графа 12 </w:t>
      </w:r>
    </w:p>
    <w:bookmarkEnd w:id="1127"/>
    <w:bookmarkStart w:name="z121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 на узбекском языке:</w:t>
      </w:r>
    </w:p>
    <w:bookmarkEnd w:id="1128"/>
    <w:bookmarkStart w:name="z121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П-7 строка 1.2 ∑ граф 1-12 = форма П-3 (2 раздел) графа 14 </w:t>
      </w:r>
    </w:p>
    <w:bookmarkEnd w:id="1129"/>
    <w:bookmarkStart w:name="z121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учащихся на таджикском языке:</w:t>
      </w:r>
    </w:p>
    <w:bookmarkEnd w:id="1130"/>
    <w:bookmarkStart w:name="z121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П-7 строка 3.2 ∑ граф 1-12 = форма П-3 (2 раздел) графа 16</w:t>
      </w:r>
    </w:p>
    <w:bookmarkEnd w:id="1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221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132"/>
    <w:bookmarkStart w:name="z1222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выпускниках школ с узбекским, уйгурским, таджикским языками обучения</w:t>
      </w:r>
    </w:p>
    <w:bookmarkEnd w:id="1133"/>
    <w:bookmarkStart w:name="z1223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134"/>
    <w:bookmarkStart w:name="z1224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135"/>
    <w:bookmarkStart w:name="z122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П-8</w:t>
      </w:r>
    </w:p>
    <w:bookmarkEnd w:id="1136"/>
    <w:bookmarkStart w:name="z122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137"/>
    <w:bookmarkStart w:name="z122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138"/>
    <w:bookmarkStart w:name="z122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139"/>
    <w:bookmarkStart w:name="z122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889"/>
        <w:gridCol w:w="905"/>
        <w:gridCol w:w="708"/>
        <w:gridCol w:w="708"/>
        <w:gridCol w:w="708"/>
        <w:gridCol w:w="708"/>
        <w:gridCol w:w="1299"/>
        <w:gridCol w:w="1940"/>
        <w:gridCol w:w="1300"/>
        <w:gridCol w:w="839"/>
      </w:tblGrid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участвовало в Едином национальном тестировании, человек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преодолевшие пороговый уровень, человек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 на "Алтын белгі",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претендентов на "Алтын белгі"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участвовало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языке сдали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участвовавшие в Едином национальном тестировании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подтвердившие 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узбекским языком обучения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узбекским языком обучения в смешанных школах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уйгурским языком обучения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уйгурским языком обучения в смешанных школах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таджикским языком обучения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таджикским языком обучения в смешанных школах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3020"/>
        <w:gridCol w:w="2219"/>
        <w:gridCol w:w="2219"/>
        <w:gridCol w:w="2220"/>
      </w:tblGrid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аттестат с отличием, человек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в высшие учебные заведения, человек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гранты,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языке сдали комплексное тестирование,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142"/>
    <w:bookmarkStart w:name="z123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143"/>
    <w:bookmarkStart w:name="z123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144"/>
    <w:bookmarkStart w:name="z123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145"/>
    <w:bookmarkStart w:name="z123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146"/>
    <w:bookmarkStart w:name="z123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147"/>
    <w:bookmarkStart w:name="z1237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148"/>
    <w:bookmarkStart w:name="z1238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выпускниках школ с узбекским, уйгурским, таджикским языками обучения" </w:t>
      </w:r>
    </w:p>
    <w:bookmarkEnd w:id="1149"/>
    <w:bookmarkStart w:name="z1239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П-8, периодичность – годовая)</w:t>
      </w:r>
    </w:p>
    <w:bookmarkEnd w:id="1150"/>
    <w:bookmarkStart w:name="z124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151"/>
    <w:bookmarkStart w:name="z124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1-1.1 для каждой графы</w:t>
      </w:r>
    </w:p>
    <w:bookmarkEnd w:id="1152"/>
    <w:bookmarkStart w:name="z124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= ∑ строк 2-2.1 для каждой графы</w:t>
      </w:r>
    </w:p>
    <w:bookmarkEnd w:id="1153"/>
    <w:bookmarkStart w:name="z124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= ∑ строк 3-3.1 для каждой графы</w:t>
      </w:r>
    </w:p>
    <w:bookmarkEnd w:id="1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246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155"/>
    <w:bookmarkStart w:name="z1247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со смешанными языками обучения</w:t>
      </w:r>
    </w:p>
    <w:bookmarkEnd w:id="1156"/>
    <w:bookmarkStart w:name="z1248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157"/>
    <w:bookmarkStart w:name="z1249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158"/>
    <w:bookmarkStart w:name="z125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П-9</w:t>
      </w:r>
    </w:p>
    <w:bookmarkEnd w:id="1159"/>
    <w:bookmarkStart w:name="z125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160"/>
    <w:bookmarkStart w:name="z125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161"/>
    <w:bookmarkStart w:name="z125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162"/>
    <w:bookmarkStart w:name="z125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432"/>
        <w:gridCol w:w="1836"/>
        <w:gridCol w:w="869"/>
        <w:gridCol w:w="869"/>
        <w:gridCol w:w="869"/>
        <w:gridCol w:w="869"/>
        <w:gridCol w:w="869"/>
        <w:gridCol w:w="869"/>
        <w:gridCol w:w="869"/>
        <w:gridCol w:w="2080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 со смешанными языками обучения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школы с тремя языками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класс-комплектов, единиц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164"/>
    <w:bookmarkStart w:name="z125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165"/>
    <w:bookmarkStart w:name="z125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166"/>
    <w:bookmarkStart w:name="z125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167"/>
    <w:bookmarkStart w:name="z125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168"/>
    <w:bookmarkStart w:name="z126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169"/>
    <w:bookmarkStart w:name="z1261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170"/>
    <w:bookmarkStart w:name="z1262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школах со смешанными языками обучения"</w:t>
      </w:r>
    </w:p>
    <w:bookmarkEnd w:id="1171"/>
    <w:bookmarkStart w:name="z1263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П-9, периодичность – годовая)</w:t>
      </w:r>
    </w:p>
    <w:bookmarkEnd w:id="1172"/>
    <w:bookmarkStart w:name="z126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173"/>
    <w:bookmarkStart w:name="z126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2-9 для каждой строки</w:t>
      </w:r>
    </w:p>
    <w:bookmarkEnd w:id="1174"/>
    <w:bookmarkStart w:name="z126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175"/>
    <w:bookmarkStart w:name="z126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 со смешанными языками обучения:</w:t>
      </w:r>
    </w:p>
    <w:bookmarkEnd w:id="1176"/>
    <w:bookmarkStart w:name="z126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П-9 строка 1 графа 1 = форма П-3 (1 раздел) графа 8 = форма П-5 графа 9</w:t>
      </w:r>
    </w:p>
    <w:bookmarkEnd w:id="1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271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178"/>
    <w:bookmarkStart w:name="z1272" w:id="1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обучащихся казахской национальности на начало учебного года (в сравнении с предыдущим учебным годом)</w:t>
      </w:r>
    </w:p>
    <w:bookmarkEnd w:id="1179"/>
    <w:bookmarkStart w:name="z1273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180"/>
    <w:bookmarkStart w:name="z1274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181"/>
    <w:bookmarkStart w:name="z127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П-10</w:t>
      </w:r>
    </w:p>
    <w:bookmarkEnd w:id="1182"/>
    <w:bookmarkStart w:name="z127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183"/>
    <w:bookmarkStart w:name="z127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184"/>
    <w:bookmarkStart w:name="z127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185"/>
    <w:bookmarkStart w:name="z127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511"/>
        <w:gridCol w:w="568"/>
        <w:gridCol w:w="884"/>
        <w:gridCol w:w="568"/>
        <w:gridCol w:w="884"/>
        <w:gridCol w:w="653"/>
        <w:gridCol w:w="1021"/>
        <w:gridCol w:w="568"/>
        <w:gridCol w:w="884"/>
        <w:gridCol w:w="653"/>
        <w:gridCol w:w="1021"/>
        <w:gridCol w:w="1256"/>
        <w:gridCol w:w="1261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казахской национальности,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школах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казахском языке в школах со смешанным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школах с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русском языке в школах со смешанным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языках не указанных в графах 3-10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187"/>
    <w:bookmarkStart w:name="z128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188"/>
    <w:bookmarkStart w:name="z128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189"/>
    <w:bookmarkStart w:name="z128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190"/>
    <w:bookmarkStart w:name="z128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191"/>
    <w:bookmarkStart w:name="z128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192"/>
    <w:bookmarkStart w:name="z1286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193"/>
    <w:bookmarkStart w:name="z1287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учащихся казахской национальности на начало учебного года  (в сравнении с предыдущим учебным годом)"</w:t>
      </w:r>
    </w:p>
    <w:bookmarkEnd w:id="1194"/>
    <w:bookmarkStart w:name="z1288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П-10, периодичность – годовая)</w:t>
      </w:r>
    </w:p>
    <w:bookmarkEnd w:id="1195"/>
    <w:bookmarkStart w:name="z128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196"/>
    <w:bookmarkStart w:name="z129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 для каждой строки</w:t>
      </w:r>
    </w:p>
    <w:bookmarkEnd w:id="1197"/>
    <w:bookmarkStart w:name="z129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 для каждой строки</w:t>
      </w:r>
    </w:p>
    <w:bookmarkEnd w:id="1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294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199"/>
    <w:bookmarkStart w:name="z1295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изучении национальных (родных) языков в общеобразовательных и воскресных школах</w:t>
      </w:r>
    </w:p>
    <w:bookmarkEnd w:id="1200"/>
    <w:bookmarkStart w:name="z1296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201"/>
    <w:bookmarkStart w:name="z1297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202"/>
    <w:bookmarkStart w:name="z129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П-11</w:t>
      </w:r>
    </w:p>
    <w:bookmarkEnd w:id="1203"/>
    <w:bookmarkStart w:name="z129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204"/>
    <w:bookmarkStart w:name="z130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205"/>
    <w:bookmarkStart w:name="z130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206"/>
    <w:bookmarkStart w:name="z130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207"/>
    <w:bookmarkStart w:name="z130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662"/>
        <w:gridCol w:w="502"/>
        <w:gridCol w:w="1339"/>
        <w:gridCol w:w="889"/>
        <w:gridCol w:w="695"/>
        <w:gridCol w:w="2563"/>
        <w:gridCol w:w="1082"/>
        <w:gridCol w:w="695"/>
        <w:gridCol w:w="2565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родным языком обучения, единиц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всех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графе 2 (указать какой)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графе 5 (указать какой)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0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562"/>
        <w:gridCol w:w="872"/>
        <w:gridCol w:w="872"/>
        <w:gridCol w:w="2175"/>
        <w:gridCol w:w="873"/>
        <w:gridCol w:w="873"/>
        <w:gridCol w:w="873"/>
        <w:gridCol w:w="873"/>
        <w:gridCol w:w="873"/>
        <w:gridCol w:w="2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воскресных школ по языкам обучения,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посещающих воскресные школы по языкам обучения, человек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язык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иврит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язык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татарский язык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граффх 7-11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граффх 13-17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30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959"/>
        <w:gridCol w:w="3021"/>
        <w:gridCol w:w="1276"/>
        <w:gridCol w:w="820"/>
        <w:gridCol w:w="1579"/>
        <w:gridCol w:w="820"/>
        <w:gridCol w:w="820"/>
        <w:gridCol w:w="820"/>
        <w:gridCol w:w="821"/>
      </w:tblGrid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где изучаются национальные (родные) языки, единиц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учителей,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 образование,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774"/>
        <w:gridCol w:w="1774"/>
        <w:gridCol w:w="1774"/>
        <w:gridCol w:w="1774"/>
        <w:gridCol w:w="17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 категорию, человек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212"/>
    <w:bookmarkStart w:name="z130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213"/>
    <w:bookmarkStart w:name="z130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214"/>
    <w:bookmarkStart w:name="z131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215"/>
    <w:bookmarkStart w:name="z131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216"/>
    <w:bookmarkStart w:name="z131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217"/>
    <w:bookmarkStart w:name="z1313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218"/>
    <w:bookmarkStart w:name="z1314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изучении национальных (родных) языков в общеобразовательных и воскресных школах" </w:t>
      </w:r>
    </w:p>
    <w:bookmarkEnd w:id="1219"/>
    <w:bookmarkStart w:name="z1315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П-11, периодичность – годовая)</w:t>
      </w:r>
    </w:p>
    <w:bookmarkEnd w:id="1220"/>
    <w:bookmarkStart w:name="z131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221"/>
    <w:bookmarkStart w:name="z131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3-6</w:t>
      </w:r>
    </w:p>
    <w:bookmarkEnd w:id="1222"/>
    <w:bookmarkStart w:name="z131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7-14.</w:t>
      </w:r>
    </w:p>
    <w:bookmarkEnd w:id="1223"/>
    <w:bookmarkStart w:name="z131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224"/>
    <w:bookmarkStart w:name="z132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1225"/>
    <w:bookmarkStart w:name="z132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П-11 графа 1 = форма П-3 (1 раздел) графа 2 = форма П-1 строка 1 графа 4 = форма П-4 графа 1 = форма П-13 (раздел 2) графа 1 = форма К-1 строка 3 графа 1</w:t>
      </w:r>
    </w:p>
    <w:bookmarkEnd w:id="1226"/>
    <w:bookmarkStart w:name="z132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1227"/>
    <w:bookmarkStart w:name="z132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П-11 графа 4 = форма П-3 (2 раздел) графа 2 = форма П-1 строка 2 графа 4 = форма П-4 графа 3 = форма П-13 (раздел 1) графа 1 = форма П-18 графа 1 = форма П-22 графа 7 = форма К-1 строка 3 графа 2</w:t>
      </w:r>
    </w:p>
    <w:bookmarkEnd w:id="1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326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229"/>
    <w:bookmarkStart w:name="z1327" w:id="1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изучающих иностранные языки и учителях, преподающих иностранные языки</w:t>
      </w:r>
    </w:p>
    <w:bookmarkEnd w:id="1230"/>
    <w:bookmarkStart w:name="z1328" w:id="1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231"/>
    <w:bookmarkStart w:name="z1329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232"/>
    <w:bookmarkStart w:name="z133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П-13</w:t>
      </w:r>
    </w:p>
    <w:bookmarkEnd w:id="1233"/>
    <w:bookmarkStart w:name="z133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234"/>
    <w:bookmarkStart w:name="z133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235"/>
    <w:bookmarkStart w:name="z133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236"/>
    <w:bookmarkStart w:name="z133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237"/>
    <w:bookmarkStart w:name="z133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439"/>
        <w:gridCol w:w="434"/>
        <w:gridCol w:w="992"/>
        <w:gridCol w:w="769"/>
        <w:gridCol w:w="769"/>
        <w:gridCol w:w="770"/>
        <w:gridCol w:w="770"/>
        <w:gridCol w:w="2275"/>
        <w:gridCol w:w="770"/>
        <w:gridCol w:w="770"/>
        <w:gridCol w:w="2275"/>
      </w:tblGrid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 административно-территориальных объектов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3,4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6,7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3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13"/>
        <w:gridCol w:w="1711"/>
        <w:gridCol w:w="613"/>
        <w:gridCol w:w="613"/>
        <w:gridCol w:w="1930"/>
        <w:gridCol w:w="613"/>
        <w:gridCol w:w="613"/>
        <w:gridCol w:w="1930"/>
        <w:gridCol w:w="613"/>
        <w:gridCol w:w="613"/>
        <w:gridCol w:w="193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9,10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12,13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15,16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18,19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33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1880"/>
        <w:gridCol w:w="597"/>
        <w:gridCol w:w="597"/>
        <w:gridCol w:w="1880"/>
        <w:gridCol w:w="597"/>
        <w:gridCol w:w="597"/>
        <w:gridCol w:w="1881"/>
        <w:gridCol w:w="597"/>
        <w:gridCol w:w="598"/>
        <w:gridCol w:w="188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3-29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21,22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24,25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27,28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30,31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133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2389"/>
        <w:gridCol w:w="75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не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33,34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33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438"/>
        <w:gridCol w:w="434"/>
        <w:gridCol w:w="991"/>
        <w:gridCol w:w="769"/>
        <w:gridCol w:w="769"/>
        <w:gridCol w:w="769"/>
        <w:gridCol w:w="769"/>
        <w:gridCol w:w="2277"/>
        <w:gridCol w:w="769"/>
        <w:gridCol w:w="770"/>
        <w:gridCol w:w="2278"/>
      </w:tblGrid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 административно-территориальных объектов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учителей, преподающих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не указанные в графе 3 и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не указанные в графе 6 и 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4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25"/>
        <w:gridCol w:w="2303"/>
        <w:gridCol w:w="825"/>
        <w:gridCol w:w="825"/>
        <w:gridCol w:w="2596"/>
        <w:gridCol w:w="825"/>
        <w:gridCol w:w="825"/>
        <w:gridCol w:w="259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учителей, преподающих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языки, не указанные в графах 3-14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не указанные в графе 9 и 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не указанные в графе 12 и 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не указанные в графе 15 и 16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34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244"/>
    <w:bookmarkStart w:name="z134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245"/>
    <w:bookmarkStart w:name="z134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246"/>
    <w:bookmarkStart w:name="z134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247"/>
    <w:bookmarkStart w:name="z134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248"/>
    <w:bookmarkStart w:name="z134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249"/>
    <w:bookmarkStart w:name="z1347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250"/>
    <w:bookmarkStart w:name="z1348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учащихся, изучающих иностранные языки и учителях, преподающих иностранные языки"</w:t>
      </w:r>
    </w:p>
    <w:bookmarkEnd w:id="1251"/>
    <w:bookmarkStart w:name="z1349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(Индекс: № П-13, периодичность – годовая)</w:t>
      </w:r>
    </w:p>
    <w:bookmarkEnd w:id="1252"/>
    <w:bookmarkStart w:name="z135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между формами:</w:t>
      </w:r>
    </w:p>
    <w:bookmarkEnd w:id="1253"/>
    <w:bookmarkStart w:name="z135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1254"/>
    <w:bookmarkStart w:name="z135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П-13 (разделы 1) графа 1 = форма П-13 (разделы 2) графа 1 = форма П-1 строка 1 графа 4 = форма П-3 (1 раздел) графа 2 = форма П-4 графа 1 = форма П-11 графа 1 = форма К-1 строка 3 графа 1</w:t>
      </w:r>
    </w:p>
    <w:bookmarkEnd w:id="1255"/>
    <w:bookmarkStart w:name="z135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1256"/>
    <w:bookmarkStart w:name="z135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П-13 (раздел 1) графа 2 = форма П-3 (2 раздел) графа 2 = форма П-1 строка 2 графа 4 = форма П-4 графа 3 = форма П-11 графа 4 = форма П-18 графа 1 = форма П-22 графа 7 = форма К-1 строка 3 графа 2</w:t>
      </w:r>
    </w:p>
    <w:bookmarkEnd w:id="1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357" w:id="1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258"/>
    <w:bookmarkStart w:name="z1358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классами углубленного изучения предметов</w:t>
      </w:r>
    </w:p>
    <w:bookmarkEnd w:id="1259"/>
    <w:bookmarkStart w:name="z1359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260"/>
    <w:bookmarkStart w:name="z1360" w:id="1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261"/>
    <w:bookmarkStart w:name="z136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П-15</w:t>
      </w:r>
    </w:p>
    <w:bookmarkEnd w:id="1262"/>
    <w:bookmarkStart w:name="z136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263"/>
    <w:bookmarkStart w:name="z136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264"/>
    <w:bookmarkStart w:name="z136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265"/>
    <w:bookmarkStart w:name="z136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475"/>
        <w:gridCol w:w="445"/>
        <w:gridCol w:w="1016"/>
        <w:gridCol w:w="1303"/>
        <w:gridCol w:w="788"/>
        <w:gridCol w:w="617"/>
        <w:gridCol w:w="1132"/>
        <w:gridCol w:w="617"/>
        <w:gridCol w:w="1132"/>
        <w:gridCol w:w="617"/>
        <w:gridCol w:w="1133"/>
        <w:gridCol w:w="617"/>
        <w:gridCol w:w="1134"/>
      </w:tblGrid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 с классами углубленного изучения предметов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классов, единиц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bookmarkEnd w:id="126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96"/>
        <w:gridCol w:w="952"/>
        <w:gridCol w:w="1125"/>
        <w:gridCol w:w="952"/>
        <w:gridCol w:w="1125"/>
        <w:gridCol w:w="952"/>
        <w:gridCol w:w="1126"/>
        <w:gridCol w:w="953"/>
        <w:gridCol w:w="1126"/>
        <w:gridCol w:w="953"/>
        <w:gridCol w:w="11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 м языком обучения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2236"/>
        <w:gridCol w:w="4042"/>
        <w:gridCol w:w="1892"/>
        <w:gridCol w:w="22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и классах с рус яз обуч-я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270"/>
    <w:bookmarkStart w:name="z137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271"/>
    <w:bookmarkStart w:name="z137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272"/>
    <w:bookmarkStart w:name="z137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273"/>
    <w:bookmarkStart w:name="z137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274"/>
    <w:bookmarkStart w:name="z137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275"/>
    <w:bookmarkStart w:name="z1375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276"/>
    <w:bookmarkStart w:name="z1376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школах с классами углубленного изучения предметов" </w:t>
      </w:r>
    </w:p>
    <w:bookmarkEnd w:id="1277"/>
    <w:bookmarkStart w:name="z1377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П-15, периодичность – годовая)</w:t>
      </w:r>
    </w:p>
    <w:bookmarkEnd w:id="1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380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279"/>
    <w:bookmarkStart w:name="z1381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отличниках и хорошистах в общеобразовательных школах</w:t>
      </w:r>
    </w:p>
    <w:bookmarkEnd w:id="1280"/>
    <w:bookmarkStart w:name="z1382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281"/>
    <w:bookmarkStart w:name="z1383" w:id="1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282"/>
    <w:bookmarkStart w:name="z138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П-16</w:t>
      </w:r>
    </w:p>
    <w:bookmarkEnd w:id="1283"/>
    <w:bookmarkStart w:name="z138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284"/>
    <w:bookmarkStart w:name="z138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285"/>
    <w:bookmarkStart w:name="z138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286"/>
    <w:bookmarkStart w:name="z138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929"/>
        <w:gridCol w:w="1187"/>
        <w:gridCol w:w="2708"/>
        <w:gridCol w:w="1644"/>
        <w:gridCol w:w="2103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человек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отличники, человек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хорошисты, человек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1"/>
        <w:gridCol w:w="941"/>
        <w:gridCol w:w="1142"/>
        <w:gridCol w:w="1348"/>
        <w:gridCol w:w="1348"/>
      </w:tblGrid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289"/>
    <w:bookmarkStart w:name="z139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290"/>
    <w:bookmarkStart w:name="z139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291"/>
    <w:bookmarkStart w:name="z139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292"/>
    <w:bookmarkStart w:name="z139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293"/>
    <w:bookmarkStart w:name="z139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294"/>
    <w:bookmarkStart w:name="z1396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295"/>
    <w:bookmarkStart w:name="z1397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"Данные об отличниках и хорошистах в общеобразовательных школах"  (Индекс: № П-16, периодичность – годовая)</w:t>
      </w:r>
    </w:p>
    <w:bookmarkEnd w:id="1296"/>
    <w:bookmarkStart w:name="z139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297"/>
    <w:bookmarkStart w:name="z139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2-12 для каждой строки</w:t>
      </w:r>
    </w:p>
    <w:bookmarkEnd w:id="1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402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299"/>
    <w:bookmarkStart w:name="z1403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успешно освоивших образовательные учебные программы по естественно-математическим дисциплинам (на "хорошо" и "отлично")</w:t>
      </w:r>
    </w:p>
    <w:bookmarkEnd w:id="1300"/>
    <w:bookmarkStart w:name="z1404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301"/>
    <w:bookmarkStart w:name="z1405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302"/>
    <w:bookmarkStart w:name="z140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П-17</w:t>
      </w:r>
    </w:p>
    <w:bookmarkEnd w:id="1303"/>
    <w:bookmarkStart w:name="z140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304"/>
    <w:bookmarkStart w:name="z140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305"/>
    <w:bookmarkStart w:name="z140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306"/>
    <w:bookmarkStart w:name="z141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1676"/>
        <w:gridCol w:w="1155"/>
        <w:gridCol w:w="896"/>
        <w:gridCol w:w="896"/>
        <w:gridCol w:w="896"/>
        <w:gridCol w:w="896"/>
        <w:gridCol w:w="896"/>
        <w:gridCol w:w="897"/>
        <w:gridCol w:w="897"/>
        <w:gridCol w:w="897"/>
        <w:gridCol w:w="897"/>
        <w:gridCol w:w="1090"/>
      </w:tblGrid>
      <w:tr>
        <w:trPr>
          <w:trHeight w:val="30" w:hRule="atLeast"/>
        </w:trPr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естественно- математических дисциплин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2457"/>
        <w:gridCol w:w="2837"/>
        <w:gridCol w:w="2458"/>
        <w:gridCol w:w="2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английском языке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английском языке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309"/>
    <w:bookmarkStart w:name="z141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310"/>
    <w:bookmarkStart w:name="z141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311"/>
    <w:bookmarkStart w:name="z141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12"/>
    <w:bookmarkStart w:name="z141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313"/>
    <w:bookmarkStart w:name="z141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14"/>
    <w:bookmarkStart w:name="z1418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315"/>
    <w:bookmarkStart w:name="z1419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учащихся, успешно освоивших образовательные учебные программы по естественно-математическим дисциплинам (на "хорошо" и "отлично")" </w:t>
      </w:r>
    </w:p>
    <w:bookmarkEnd w:id="1316"/>
    <w:bookmarkStart w:name="z1420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П-17, периодичность – годовая)</w:t>
      </w:r>
    </w:p>
    <w:bookmarkEnd w:id="1317"/>
    <w:bookmarkStart w:name="z142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318"/>
    <w:bookmarkStart w:name="z142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2-11,13 для каждой строки</w:t>
      </w:r>
    </w:p>
    <w:bookmarkEnd w:id="1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425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320"/>
    <w:bookmarkStart w:name="z1426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учащихся, проходящих повторный курс в одном классе (второгодники)</w:t>
      </w:r>
    </w:p>
    <w:bookmarkEnd w:id="1321"/>
    <w:bookmarkStart w:name="z1427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322"/>
    <w:bookmarkStart w:name="z1428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323"/>
    <w:bookmarkStart w:name="z142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П-18</w:t>
      </w:r>
    </w:p>
    <w:bookmarkEnd w:id="1324"/>
    <w:bookmarkStart w:name="z143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325"/>
    <w:bookmarkStart w:name="z143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326"/>
    <w:bookmarkStart w:name="z143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327"/>
    <w:bookmarkStart w:name="z143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899"/>
        <w:gridCol w:w="573"/>
        <w:gridCol w:w="1530"/>
        <w:gridCol w:w="1015"/>
        <w:gridCol w:w="795"/>
        <w:gridCol w:w="795"/>
        <w:gridCol w:w="1458"/>
        <w:gridCol w:w="3883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оставленные на повторный курс,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освоившие программу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сменой места жительства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 не указанным в графах 2-4 (указать какие)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3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951"/>
        <w:gridCol w:w="1154"/>
        <w:gridCol w:w="1155"/>
        <w:gridCol w:w="1155"/>
        <w:gridCol w:w="1155"/>
        <w:gridCol w:w="1155"/>
        <w:gridCol w:w="1362"/>
        <w:gridCol w:w="136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освоившие программу, по классам (из графы 2), человек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43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330"/>
    <w:bookmarkStart w:name="z143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331"/>
    <w:bookmarkStart w:name="z143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332"/>
    <w:bookmarkStart w:name="z143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33"/>
    <w:bookmarkStart w:name="z143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334"/>
    <w:bookmarkStart w:name="z144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35"/>
    <w:bookmarkStart w:name="z1441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336"/>
    <w:bookmarkStart w:name="z1442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"Данные об учащихся, проходящих повторный курс в одном классе (второгодники)"</w:t>
      </w:r>
    </w:p>
    <w:bookmarkEnd w:id="1337"/>
    <w:bookmarkStart w:name="z1443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П-18, периодичность – годовая)</w:t>
      </w:r>
    </w:p>
    <w:bookmarkEnd w:id="1338"/>
    <w:bookmarkStart w:name="z144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339"/>
    <w:bookmarkStart w:name="z144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6-16</w:t>
      </w:r>
    </w:p>
    <w:bookmarkEnd w:id="1340"/>
    <w:bookmarkStart w:name="z144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341"/>
    <w:bookmarkStart w:name="z144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учащихся:</w:t>
      </w:r>
    </w:p>
    <w:bookmarkEnd w:id="1342"/>
    <w:bookmarkStart w:name="z144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П-18 графа 1 = форма П-1 строка 2 графа 4 = форма П-3 (2 раздел) графа 2 = форма П-4 графа 3 = форма П-11 графа 4 = форма П-13 (раздел 1) графа 2 = форма П-22 графа 7 =форма К-1 строка 3 графа 2</w:t>
      </w:r>
    </w:p>
    <w:bookmarkEnd w:id="1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451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344"/>
    <w:bookmarkStart w:name="z1452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награжденных знаком "Алтын белгі"</w:t>
      </w:r>
    </w:p>
    <w:bookmarkEnd w:id="1345"/>
    <w:bookmarkStart w:name="z1453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346"/>
    <w:bookmarkStart w:name="z1454" w:id="1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347"/>
    <w:bookmarkStart w:name="z145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П-19</w:t>
      </w:r>
    </w:p>
    <w:bookmarkEnd w:id="1348"/>
    <w:bookmarkStart w:name="z145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349"/>
    <w:bookmarkStart w:name="z145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350"/>
    <w:bookmarkStart w:name="z145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351"/>
    <w:bookmarkStart w:name="z145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1489"/>
        <w:gridCol w:w="449"/>
        <w:gridCol w:w="1199"/>
        <w:gridCol w:w="623"/>
        <w:gridCol w:w="2227"/>
        <w:gridCol w:w="796"/>
        <w:gridCol w:w="796"/>
        <w:gridCol w:w="796"/>
        <w:gridCol w:w="797"/>
        <w:gridCol w:w="623"/>
        <w:gridCol w:w="2229"/>
      </w:tblGrid>
      <w:tr>
        <w:trPr>
          <w:trHeight w:val="30" w:hRule="atLeast"/>
        </w:trPr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претендентов на награждение знаком "Алтын белгі",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человек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претендентов, подтвердивших знак "Алтын белгі",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46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2550"/>
        <w:gridCol w:w="2550"/>
        <w:gridCol w:w="2550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человек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46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354"/>
    <w:bookmarkStart w:name="z146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355"/>
    <w:bookmarkStart w:name="z146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356"/>
    <w:bookmarkStart w:name="z146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57"/>
    <w:bookmarkStart w:name="z146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358"/>
    <w:bookmarkStart w:name="z146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59"/>
    <w:bookmarkStart w:name="z1467" w:id="1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360"/>
    <w:bookmarkStart w:name="z1468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награжденных знаком "Алтын белгі"</w:t>
      </w:r>
    </w:p>
    <w:bookmarkEnd w:id="1361"/>
    <w:bookmarkStart w:name="z1469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П-19, периодичность – годовая)</w:t>
      </w:r>
    </w:p>
    <w:bookmarkEnd w:id="1362"/>
    <w:bookmarkStart w:name="z147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363"/>
    <w:bookmarkStart w:name="z147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 "Алтын белгі" награждаются ученики показавшие примерное поведение и имеющие годовые и итоговые оценки "5" по всем предметам учебного плана в соответствии с образовательными учебными программами основного среднего и общего среднего образования или образовательными учебными программами автономной организации образования "Назарбаев Интеллектуальные школы" в период учебы на основном среднем и общем среднем уровнях образования, прошедшие итоговую аттестацию общего среднего образования на оценку "отлично" (приказ Министра образования и науки Республики Казахстан от 19 декабря 2014 года № 532. (зарегистрирован в Реестре государственной регистрации нормативных правовых актов под № 10115).</w:t>
      </w:r>
    </w:p>
    <w:bookmarkEnd w:id="1364"/>
    <w:bookmarkStart w:name="z147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65"/>
    <w:bookmarkStart w:name="z147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3-7</w:t>
      </w:r>
    </w:p>
    <w:bookmarkEnd w:id="1366"/>
    <w:bookmarkStart w:name="z147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9-13</w:t>
      </w:r>
    </w:p>
    <w:bookmarkEnd w:id="1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477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368"/>
    <w:bookmarkStart w:name="z1478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дневных общеобразовательных школ на 1 сентября</w:t>
      </w:r>
    </w:p>
    <w:bookmarkEnd w:id="1369"/>
    <w:bookmarkStart w:name="z1479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370"/>
    <w:bookmarkStart w:name="z1480" w:id="1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371"/>
    <w:bookmarkStart w:name="z148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П-22</w:t>
      </w:r>
    </w:p>
    <w:bookmarkEnd w:id="1372"/>
    <w:bookmarkStart w:name="z148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373"/>
    <w:bookmarkStart w:name="z148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374"/>
    <w:bookmarkStart w:name="z148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375"/>
    <w:bookmarkStart w:name="z148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"/>
        <w:gridCol w:w="1140"/>
        <w:gridCol w:w="344"/>
        <w:gridCol w:w="477"/>
        <w:gridCol w:w="477"/>
        <w:gridCol w:w="1095"/>
        <w:gridCol w:w="1095"/>
        <w:gridCol w:w="1361"/>
        <w:gridCol w:w="2290"/>
        <w:gridCol w:w="1493"/>
        <w:gridCol w:w="1228"/>
        <w:gridCol w:w="610"/>
        <w:gridCol w:w="479"/>
      </w:tblGrid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школы (улица, дом)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(площадь классных комнат, включая учебные кабинеты и лаборатории) кв.м.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ученических мест (количество ученических мест, единиц)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аварийном состоянии (да, нет)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единиц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48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107"/>
        <w:gridCol w:w="2107"/>
        <w:gridCol w:w="3871"/>
        <w:gridCol w:w="21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по сменам,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пришкольного интерната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проживающих, человек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48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655"/>
        <w:gridCol w:w="918"/>
        <w:gridCol w:w="554"/>
        <w:gridCol w:w="2175"/>
        <w:gridCol w:w="554"/>
        <w:gridCol w:w="554"/>
        <w:gridCol w:w="655"/>
        <w:gridCol w:w="1453"/>
        <w:gridCol w:w="1534"/>
        <w:gridCol w:w="556"/>
        <w:gridCol w:w="655"/>
        <w:gridCol w:w="556"/>
      </w:tblGrid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(казахский, русский, уйгурский, узбекский, таджикский, смешанные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здания школы, год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школы (типовое, приспособленное)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 (центральное, автономная котельная, индивидуальное (на твердом, жидком, газовом топливе) электрокотел)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школы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руководителя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телефоны: служебный (код+номер телефона), домашний, сотовый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 и сайт школы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заместителей директора, человек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единиц заместителей директора, человек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интернета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148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1631"/>
        <w:gridCol w:w="1631"/>
        <w:gridCol w:w="1631"/>
        <w:gridCol w:w="1631"/>
        <w:gridCol w:w="1632"/>
        <w:gridCol w:w="1632"/>
      </w:tblGrid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попечительского совета, зарегистрированного как юридическое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кабинеты новой модификации, количество кабинетов,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кабинетах новой модификации, количество кабинетов,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148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380"/>
    <w:bookmarkStart w:name="z149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381"/>
    <w:bookmarkStart w:name="z149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382"/>
    <w:bookmarkStart w:name="z149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83"/>
    <w:bookmarkStart w:name="z149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384"/>
    <w:bookmarkStart w:name="z149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385"/>
    <w:bookmarkStart w:name="z1495" w:id="1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386"/>
    <w:bookmarkStart w:name="z1496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"Список государственных дневных общеобразовательных школ на 1 сентября"</w:t>
      </w:r>
    </w:p>
    <w:bookmarkEnd w:id="1387"/>
    <w:bookmarkStart w:name="z1497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П-22, периодичность - годовая)</w:t>
      </w:r>
    </w:p>
    <w:bookmarkEnd w:id="1388"/>
    <w:bookmarkStart w:name="z149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расчета (графа 6):</w:t>
      </w:r>
    </w:p>
    <w:bookmarkEnd w:id="1389"/>
    <w:bookmarkStart w:name="z149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</w:t>
      </w:r>
    </w:p>
    <w:bookmarkEnd w:id="1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* С – К = дефицит ученических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– Проектная мощность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– Коэффициент сменности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– Контингент учащихся 0-11(12) классы</w:t>
            </w:r>
          </w:p>
        </w:tc>
      </w:tr>
    </w:tbl>
    <w:bookmarkStart w:name="z150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сменности:</w:t>
      </w:r>
    </w:p>
    <w:bookmarkEnd w:id="1391"/>
    <w:bookmarkStart w:name="z150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школы в эксплуатацию до 2003 г. - на 1 учащегося 1,5 </w:t>
      </w:r>
    </w:p>
    <w:bookmarkEnd w:id="1392"/>
    <w:bookmarkStart w:name="z150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школы в эксплуатацию с 2003 г. - на 1 учащегося 2 </w:t>
      </w:r>
    </w:p>
    <w:bookmarkEnd w:id="1393"/>
    <w:bookmarkStart w:name="z150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и 3 сменные школы не рассчитывают)</w:t>
      </w:r>
    </w:p>
    <w:bookmarkEnd w:id="1394"/>
    <w:bookmarkStart w:name="z150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95"/>
    <w:bookmarkStart w:name="z150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10-12</w:t>
      </w:r>
    </w:p>
    <w:bookmarkEnd w:id="1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512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397"/>
    <w:bookmarkStart w:name="z1513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частных дневных общеобразовательных школ</w:t>
      </w:r>
    </w:p>
    <w:bookmarkEnd w:id="1398"/>
    <w:bookmarkStart w:name="z1514" w:id="1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399"/>
    <w:bookmarkStart w:name="z1515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400"/>
    <w:bookmarkStart w:name="z151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П-23</w:t>
      </w:r>
    </w:p>
    <w:bookmarkEnd w:id="1401"/>
    <w:bookmarkStart w:name="z151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402"/>
    <w:bookmarkStart w:name="z151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403"/>
    <w:bookmarkStart w:name="z151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404"/>
    <w:bookmarkStart w:name="z152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"/>
        <w:gridCol w:w="1105"/>
        <w:gridCol w:w="334"/>
        <w:gridCol w:w="462"/>
        <w:gridCol w:w="462"/>
        <w:gridCol w:w="1190"/>
        <w:gridCol w:w="591"/>
        <w:gridCol w:w="462"/>
        <w:gridCol w:w="720"/>
        <w:gridCol w:w="462"/>
        <w:gridCol w:w="1319"/>
        <w:gridCol w:w="1062"/>
        <w:gridCol w:w="3077"/>
        <w:gridCol w:w="849"/>
      </w:tblGrid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(наименование улицы, номер дома)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ввода,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 (центральное, автономная котельная, индивидуальное (на твердом, жидком, газовом топливе) электрокотел, другое)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52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8"/>
        <w:gridCol w:w="2752"/>
        <w:gridCol w:w="2745"/>
        <w:gridCol w:w="2745"/>
      </w:tblGrid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(код, номер телефона)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52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407"/>
    <w:bookmarkStart w:name="z152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408"/>
    <w:bookmarkStart w:name="z152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409"/>
    <w:bookmarkStart w:name="z152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410"/>
    <w:bookmarkStart w:name="z152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411"/>
    <w:bookmarkStart w:name="z152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412"/>
    <w:bookmarkStart w:name="z1528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413"/>
    <w:bookmarkStart w:name="z1529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"Список частных дневных общеобразовательных школ" </w:t>
      </w:r>
    </w:p>
    <w:bookmarkEnd w:id="1414"/>
    <w:bookmarkStart w:name="z1530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П-23, периодичность - годовая)</w:t>
      </w:r>
    </w:p>
    <w:bookmarkEnd w:id="1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533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416"/>
    <w:bookmarkStart w:name="z1534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интернатных организациях образования</w:t>
      </w:r>
    </w:p>
    <w:bookmarkEnd w:id="1417"/>
    <w:bookmarkStart w:name="z1535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418"/>
    <w:bookmarkStart w:name="z1536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419"/>
    <w:bookmarkStart w:name="z153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П-24</w:t>
      </w:r>
    </w:p>
    <w:bookmarkEnd w:id="1420"/>
    <w:bookmarkStart w:name="z153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421"/>
    <w:bookmarkStart w:name="z153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422"/>
    <w:bookmarkStart w:name="z154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423"/>
    <w:bookmarkStart w:name="z154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2492"/>
        <w:gridCol w:w="600"/>
        <w:gridCol w:w="600"/>
        <w:gridCol w:w="600"/>
        <w:gridCol w:w="600"/>
        <w:gridCol w:w="600"/>
        <w:gridCol w:w="601"/>
        <w:gridCol w:w="601"/>
        <w:gridCol w:w="601"/>
        <w:gridCol w:w="601"/>
        <w:gridCol w:w="932"/>
        <w:gridCol w:w="1102"/>
        <w:gridCol w:w="1271"/>
      </w:tblGrid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проживающие в интернате,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языки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обучающиеся 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интернатные организации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военная школа - интернат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интернаты при общеобразовательных школах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 при опорной школе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 для детей из многодетных и малообеспеченных детей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школы-интернаты санаторного типа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4061"/>
        <w:gridCol w:w="2746"/>
        <w:gridCol w:w="2747"/>
      </w:tblGrid>
      <w:tr>
        <w:trPr>
          <w:trHeight w:val="30" w:hRule="atLeast"/>
        </w:trPr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370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общеобразовательные организации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сирот и детей, оставшихся без попечения родителей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817"/>
        <w:gridCol w:w="817"/>
        <w:gridCol w:w="817"/>
        <w:gridCol w:w="818"/>
        <w:gridCol w:w="818"/>
        <w:gridCol w:w="818"/>
        <w:gridCol w:w="818"/>
        <w:gridCol w:w="818"/>
        <w:gridCol w:w="984"/>
        <w:gridCol w:w="818"/>
        <w:gridCol w:w="818"/>
        <w:gridCol w:w="818"/>
        <w:gridCol w:w="8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интернат, единиц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интернате (есть-1, нет-0)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баня, душ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прачечная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отопление: на твердом топливе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занятий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гигиены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3"/>
        <w:gridCol w:w="853"/>
        <w:gridCol w:w="853"/>
        <w:gridCol w:w="853"/>
        <w:gridCol w:w="853"/>
        <w:gridCol w:w="1211"/>
        <w:gridCol w:w="853"/>
        <w:gridCol w:w="853"/>
        <w:gridCol w:w="853"/>
        <w:gridCol w:w="853"/>
        <w:gridCol w:w="85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интернате (есть-1, нет-0)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комната-сушилка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спортзал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хозяйство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школ-интернатов, имеющих компьютерные классы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логокабинеты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сурдокабинеты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тифлокабинеты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лечебно-трудовое обучение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4096"/>
        <w:gridCol w:w="4097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фонд, тысяча экземпляров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в столовой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единиц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430"/>
    <w:bookmarkStart w:name="z154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431"/>
    <w:bookmarkStart w:name="z154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432"/>
    <w:bookmarkStart w:name="z155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433"/>
    <w:bookmarkStart w:name="z155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434"/>
    <w:bookmarkStart w:name="z155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435"/>
    <w:bookmarkStart w:name="z1553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436"/>
    <w:bookmarkStart w:name="z1554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интернатных организациях образования"</w:t>
      </w:r>
    </w:p>
    <w:bookmarkEnd w:id="1437"/>
    <w:bookmarkStart w:name="z1555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П-24, периодичность – годовая)</w:t>
      </w:r>
    </w:p>
    <w:bookmarkEnd w:id="1438"/>
    <w:bookmarkStart w:name="z155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439"/>
    <w:bookmarkStart w:name="z155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 военная школа-интернат - обеспечивает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специальностям на последующих уровнях образования; интернат при общеобразовательной школе - обеспечивает получение общего среднего образования учащимся, проживающим в населенных пунктах, не имеющих соответствующих общеобразовательных школ; школа-интернат для детей из многодетных и малообеспеченных семей - обеспечивает получение общего среднего образования, детям из семей, получающих государственное пособие, детям из семей, не получающих государственную социальную помощь, детям из семей с доходом ниже прожиточного минимума, с оказанием помощи семье по условиям жизни, труда, состояния здоровья родителей или лиц, их заменяющих; школа-интернат - обеспечивает получение общего среднего образования детей, проживающих в населенных пунктах с малой численностью жителей; санаторная школа-интернат - обеспечивает получение общего среднего образования с соблюдением установленного режима, восстановительное лечение, проведение медицинской реабилитации и отдыха, лечебно-профилактических противотуберкулезных мероприятий; интернат при опорной школе (ресурсный центр) -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обучающихся; специальные организации образования, реализуют специальные учебные программы, разработанные на основе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профессионального, послесреднего образования в соответствии с государственным общеобязательным стандартом образования (приказ Министра образования и науки Республики Казахстан от 17 сентября 2013 года № 375 "Типовые правила деятельности по видам общеобразовательных организаций (начального, основного среднего и общего среднего образования)" (зарегистрирован в Реестре государственной регистрации нормативных правовых актов под № 8827).</w:t>
      </w:r>
    </w:p>
    <w:bookmarkEnd w:id="1440"/>
    <w:bookmarkStart w:name="z155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41"/>
    <w:bookmarkStart w:name="z155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строки 1.1-1.6</w:t>
      </w:r>
    </w:p>
    <w:bookmarkEnd w:id="1442"/>
    <w:bookmarkStart w:name="z156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=∑ строки 1,2,3,4,5</w:t>
      </w:r>
    </w:p>
    <w:bookmarkEnd w:id="1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563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444"/>
    <w:bookmarkStart w:name="z1564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педагогических кадрах интернатных организаций образования</w:t>
      </w:r>
    </w:p>
    <w:bookmarkEnd w:id="1445"/>
    <w:bookmarkStart w:name="z1565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446"/>
    <w:bookmarkStart w:name="z1566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447"/>
    <w:bookmarkStart w:name="z156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П-25</w:t>
      </w:r>
    </w:p>
    <w:bookmarkEnd w:id="1448"/>
    <w:bookmarkStart w:name="z156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449"/>
    <w:bookmarkStart w:name="z156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450"/>
    <w:bookmarkStart w:name="z157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451"/>
    <w:bookmarkStart w:name="z157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3621"/>
        <w:gridCol w:w="873"/>
        <w:gridCol w:w="1358"/>
        <w:gridCol w:w="1358"/>
        <w:gridCol w:w="873"/>
        <w:gridCol w:w="873"/>
        <w:gridCol w:w="873"/>
        <w:gridCol w:w="874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работников, человек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воспитателей,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интернатные организации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– интернат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военная школа - интернат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интернаты при общеобразовательных школах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специализированная школа-интернат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 при опорной школе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 для детей из многодетных и малообеспеченных детей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 санаторного типа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общеобразовательные организации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сирот и детей, оставшихся без попечения родителей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1059"/>
        <w:gridCol w:w="1059"/>
        <w:gridCol w:w="1059"/>
        <w:gridCol w:w="1059"/>
        <w:gridCol w:w="1059"/>
        <w:gridCol w:w="1278"/>
        <w:gridCol w:w="1497"/>
        <w:gridCol w:w="1498"/>
        <w:gridCol w:w="1498"/>
        <w:gridCol w:w="83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работы, человек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до 2 лет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9 лет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до 11 лет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14 лет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до 17 лет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до 20 лет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кадры,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  <w:bookmarkEnd w:id="1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  <w:bookmarkEnd w:id="1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  <w:bookmarkEnd w:id="145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458"/>
    <w:bookmarkStart w:name="z157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459"/>
    <w:bookmarkStart w:name="z157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460"/>
    <w:bookmarkStart w:name="z158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461"/>
    <w:bookmarkStart w:name="z158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462"/>
    <w:bookmarkStart w:name="z158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463"/>
    <w:bookmarkStart w:name="z1583" w:id="1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464"/>
    <w:bookmarkStart w:name="z1584" w:id="1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педагогических кадрах интернатных организаций образования"</w:t>
      </w:r>
    </w:p>
    <w:bookmarkEnd w:id="1465"/>
    <w:bookmarkStart w:name="z1585" w:id="1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П-25, периодичность – годовая)</w:t>
      </w:r>
    </w:p>
    <w:bookmarkEnd w:id="1466"/>
    <w:bookmarkStart w:name="z158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467"/>
    <w:bookmarkStart w:name="z158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 военная школа-интернат - обеспечивает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специальностям на последующих уровнях образования; интернат при общеобразовательной школе - обеспечивает получение общего среднего образования учащимся, проживающим в населенных пунктах, не имеющих соответствующих общеобразовательных школ; школа-интернат для детей из многодетных и малообеспеченных семей - обеспечивает получение общего среднего образования, детям из семей, получающих государственное пособие, детям из семей, не получающих государственную социальную помощь, детям из семей с доходом ниже прожиточного минимума, с оказанием помощи семье по условиям жизни, труда, состояния здоровья родителей или лиц, их заменяющих; школа-интернат - обеспечивает получение общего среднего образования детей, проживающих в населенных пунктах с малой численностью жителей; санаторная школа-интернат - обеспечивает получение общего среднего образования с соблюдением установленного режима, восстановительное лечение, проведение медицинской реабилитации и отдыха, лечебно-профилактических противотуберкулезных мероприятий; интернат при опорной школе (ресурсный центр) -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обучающихся; специальные организации образования, реализуют специальные учебные программы, разработанные на основе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профессионального, послесреднего образования в соответствии с государственным общеобязательным стандартом образования (приказ Министра образования и науки Республики Казахстан от 17 сентября 2013 года № 375 "Типовые правила деятельности по видам общеобразовательных организаций (начального, основного среднего и общего среднего образования)" (зарегистрирован в Реестре государственной регистрации нормативных правовых актов под № 8827).</w:t>
      </w:r>
    </w:p>
    <w:bookmarkEnd w:id="1468"/>
    <w:bookmarkStart w:name="z158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69"/>
    <w:bookmarkStart w:name="z158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4-7</w:t>
      </w:r>
    </w:p>
    <w:bookmarkEnd w:id="1470"/>
    <w:bookmarkStart w:name="z159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8-18</w:t>
      </w:r>
    </w:p>
    <w:bookmarkEnd w:id="1471"/>
    <w:bookmarkStart w:name="z159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1.1 - 1.6.</w:t>
      </w:r>
    </w:p>
    <w:bookmarkEnd w:id="1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594" w:id="1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473"/>
    <w:bookmarkStart w:name="z1595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организациях образования</w:t>
      </w:r>
    </w:p>
    <w:bookmarkEnd w:id="1474"/>
    <w:bookmarkStart w:name="z1596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475"/>
    <w:bookmarkStart w:name="z1597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20_- 20_ учебный год</w:t>
      </w:r>
    </w:p>
    <w:bookmarkEnd w:id="1476"/>
    <w:bookmarkStart w:name="z159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П-26</w:t>
      </w:r>
    </w:p>
    <w:bookmarkEnd w:id="1477"/>
    <w:bookmarkStart w:name="z159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478"/>
    <w:bookmarkStart w:name="z160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479"/>
    <w:bookmarkStart w:name="z160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480"/>
    <w:bookmarkStart w:name="z160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088"/>
        <w:gridCol w:w="758"/>
        <w:gridCol w:w="758"/>
        <w:gridCol w:w="593"/>
        <w:gridCol w:w="593"/>
        <w:gridCol w:w="1362"/>
        <w:gridCol w:w="593"/>
        <w:gridCol w:w="593"/>
        <w:gridCol w:w="594"/>
        <w:gridCol w:w="594"/>
        <w:gridCol w:w="922"/>
        <w:gridCol w:w="922"/>
        <w:gridCol w:w="922"/>
        <w:gridCol w:w="922"/>
      </w:tblGrid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единиц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база,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кабинетов,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здание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арендуемое здание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здание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 здание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сурдолога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педагога- психолога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психолого-педагогической коррекции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логопедических пунктов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организациях среднего образования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дошкольных организациях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482"/>
    <w:bookmarkStart w:name="z160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483"/>
    <w:bookmarkStart w:name="z160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484"/>
    <w:bookmarkStart w:name="z160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485"/>
    <w:bookmarkStart w:name="z160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486"/>
    <w:bookmarkStart w:name="z160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487"/>
    <w:bookmarkStart w:name="z1609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488"/>
    <w:bookmarkStart w:name="z1610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специальных организациях образования" (Индекс: № П-26, периодичность – годовая)</w:t>
      </w:r>
    </w:p>
    <w:bookmarkEnd w:id="1489"/>
    <w:bookmarkStart w:name="z161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Специальные организации образования - организации, созданные для диагностики и консультирования, обучения и воспитания детей с особыми образовательными потребностями: психолого-медико-педагогические консультации, реабилитационные центры, кабинеты психолого-педагогической коррекции, логопедические пункты при школах;</w:t>
      </w:r>
    </w:p>
    <w:bookmarkEnd w:id="1490"/>
    <w:bookmarkStart w:name="z161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психолого-медико-педагогические консультации (ПМПК) являются государственными учреждениями, осуществляющими проведение диагностики и психолого-медико-педагогического обследования детей с особыми образовательными потребностями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 (приказ Министра образования и науки Республики Казахстан от 14 февраля 2017 года № 66 "Типовые правила деятельности видов специальных организаций образования") (зарегистрирован в Реестре государственной регистрации нормативных правовых актов под № 14995).</w:t>
      </w:r>
    </w:p>
    <w:bookmarkEnd w:id="1491"/>
    <w:bookmarkStart w:name="z161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92"/>
    <w:bookmarkStart w:name="z161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4.1, 4.2</w:t>
      </w:r>
    </w:p>
    <w:bookmarkEnd w:id="1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617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494"/>
    <w:bookmarkStart w:name="z1618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9 классов общеобразовательных школ</w:t>
      </w:r>
    </w:p>
    <w:bookmarkEnd w:id="1495"/>
    <w:bookmarkStart w:name="z1619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496"/>
    <w:bookmarkStart w:name="z1620" w:id="1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497"/>
    <w:bookmarkStart w:name="z162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П-28</w:t>
      </w:r>
    </w:p>
    <w:bookmarkEnd w:id="1498"/>
    <w:bookmarkStart w:name="z162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499"/>
    <w:bookmarkStart w:name="z162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500"/>
    <w:bookmarkStart w:name="z162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501"/>
    <w:bookmarkStart w:name="z162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2324"/>
        <w:gridCol w:w="657"/>
        <w:gridCol w:w="657"/>
        <w:gridCol w:w="514"/>
        <w:gridCol w:w="514"/>
        <w:gridCol w:w="1180"/>
        <w:gridCol w:w="800"/>
        <w:gridCol w:w="943"/>
        <w:gridCol w:w="514"/>
        <w:gridCol w:w="1230"/>
        <w:gridCol w:w="799"/>
        <w:gridCol w:w="800"/>
      </w:tblGrid>
      <w:tr>
        <w:trPr>
          <w:trHeight w:val="3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выпускников,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колледжи, человек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продолжили обучение в школе,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выехали за пределы страны, человек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трудоустроенные, человек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нетрудоустроенные,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общеобразовательных школах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вечерних школах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школах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(коррекционных) организациях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поступившие в учебные заведения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1), человек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дневных государственных общеобразовательных школах(из строки 1), человек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1.3), человек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подлежат обучению,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504"/>
    <w:bookmarkStart w:name="z162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505"/>
    <w:bookmarkStart w:name="z162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506"/>
    <w:bookmarkStart w:name="z163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507"/>
    <w:bookmarkStart w:name="z163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508"/>
    <w:bookmarkStart w:name="z163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509"/>
    <w:bookmarkStart w:name="z1633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510"/>
    <w:bookmarkStart w:name="z1634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трудоустройстве выпускников 9 классов общеобразовательных школ"</w:t>
      </w:r>
    </w:p>
    <w:bookmarkEnd w:id="1511"/>
    <w:bookmarkStart w:name="z1635" w:id="1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П-28, периодичность – годовая)</w:t>
      </w:r>
    </w:p>
    <w:bookmarkEnd w:id="1512"/>
    <w:bookmarkStart w:name="z163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513"/>
    <w:bookmarkStart w:name="z163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 – учащийся, оканчивающий учебное заведение, находящийся в последнем классе, на последнем курсе.</w:t>
      </w:r>
    </w:p>
    <w:bookmarkEnd w:id="1514"/>
    <w:bookmarkStart w:name="z163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Общеобразовательные, вечерние школы - приказ Министра образования и науки Республики Казахстан от 17 сентября 2013 года № 375 "Типовые правила деятельности по видам общеобразовательных организаций (начального, основного среднего и общего среднего образования)" (зарегистрирован в Реестре государственной регистрации нормативных правовых актов под № 8827).</w:t>
      </w:r>
    </w:p>
    <w:bookmarkEnd w:id="1515"/>
    <w:bookmarkStart w:name="z163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общеобразовательных организаций – приказ Министра образования и науки Республики Казахстан от 14 февраля 2017 года № 66 "Типовые правила деятельности видов специальных организаций образования" (зарегистрирован в Реестре государственной регистрации нормативных правовых актов под № 14995).</w:t>
      </w:r>
    </w:p>
    <w:bookmarkEnd w:id="1516"/>
    <w:bookmarkStart w:name="z164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517"/>
    <w:bookmarkStart w:name="z164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= ∑ граф 6, 7, 8, 10, 11, 12 для каждой строки</w:t>
      </w:r>
    </w:p>
    <w:bookmarkEnd w:id="1518"/>
    <w:bookmarkStart w:name="z164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13-14 для каждой строки</w:t>
      </w:r>
    </w:p>
    <w:bookmarkEnd w:id="1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645" w:id="1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520"/>
    <w:bookmarkStart w:name="z1646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11 классов общеобразовательных школ</w:t>
      </w:r>
    </w:p>
    <w:bookmarkEnd w:id="1521"/>
    <w:bookmarkStart w:name="z1647" w:id="1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522"/>
    <w:bookmarkStart w:name="z1648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523"/>
    <w:bookmarkStart w:name="z164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П-29</w:t>
      </w:r>
    </w:p>
    <w:bookmarkEnd w:id="1524"/>
    <w:bookmarkStart w:name="z165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525"/>
    <w:bookmarkStart w:name="z165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526"/>
    <w:bookmarkStart w:name="z165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527"/>
    <w:bookmarkStart w:name="z165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127"/>
        <w:gridCol w:w="1014"/>
        <w:gridCol w:w="833"/>
        <w:gridCol w:w="652"/>
        <w:gridCol w:w="652"/>
        <w:gridCol w:w="1497"/>
        <w:gridCol w:w="652"/>
        <w:gridCol w:w="652"/>
        <w:gridCol w:w="652"/>
        <w:gridCol w:w="83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окончили школу,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на учебу,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общеобразовательных школах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вечерних школах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школах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(коррекционных) организациях образования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высшые учебные заведения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1), человек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дневных государственных общеобразовательных школах (из строки 1), человек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1.3), человек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устроились на работу, 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7"/>
        <w:gridCol w:w="987"/>
        <w:gridCol w:w="2987"/>
        <w:gridCol w:w="987"/>
        <w:gridCol w:w="1343"/>
        <w:gridCol w:w="987"/>
        <w:gridCol w:w="987"/>
        <w:gridCol w:w="2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устроились на работу,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выехали за пределы страны,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устроились, человек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обслуживание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деятельности не указанные в графах 11-19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поступившие в учебные заведения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болезни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 не укзанным в графе 24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подлежат обучению,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в армию,человек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болезни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смерти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532"/>
    <w:bookmarkStart w:name="z165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533"/>
    <w:bookmarkStart w:name="z165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534"/>
    <w:bookmarkStart w:name="z166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535"/>
    <w:bookmarkStart w:name="z166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536"/>
    <w:bookmarkStart w:name="z166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537"/>
    <w:bookmarkStart w:name="z1663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538"/>
    <w:bookmarkStart w:name="z1664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трудоустройстве выпускников 11 классов общеобразовательных школ" </w:t>
      </w:r>
    </w:p>
    <w:bookmarkEnd w:id="1539"/>
    <w:bookmarkStart w:name="z1665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П-29, периодичность – годовая)</w:t>
      </w:r>
    </w:p>
    <w:bookmarkEnd w:id="1540"/>
    <w:bookmarkStart w:name="z166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541"/>
    <w:bookmarkStart w:name="z166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 - учащийся, оканчивающий учебное заведение, находящийся в последнем классе, на последнем курсе.</w:t>
      </w:r>
    </w:p>
    <w:bookmarkEnd w:id="1542"/>
    <w:bookmarkStart w:name="z166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Общеобразовательные, вечерние школы – приказ Министра образования и науки Республики Казахстан от 17 сентября 2013 года № 375 "Типовые правила деятельности по видам общеобразовательных организаций (начального, основного среднего и общего среднего образования)" (зарегистрирован в Реестре государственной регистрации нормативных правовых актов под № 8827).</w:t>
      </w:r>
    </w:p>
    <w:bookmarkEnd w:id="1543"/>
    <w:bookmarkStart w:name="z166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общеобразовательных организаций – приказ Министра образования и науки Республики Казахстан от 14 февраля 2017 года № 66 "Типовые правила деятельности видов специальных организаций образования" ((зарегистрирован в Реестре государственной регистрации нормативных правовых актов под № 14995).</w:t>
      </w:r>
    </w:p>
    <w:bookmarkEnd w:id="1544"/>
    <w:bookmarkStart w:name="z167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Экстернат – приказ Министра образования и науки Республики Казахстан от 8 апреля 2015 года № 179 Стандарт государственной услуги "Выдача разрешения на обучение в форме экстерната в организациях основного среднего, общего среднего образования" (зарегистрирован в Реестре государственной регистрации нормативных правовых актов под № 11057).</w:t>
      </w:r>
    </w:p>
    <w:bookmarkEnd w:id="1545"/>
    <w:bookmarkStart w:name="z167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546"/>
    <w:bookmarkStart w:name="z167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для каждой строки = ∑ граф 7, 10,21, 23, 26, 29 для каждой строки</w:t>
      </w:r>
    </w:p>
    <w:bookmarkEnd w:id="1547"/>
    <w:bookmarkStart w:name="z167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 для каждой строки</w:t>
      </w:r>
    </w:p>
    <w:bookmarkEnd w:id="1548"/>
    <w:bookmarkStart w:name="z167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11-20 для каждой строки</w:t>
      </w:r>
    </w:p>
    <w:bookmarkEnd w:id="1549"/>
    <w:bookmarkStart w:name="z1675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 = ∑ граф 24-25 для каждой строки</w:t>
      </w:r>
    </w:p>
    <w:bookmarkEnd w:id="1550"/>
    <w:bookmarkStart w:name="z167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26 = ∑ граф 27-28 для каждой строки</w:t>
      </w:r>
    </w:p>
    <w:bookmarkEnd w:id="15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679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552"/>
    <w:bookmarkStart w:name="z1680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проведении аттестации педагогических кадров</w:t>
      </w:r>
    </w:p>
    <w:bookmarkEnd w:id="1553"/>
    <w:bookmarkStart w:name="z1681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554"/>
    <w:bookmarkStart w:name="z1682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555"/>
    <w:bookmarkStart w:name="z168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П-30</w:t>
      </w:r>
    </w:p>
    <w:bookmarkEnd w:id="1556"/>
    <w:bookmarkStart w:name="z168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557"/>
    <w:bookmarkStart w:name="z168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558"/>
    <w:bookmarkStart w:name="z168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1559"/>
    <w:bookmarkStart w:name="z168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560"/>
    <w:bookmarkStart w:name="z168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3397"/>
        <w:gridCol w:w="1393"/>
        <w:gridCol w:w="659"/>
        <w:gridCol w:w="659"/>
        <w:gridCol w:w="660"/>
        <w:gridCol w:w="660"/>
        <w:gridCol w:w="660"/>
        <w:gridCol w:w="660"/>
        <w:gridCol w:w="660"/>
        <w:gridCol w:w="660"/>
        <w:gridCol w:w="1025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аттестацию, человек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педагогов, прошедших аттестацию,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высшую категорию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первую категорию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вторую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Всего по области/ по городу республиканского значения, столице в школах с казахским языком обучения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русским языком обучения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со смешенным языком обучения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узбекским языком обучения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уйгурским языком обучения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всего по области/ по городу республиканского значения, столице в школах с таджикским языком обучения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2718"/>
        <w:gridCol w:w="1115"/>
        <w:gridCol w:w="527"/>
        <w:gridCol w:w="528"/>
        <w:gridCol w:w="528"/>
        <w:gridCol w:w="528"/>
        <w:gridCol w:w="528"/>
        <w:gridCol w:w="528"/>
        <w:gridCol w:w="528"/>
        <w:gridCol w:w="528"/>
        <w:gridCol w:w="819"/>
        <w:gridCol w:w="819"/>
        <w:gridCol w:w="820"/>
        <w:gridCol w:w="820"/>
      </w:tblGrid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аттестацию, человек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педагогов, прошедших аттестацию,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Всего по области/ по городу республиканского значения, столице в школах с казахским языком обучения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русским языком обучения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со смешенным языком обучения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узбекским языком обучения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уйгурским языком обучения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всего по области/ по городу республиканского значения, столице в школах с таджикским языком обучения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564"/>
    <w:bookmarkStart w:name="z169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565"/>
    <w:bookmarkStart w:name="z169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566"/>
    <w:bookmarkStart w:name="z169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567"/>
    <w:bookmarkStart w:name="z169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568"/>
    <w:bookmarkStart w:name="z169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569"/>
    <w:bookmarkStart w:name="z1697" w:id="1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570"/>
    <w:bookmarkStart w:name="z1698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проведении аттестации педагогических кадров" (Индекс: № П-30, периодичность – годовая)</w:t>
      </w:r>
    </w:p>
    <w:bookmarkEnd w:id="1571"/>
    <w:bookmarkStart w:name="z169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572"/>
    <w:bookmarkStart w:name="z170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педагогических работников - процедура, проводимая с целью определения соответствия уровня квалификации педагогического работника, квалификационным требованиям (приказ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науки") (зарегистрирован в Реестре государственной регистрации нормативных правовых актов под № 13317).</w:t>
      </w:r>
    </w:p>
    <w:bookmarkEnd w:id="1573"/>
    <w:bookmarkStart w:name="z170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– уровень требований к квалификации работника, отражающий результативность выполнения работ</w:t>
      </w:r>
    </w:p>
    <w:bookmarkEnd w:id="1574"/>
    <w:bookmarkStart w:name="z170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обучения – язык, на котором ведется преподавание предмета</w:t>
      </w:r>
    </w:p>
    <w:bookmarkEnd w:id="1575"/>
    <w:bookmarkStart w:name="z170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кадры - лица, занимающие должности, указанные в перечне должностей педагогических работников и приравненных к ним лиц (Постановление Правительства Республики Казахстан от 30 января </w:t>
      </w:r>
    </w:p>
    <w:bookmarkEnd w:id="1576"/>
    <w:bookmarkStart w:name="z170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лиц").</w:t>
      </w:r>
    </w:p>
    <w:bookmarkEnd w:id="1577"/>
    <w:bookmarkStart w:name="z170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578"/>
    <w:bookmarkStart w:name="z170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579"/>
    <w:bookmarkStart w:name="z170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графы 2, 3, 5, 6, 8, 9;</w:t>
      </w:r>
    </w:p>
    <w:bookmarkEnd w:id="1580"/>
    <w:bookmarkStart w:name="z170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строки 1.1, 1.2;</w:t>
      </w:r>
    </w:p>
    <w:bookmarkEnd w:id="1581"/>
    <w:bookmarkStart w:name="z170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строки 2.1, 2.2;</w:t>
      </w:r>
    </w:p>
    <w:bookmarkEnd w:id="1582"/>
    <w:bookmarkStart w:name="z171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строки 3.1, 3.2;</w:t>
      </w:r>
    </w:p>
    <w:bookmarkEnd w:id="1583"/>
    <w:bookmarkStart w:name="z171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строки 4.1, 4.2;</w:t>
      </w:r>
    </w:p>
    <w:bookmarkEnd w:id="1584"/>
    <w:bookmarkStart w:name="z171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строки 5.1, 5.2;</w:t>
      </w:r>
    </w:p>
    <w:bookmarkEnd w:id="1585"/>
    <w:bookmarkStart w:name="z171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строки 6.1, 6.2;</w:t>
      </w:r>
    </w:p>
    <w:bookmarkEnd w:id="1586"/>
    <w:bookmarkStart w:name="z171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587"/>
    <w:bookmarkStart w:name="z171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3, 5, 6, 8, 9; 11,12;</w:t>
      </w:r>
    </w:p>
    <w:bookmarkEnd w:id="1588"/>
    <w:bookmarkStart w:name="z171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1.1,1.2;</w:t>
      </w:r>
    </w:p>
    <w:bookmarkEnd w:id="1589"/>
    <w:bookmarkStart w:name="z171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2.1,2.2;</w:t>
      </w:r>
    </w:p>
    <w:bookmarkEnd w:id="1590"/>
    <w:bookmarkStart w:name="z171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3.1,3.2;</w:t>
      </w:r>
    </w:p>
    <w:bookmarkEnd w:id="1591"/>
    <w:bookmarkStart w:name="z171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4.1, 4.2;</w:t>
      </w:r>
    </w:p>
    <w:bookmarkEnd w:id="1592"/>
    <w:bookmarkStart w:name="z172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5.1, 5.2;</w:t>
      </w:r>
    </w:p>
    <w:bookmarkEnd w:id="1593"/>
    <w:bookmarkStart w:name="z172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 6.1, 6.2;</w:t>
      </w:r>
    </w:p>
    <w:bookmarkEnd w:id="1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724" w:id="1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595"/>
    <w:bookmarkStart w:name="z1725" w:id="1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учителях, имеющих степень магистр, работающих в школах</w:t>
      </w:r>
    </w:p>
    <w:bookmarkEnd w:id="1596"/>
    <w:bookmarkStart w:name="z1726" w:id="1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597"/>
    <w:bookmarkStart w:name="z1727" w:id="1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598"/>
    <w:bookmarkStart w:name="z172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П-31</w:t>
      </w:r>
    </w:p>
    <w:bookmarkEnd w:id="1599"/>
    <w:bookmarkStart w:name="z172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600"/>
    <w:bookmarkStart w:name="z173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601"/>
    <w:bookmarkStart w:name="z173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1602"/>
    <w:bookmarkStart w:name="z173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503"/>
        <w:gridCol w:w="454"/>
        <w:gridCol w:w="1211"/>
        <w:gridCol w:w="1968"/>
        <w:gridCol w:w="629"/>
        <w:gridCol w:w="804"/>
        <w:gridCol w:w="804"/>
        <w:gridCol w:w="629"/>
        <w:gridCol w:w="629"/>
        <w:gridCol w:w="629"/>
        <w:gridCol w:w="629"/>
        <w:gridCol w:w="630"/>
        <w:gridCol w:w="630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учителей-магистрантов,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 и черчение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749"/>
        <w:gridCol w:w="1749"/>
        <w:gridCol w:w="4359"/>
        <w:gridCol w:w="1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классы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и жизнедеятельности и начальная военная подготовка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графах 2-24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606"/>
    <w:bookmarkStart w:name="z173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607"/>
    <w:bookmarkStart w:name="z173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608"/>
    <w:bookmarkStart w:name="z173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609"/>
    <w:bookmarkStart w:name="z173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610"/>
    <w:bookmarkStart w:name="z174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611"/>
    <w:bookmarkStart w:name="z1741" w:id="1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612"/>
    <w:bookmarkStart w:name="z1742" w:id="1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учителях, имеющих степень магистр, работающих в школах"</w:t>
      </w:r>
    </w:p>
    <w:bookmarkEnd w:id="1613"/>
    <w:bookmarkStart w:name="z1743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П-31, периодичность – годовая)</w:t>
      </w:r>
    </w:p>
    <w:bookmarkEnd w:id="1614"/>
    <w:bookmarkStart w:name="z174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615"/>
    <w:bookmarkStart w:name="z174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 – лицо, обучающееся по профессиональной образовательной учебной программе послевузовского образования, направленная на подготовку научных и педагогических кадров с присуждением академической степени "магистр" по соответствующей специальности;</w:t>
      </w:r>
    </w:p>
    <w:bookmarkEnd w:id="1616"/>
    <w:bookmarkStart w:name="z174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общем количестве учителей учитываются все педагогические работники и лица, приравненные к ним согласно постановлению Правительства Республики Казахстан от 30 января 2008 года №77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 Закон Республики Казахстан от 27 июля 2007 года № 319-III "Об образовании".</w:t>
      </w:r>
    </w:p>
    <w:bookmarkEnd w:id="1617"/>
    <w:bookmarkStart w:name="z174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618"/>
    <w:bookmarkStart w:name="z174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2-25 для каждой строки.</w:t>
      </w:r>
    </w:p>
    <w:bookmarkEnd w:id="1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751" w:id="1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620"/>
    <w:bookmarkStart w:name="z1752" w:id="1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приеме на работу молодых специалистов (выпускников организаций высшего и послевузовского образования, технического и профессионального образования) общеобразовательных школ</w:t>
      </w:r>
    </w:p>
    <w:bookmarkEnd w:id="1621"/>
    <w:bookmarkStart w:name="z1753" w:id="1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622"/>
    <w:bookmarkStart w:name="z1754" w:id="1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623"/>
    <w:bookmarkStart w:name="z175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П-32</w:t>
      </w:r>
    </w:p>
    <w:bookmarkEnd w:id="1624"/>
    <w:bookmarkStart w:name="z175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625"/>
    <w:bookmarkStart w:name="z175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626"/>
    <w:bookmarkStart w:name="z175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1627"/>
    <w:bookmarkStart w:name="z175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203"/>
        <w:gridCol w:w="1954"/>
        <w:gridCol w:w="838"/>
        <w:gridCol w:w="838"/>
        <w:gridCol w:w="838"/>
        <w:gridCol w:w="656"/>
        <w:gridCol w:w="656"/>
        <w:gridCol w:w="656"/>
        <w:gridCol w:w="656"/>
        <w:gridCol w:w="656"/>
        <w:gridCol w:w="656"/>
        <w:gridCol w:w="1019"/>
        <w:gridCol w:w="1019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высшего и послесреднего образования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  <w:bookmarkEnd w:id="162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технического и профессионального образования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 и черчение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749"/>
        <w:gridCol w:w="1749"/>
        <w:gridCol w:w="4359"/>
        <w:gridCol w:w="1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классы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и жизнедеятельности и начальная военная подготовка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графах 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3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632"/>
    <w:bookmarkStart w:name="z176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633"/>
    <w:bookmarkStart w:name="z176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634"/>
    <w:bookmarkStart w:name="z176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635"/>
    <w:bookmarkStart w:name="z1767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636"/>
    <w:bookmarkStart w:name="z1768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637"/>
    <w:bookmarkStart w:name="z1769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638"/>
    <w:bookmarkStart w:name="z1770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приеме на работу молодых специалистов (выпускников организаций высшего и послевузовского, технического и профессионального образования) в общеобразовательные школы" </w:t>
      </w:r>
    </w:p>
    <w:bookmarkEnd w:id="1639"/>
    <w:bookmarkStart w:name="z1771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П-32, периодичность – годовая)</w:t>
      </w:r>
    </w:p>
    <w:bookmarkEnd w:id="1640"/>
    <w:bookmarkStart w:name="z177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641"/>
    <w:bookmarkStart w:name="z1773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2-23 для каждой строки.</w:t>
      </w:r>
    </w:p>
    <w:bookmarkEnd w:id="16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776" w:id="1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643"/>
    <w:bookmarkStart w:name="z1777" w:id="1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составе учителей казахского языка и литературы в школах с казахским и неказахским (русским, узбекским, уйгурским и таджикским) языками обучения</w:t>
      </w:r>
    </w:p>
    <w:bookmarkEnd w:id="1644"/>
    <w:bookmarkStart w:name="z1778" w:id="1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645"/>
    <w:bookmarkStart w:name="z1779" w:id="1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646"/>
    <w:bookmarkStart w:name="z1780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П-33</w:t>
      </w:r>
    </w:p>
    <w:bookmarkEnd w:id="1647"/>
    <w:bookmarkStart w:name="z1781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648"/>
    <w:bookmarkStart w:name="z178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649"/>
    <w:bookmarkStart w:name="z178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650"/>
    <w:bookmarkStart w:name="z178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651"/>
    <w:bookmarkStart w:name="z178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</w:t>
      </w:r>
    </w:p>
    <w:bookmarkEnd w:id="1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960"/>
        <w:gridCol w:w="592"/>
        <w:gridCol w:w="1276"/>
        <w:gridCol w:w="1501"/>
        <w:gridCol w:w="1501"/>
        <w:gridCol w:w="820"/>
        <w:gridCol w:w="2188"/>
        <w:gridCol w:w="1277"/>
        <w:gridCol w:w="82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обучения, человек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 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казахского языка и литературы,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казахскую филологию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казахского языка с высшим образованием для русских школ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русского языка и литературы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специалисты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год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6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295"/>
        <w:gridCol w:w="1740"/>
        <w:gridCol w:w="2363"/>
        <w:gridCol w:w="1736"/>
        <w:gridCol w:w="1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неказахской национальности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без педагогического образования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казахского языка и литературы с техническим и профессиональным образованием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 общим средним образованием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ускоренные обучающие курсы по казахскому языку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7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</w:t>
      </w:r>
    </w:p>
    <w:bookmarkEnd w:id="1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151"/>
        <w:gridCol w:w="952"/>
        <w:gridCol w:w="2052"/>
        <w:gridCol w:w="3146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неказахским (русским, узбекским, уйгурским и таджикским) языками обучения, человек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 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,учителя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год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8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146"/>
        <w:gridCol w:w="1149"/>
        <w:gridCol w:w="1146"/>
        <w:gridCol w:w="1146"/>
        <w:gridCol w:w="1766"/>
        <w:gridCol w:w="1150"/>
        <w:gridCol w:w="1147"/>
        <w:gridCol w:w="1147"/>
        <w:gridCol w:w="114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неказахским (русским, узбекским, уйгурским и таджикским) языками обучения,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неказахской национальности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казахского языка с высшим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русских школ</w:t>
            </w:r>
          </w:p>
          <w:bookmarkEnd w:id="1656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казахскую филологию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русского языка и литературы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специалисты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без педагогического образования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казахского языка с техническим и профессиональным образованием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 общим средним образованием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ускоренные обучающие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казахскому языку</w:t>
            </w:r>
          </w:p>
          <w:bookmarkEnd w:id="16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658"/>
    <w:bookmarkStart w:name="z179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659"/>
    <w:bookmarkStart w:name="z179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660"/>
    <w:bookmarkStart w:name="z179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661"/>
    <w:bookmarkStart w:name="z179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662"/>
    <w:bookmarkStart w:name="z179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799" w:id="1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664"/>
    <w:bookmarkStart w:name="z1800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закрытых, открытых и реорганизованных организаций образования</w:t>
      </w:r>
    </w:p>
    <w:bookmarkEnd w:id="1665"/>
    <w:bookmarkStart w:name="z1801" w:id="1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666"/>
    <w:bookmarkStart w:name="z1802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1667"/>
    <w:bookmarkStart w:name="z1803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№П-35</w:t>
      </w:r>
    </w:p>
    <w:bookmarkEnd w:id="1668"/>
    <w:bookmarkStart w:name="z1804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669"/>
    <w:bookmarkStart w:name="z1805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670"/>
    <w:bookmarkStart w:name="z1806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671"/>
    <w:bookmarkStart w:name="z1807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835"/>
        <w:gridCol w:w="506"/>
        <w:gridCol w:w="647"/>
        <w:gridCol w:w="788"/>
        <w:gridCol w:w="789"/>
        <w:gridCol w:w="1211"/>
        <w:gridCol w:w="507"/>
        <w:gridCol w:w="789"/>
        <w:gridCol w:w="930"/>
        <w:gridCol w:w="930"/>
        <w:gridCol w:w="507"/>
        <w:gridCol w:w="789"/>
        <w:gridCol w:w="930"/>
        <w:gridCol w:w="931"/>
      </w:tblGrid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образования, единиц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общеобразовательных организаций, единиц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с казахским языком обучения, единиц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закрытых организаций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открытых организаций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реорганизо ваных организаций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8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1632"/>
        <w:gridCol w:w="1924"/>
        <w:gridCol w:w="1924"/>
        <w:gridCol w:w="1633"/>
        <w:gridCol w:w="1925"/>
        <w:gridCol w:w="16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вечерних школ, единиц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внешкольных организаций,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9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120"/>
        <w:gridCol w:w="581"/>
        <w:gridCol w:w="581"/>
        <w:gridCol w:w="903"/>
        <w:gridCol w:w="905"/>
        <w:gridCol w:w="1067"/>
        <w:gridCol w:w="903"/>
        <w:gridCol w:w="905"/>
        <w:gridCol w:w="1067"/>
        <w:gridCol w:w="903"/>
        <w:gridCol w:w="906"/>
        <w:gridCol w:w="1069"/>
      </w:tblGrid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специальных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детских домов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 при школах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закрытых организаций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открытых организаций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реорганизованых организаций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0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90"/>
        <w:gridCol w:w="1521"/>
        <w:gridCol w:w="1287"/>
        <w:gridCol w:w="1291"/>
        <w:gridCol w:w="1522"/>
        <w:gridCol w:w="1288"/>
        <w:gridCol w:w="1291"/>
        <w:gridCol w:w="15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домов юношества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детских деревень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не указанные в графах 2-33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1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676"/>
    <w:bookmarkStart w:name="z1812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677"/>
    <w:bookmarkStart w:name="z1813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678"/>
    <w:bookmarkStart w:name="z1814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679"/>
    <w:bookmarkStart w:name="z1815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680"/>
    <w:bookmarkStart w:name="z1816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681"/>
    <w:bookmarkStart w:name="z1817" w:id="1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682"/>
    <w:bookmarkStart w:name="z1818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"Данные о закрытых, открытых и реорганизованных организаций образования"</w:t>
      </w:r>
    </w:p>
    <w:bookmarkEnd w:id="1683"/>
    <w:bookmarkStart w:name="z1819" w:id="1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№П-35, периодичность – годовая)</w:t>
      </w:r>
    </w:p>
    <w:bookmarkEnd w:id="1684"/>
    <w:bookmarkStart w:name="z1820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685"/>
    <w:bookmarkStart w:name="z1821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КАТО заполняется согласно Классификатору административно-территориальных обьектов, расположенный на интернет-ресурсе Комитета по статистике Министерства национальной экономики Республики Казахстан -http://www.stat.kz/klassifikacii/Pages/default.aspx;</w:t>
      </w:r>
    </w:p>
    <w:bookmarkEnd w:id="1686"/>
    <w:bookmarkStart w:name="z1822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687"/>
    <w:bookmarkStart w:name="z182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2, 16, 18, 19, 22, 25, 28, 31, 34</w:t>
      </w:r>
    </w:p>
    <w:bookmarkEnd w:id="1688"/>
    <w:bookmarkStart w:name="z182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2=∑ 4, 8, 12</w:t>
      </w:r>
    </w:p>
    <w:bookmarkEnd w:id="16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827" w:id="1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690"/>
    <w:bookmarkStart w:name="z1828" w:id="1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вводу объектов образования по пятилеткам</w:t>
      </w:r>
    </w:p>
    <w:bookmarkEnd w:id="1691"/>
    <w:bookmarkStart w:name="z1829" w:id="1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692"/>
    <w:bookmarkStart w:name="z1830" w:id="1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1693"/>
    <w:bookmarkStart w:name="z183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№П-36</w:t>
      </w:r>
    </w:p>
    <w:bookmarkEnd w:id="1694"/>
    <w:bookmarkStart w:name="z183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695"/>
    <w:bookmarkStart w:name="z183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696"/>
    <w:bookmarkStart w:name="z183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697"/>
    <w:bookmarkStart w:name="z183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641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</w:tblGrid>
      <w:tr>
        <w:trPr>
          <w:trHeight w:val="30" w:hRule="atLeast"/>
        </w:trPr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1930 года,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1931-1935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1936-1940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1946-1950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1951-1955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1956-1960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1961-1965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1966-1970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1971-1975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1976-1980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1981-1985 годы, единиц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83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1986-1990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1991-1995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2006-2010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годы, единиц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83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8"/>
        <w:gridCol w:w="3778"/>
        <w:gridCol w:w="3779"/>
        <w:gridCol w:w="9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введены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единиц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годы, единиц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годы, единиц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83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701"/>
    <w:bookmarkStart w:name="z183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702"/>
    <w:bookmarkStart w:name="z184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703"/>
    <w:bookmarkStart w:name="z184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04"/>
    <w:bookmarkStart w:name="z184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705"/>
    <w:bookmarkStart w:name="z184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06"/>
    <w:bookmarkStart w:name="z1844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707"/>
    <w:bookmarkStart w:name="z1845" w:id="1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"Информация по вводу объектов образования по пятилеткам" </w:t>
      </w:r>
    </w:p>
    <w:bookmarkEnd w:id="1708"/>
    <w:bookmarkStart w:name="z1846" w:id="1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Индекс: №П-36, периодичность – годовая)</w:t>
      </w:r>
    </w:p>
    <w:bookmarkEnd w:id="1709"/>
    <w:bookmarkStart w:name="z184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710"/>
    <w:bookmarkStart w:name="z184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28=∑ 1-27.</w:t>
      </w:r>
    </w:p>
    <w:bookmarkEnd w:id="17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851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712"/>
    <w:bookmarkStart w:name="z1852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аварийных школ (имеющих подтверждающие документы) в 20__-20__ учебном году и сведения о мерах, предпринимаемых для решения проблемы аварийности общеобразовательных школ</w:t>
      </w:r>
    </w:p>
    <w:bookmarkEnd w:id="1713"/>
    <w:bookmarkStart w:name="z1853" w:id="1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714"/>
    <w:bookmarkStart w:name="z1854" w:id="1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1715"/>
    <w:bookmarkStart w:name="z185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№П-38</w:t>
      </w:r>
    </w:p>
    <w:bookmarkEnd w:id="1716"/>
    <w:bookmarkStart w:name="z185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717"/>
    <w:bookmarkStart w:name="z185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1718"/>
    <w:bookmarkStart w:name="z185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719"/>
    <w:bookmarkStart w:name="z1859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02"/>
        <w:gridCol w:w="902"/>
        <w:gridCol w:w="1153"/>
        <w:gridCol w:w="1153"/>
        <w:gridCol w:w="902"/>
        <w:gridCol w:w="902"/>
        <w:gridCol w:w="902"/>
        <w:gridCol w:w="4833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здания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Комитета по чрезвычайным ситуациям Министерства внутренних дел Республики Казахстан по виду необходимых работ (техническое задание)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26"/>
        <w:gridCol w:w="726"/>
        <w:gridCol w:w="1074"/>
        <w:gridCol w:w="986"/>
        <w:gridCol w:w="987"/>
        <w:gridCol w:w="987"/>
        <w:gridCol w:w="726"/>
        <w:gridCol w:w="726"/>
        <w:gridCol w:w="726"/>
        <w:gridCol w:w="1075"/>
        <w:gridCol w:w="987"/>
        <w:gridCol w:w="988"/>
        <w:gridCol w:w="9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 счет республиканского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 счет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строительство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строительство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строительство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8"/>
        <w:gridCol w:w="1890"/>
        <w:gridCol w:w="2192"/>
        <w:gridCol w:w="2192"/>
        <w:gridCol w:w="21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bookmarkEnd w:id="17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реконструкция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 капитальный ремонт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қарастырылған предусмотрен капитальный ремонт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3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724"/>
    <w:bookmarkStart w:name="z1864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725"/>
    <w:bookmarkStart w:name="z1865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726"/>
    <w:bookmarkStart w:name="z1866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27"/>
    <w:bookmarkStart w:name="z1867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728"/>
    <w:bookmarkStart w:name="z1868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29"/>
    <w:bookmarkStart w:name="z1869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730"/>
    <w:bookmarkStart w:name="z1870" w:id="1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"Список аварийных школ (имеющих подтверждающие документы) в 20__-20__ учебном году и сведения о мерах, предпринимаемых для решения проблемы аварийности общеобразовательных школ" (Индекс: № П-38, периодичность – годовая)</w:t>
      </w:r>
    </w:p>
    <w:bookmarkEnd w:id="1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2015 года № 390</w:t>
            </w:r>
          </w:p>
        </w:tc>
      </w:tr>
    </w:tbl>
    <w:bookmarkStart w:name="z1873" w:id="1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732"/>
    <w:bookmarkStart w:name="z1874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посещении учащимися спортивных секций и кружков по интересам в общеобразовательных школах. Занятость учащихся дополнительным образованием во внеурочное время</w:t>
      </w:r>
    </w:p>
    <w:bookmarkEnd w:id="1733"/>
    <w:bookmarkStart w:name="z1875" w:id="1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734"/>
    <w:bookmarkStart w:name="z1876" w:id="1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1735"/>
    <w:bookmarkStart w:name="z187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форма № П-39 </w:t>
      </w:r>
    </w:p>
    <w:bookmarkEnd w:id="1736"/>
    <w:bookmarkStart w:name="z187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737"/>
    <w:bookmarkStart w:name="z187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Автономные организации образования "Назарбаев интеллектуальные школы", организации подведомственные другим государственным органам </w:t>
      </w:r>
    </w:p>
    <w:bookmarkEnd w:id="1738"/>
    <w:bookmarkStart w:name="z188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739"/>
    <w:bookmarkStart w:name="z188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740"/>
    <w:bookmarkStart w:name="z188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3042"/>
        <w:gridCol w:w="1182"/>
        <w:gridCol w:w="1182"/>
        <w:gridCol w:w="1182"/>
        <w:gridCol w:w="1183"/>
        <w:gridCol w:w="1183"/>
        <w:gridCol w:w="1183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спортивные секции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баскетбольные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спорт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кружков (секций), единиц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бесплатных кружков (секций), единиц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человек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сельской местности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 языке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784"/>
        <w:gridCol w:w="1026"/>
        <w:gridCol w:w="1593"/>
        <w:gridCol w:w="3684"/>
        <w:gridCol w:w="1593"/>
        <w:gridCol w:w="15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спортивные секции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(все виды)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шахматно-шашечные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неуказанные в графах 2-10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"/>
        <w:gridCol w:w="1272"/>
        <w:gridCol w:w="1272"/>
        <w:gridCol w:w="1272"/>
        <w:gridCol w:w="1272"/>
        <w:gridCol w:w="1272"/>
        <w:gridCol w:w="33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туристско-краеведческие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общественно-гуманитарные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естественно-математические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неуказанные в графах 13-20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103"/>
        <w:gridCol w:w="2994"/>
        <w:gridCol w:w="1491"/>
        <w:gridCol w:w="902"/>
        <w:gridCol w:w="902"/>
        <w:gridCol w:w="1098"/>
        <w:gridCol w:w="2105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занятых дополнительным образованием во внеурочное время (без дублирования учащихся)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только организации дополнительного образования для детей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только школьные секции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только школьные кружки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школьные кружки и секции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организации дополнительного образования для детей и школьные кружки/секции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745"/>
    <w:bookmarkStart w:name="z188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746"/>
    <w:bookmarkStart w:name="z188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747"/>
    <w:bookmarkStart w:name="z188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48"/>
    <w:bookmarkStart w:name="z189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749"/>
    <w:bookmarkStart w:name="z189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50"/>
    <w:bookmarkStart w:name="z1892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751"/>
    <w:bookmarkStart w:name="z1893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посещении учащимися спортивных секций и кружков по интересам в общеобразовательных школах. Занятость учащихся дополнительным образованием во внеурочное время"</w:t>
      </w:r>
    </w:p>
    <w:bookmarkEnd w:id="1752"/>
    <w:bookmarkStart w:name="z1894" w:id="1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П-39, периодичность – годовая)</w:t>
      </w:r>
    </w:p>
    <w:bookmarkEnd w:id="1753"/>
    <w:bookmarkStart w:name="z189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754"/>
    <w:bookmarkStart w:name="z189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755"/>
    <w:bookmarkStart w:name="z189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2-11 для каждой строки</w:t>
      </w:r>
    </w:p>
    <w:bookmarkEnd w:id="1756"/>
    <w:bookmarkStart w:name="z189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13-21 для каждой строки.</w:t>
      </w:r>
    </w:p>
    <w:bookmarkEnd w:id="1757"/>
    <w:bookmarkStart w:name="z189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758"/>
    <w:bookmarkStart w:name="z1900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2-6 для каждой строки</w:t>
      </w:r>
    </w:p>
    <w:bookmarkEnd w:id="1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903" w:id="1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760"/>
    <w:bookmarkStart w:name="z1904" w:id="1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классах, классах-комплектах </w:t>
      </w:r>
    </w:p>
    <w:bookmarkEnd w:id="1761"/>
    <w:bookmarkStart w:name="z1905" w:id="1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762"/>
    <w:bookmarkStart w:name="z1906" w:id="1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1763"/>
    <w:bookmarkStart w:name="z190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 - 76 (раздел ІІ)</w:t>
      </w:r>
    </w:p>
    <w:bookmarkEnd w:id="1764"/>
    <w:bookmarkStart w:name="z190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765"/>
    <w:bookmarkStart w:name="z190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школы", организации подведомственные другим государственным органам </w:t>
      </w:r>
    </w:p>
    <w:bookmarkEnd w:id="1766"/>
    <w:bookmarkStart w:name="z191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767"/>
    <w:bookmarkStart w:name="z191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3261"/>
        <w:gridCol w:w="723"/>
        <w:gridCol w:w="924"/>
        <w:gridCol w:w="924"/>
        <w:gridCol w:w="723"/>
        <w:gridCol w:w="924"/>
        <w:gridCol w:w="924"/>
        <w:gridCol w:w="723"/>
        <w:gridCol w:w="925"/>
        <w:gridCol w:w="926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начальных школах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основных средних школах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общих средних школах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начальных школах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основных средних школах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общих средних школах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начальных школах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основных средних школах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общих средних школах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0 классов,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0 класс-комплектов,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1-4 классов,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1-4 класс-комплектов,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 с менее 15 учащихся,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5-9 классов,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5-9 класс-комплектов,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10-12 классов,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10-12 класс-комплектов,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769"/>
    <w:bookmarkStart w:name="z191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770"/>
    <w:bookmarkStart w:name="z191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771"/>
    <w:bookmarkStart w:name="z191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72"/>
    <w:bookmarkStart w:name="z191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773"/>
    <w:bookmarkStart w:name="z191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74"/>
    <w:bookmarkStart w:name="z1918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775"/>
    <w:bookmarkStart w:name="z1919" w:id="1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классах, класс - комплектах"</w:t>
      </w:r>
    </w:p>
    <w:bookmarkEnd w:id="1776"/>
    <w:bookmarkStart w:name="z1920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РИК - 76 (раздел ІІ), периодичность – годовая)</w:t>
      </w:r>
    </w:p>
    <w:bookmarkEnd w:id="1777"/>
    <w:bookmarkStart w:name="z192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778"/>
    <w:bookmarkStart w:name="z192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4, 7 для каждой строке;</w:t>
      </w:r>
    </w:p>
    <w:bookmarkEnd w:id="1779"/>
    <w:bookmarkStart w:name="z192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5, 8 для каждой строке;</w:t>
      </w:r>
    </w:p>
    <w:bookmarkEnd w:id="1780"/>
    <w:bookmarkStart w:name="z192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6, 9 для каждой строке.</w:t>
      </w:r>
    </w:p>
    <w:bookmarkEnd w:id="17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927" w:id="1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782"/>
    <w:bookmarkStart w:name="z1928" w:id="1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окончивших данные классы и переведенных в следующие классы в 20___ году</w:t>
      </w:r>
    </w:p>
    <w:bookmarkEnd w:id="1783"/>
    <w:bookmarkStart w:name="z1929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784"/>
    <w:bookmarkStart w:name="z1930" w:id="1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1785"/>
    <w:bookmarkStart w:name="z193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РИК-76 (раздел ІІІ)</w:t>
      </w:r>
    </w:p>
    <w:bookmarkEnd w:id="1786"/>
    <w:bookmarkStart w:name="z193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787"/>
    <w:bookmarkStart w:name="z193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предстваляющих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школы", организации подведомственные другим государственным органам </w:t>
      </w:r>
    </w:p>
    <w:bookmarkEnd w:id="1788"/>
    <w:bookmarkStart w:name="z193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789"/>
    <w:bookmarkStart w:name="z193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7129"/>
        <w:gridCol w:w="795"/>
        <w:gridCol w:w="1460"/>
        <w:gridCol w:w="1460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человек: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 классах,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3 классе,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отличников (из строки 2),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5-9 классах,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9 классе,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отличников (из строки 3),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10-11 (12) классах,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11 классе, человек: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окончивших школу с аттестатом об общем среднем образовании,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классах,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учащихся, получивших аттестат о среднем образовании, человек: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закончили школу с аттестатом "Алтын белгі",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закончили школу с отличием,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закончили школу с грамотой "За особые заслуги в изучении отдельных предметов",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прослушали несколько предметов за курс средней школы,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выпускного класса, не получивших аттестат об общем среднем образовании,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выдержавших экзамены экстерном за курс основной школы и получивших свидетельство об основном общем образовании,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выдержавших экзамены экстерном за курс средней школы и получивших аттестат об общем среднем образовании,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получивших образование в форме экстерната по всем классам (кроме 9, 11 и 12), человек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791"/>
    <w:bookmarkStart w:name="z193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792"/>
    <w:bookmarkStart w:name="z193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793"/>
    <w:bookmarkStart w:name="z193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94"/>
    <w:bookmarkStart w:name="z194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795"/>
    <w:bookmarkStart w:name="z194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796"/>
    <w:bookmarkStart w:name="z1942" w:id="1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797"/>
    <w:bookmarkStart w:name="z1943" w:id="1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учащихся, окончивших данные классы и переведенных в следующие классы в 20___ году"</w:t>
      </w:r>
    </w:p>
    <w:bookmarkEnd w:id="1798"/>
    <w:bookmarkStart w:name="z1944" w:id="1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РИК - 76 (раздел ІІІ), периодичность – годовая)</w:t>
      </w:r>
    </w:p>
    <w:bookmarkEnd w:id="1799"/>
    <w:bookmarkStart w:name="z194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800"/>
    <w:bookmarkStart w:name="z194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 для каждой строке;</w:t>
      </w:r>
    </w:p>
    <w:bookmarkEnd w:id="18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949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802"/>
    <w:bookmarkStart w:name="z1950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классам и предшкольной подготовке</w:t>
      </w:r>
    </w:p>
    <w:bookmarkEnd w:id="1803"/>
    <w:bookmarkStart w:name="z1951" w:id="1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804"/>
    <w:bookmarkStart w:name="z1952" w:id="1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1805"/>
    <w:bookmarkStart w:name="z1953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РИК-76 (раздел ІV)</w:t>
      </w:r>
    </w:p>
    <w:bookmarkEnd w:id="1806"/>
    <w:bookmarkStart w:name="z1954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807"/>
    <w:bookmarkStart w:name="z1955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предстваляющих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школы", организации подведомственные другим государственным органам </w:t>
      </w:r>
    </w:p>
    <w:bookmarkEnd w:id="1808"/>
    <w:bookmarkStart w:name="z195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809"/>
    <w:bookmarkStart w:name="z195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961"/>
        <w:gridCol w:w="758"/>
        <w:gridCol w:w="758"/>
        <w:gridCol w:w="758"/>
        <w:gridCol w:w="593"/>
        <w:gridCol w:w="758"/>
        <w:gridCol w:w="758"/>
        <w:gridCol w:w="758"/>
        <w:gridCol w:w="593"/>
        <w:gridCol w:w="758"/>
        <w:gridCol w:w="920"/>
        <w:gridCol w:w="921"/>
        <w:gridCol w:w="921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  <w:bookmarkEnd w:id="1811"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  <w:bookmarkEnd w:id="18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посещали дошкольные организации: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и меньше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и больше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2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3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4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5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6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7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8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9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классы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10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11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12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813"/>
    <w:bookmarkStart w:name="z196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814"/>
    <w:bookmarkStart w:name="z196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815"/>
    <w:bookmarkStart w:name="z196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816"/>
    <w:bookmarkStart w:name="z196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817"/>
    <w:bookmarkStart w:name="z196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818"/>
    <w:bookmarkStart w:name="z1966" w:id="1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819"/>
    <w:bookmarkStart w:name="z1967" w:id="1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распределении учащихся по классам и предшкольной подготовке" </w:t>
      </w:r>
    </w:p>
    <w:bookmarkEnd w:id="1820"/>
    <w:bookmarkStart w:name="z1968" w:id="1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РИК-76 (раздел ІV), периодичность – годовая)</w:t>
      </w:r>
    </w:p>
    <w:bookmarkEnd w:id="1821"/>
    <w:bookmarkStart w:name="z196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822"/>
    <w:bookmarkStart w:name="z197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5, 9 для каждой строке;</w:t>
      </w:r>
    </w:p>
    <w:bookmarkEnd w:id="1823"/>
    <w:bookmarkStart w:name="z197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6, 10 для каждой строке;</w:t>
      </w:r>
    </w:p>
    <w:bookmarkEnd w:id="1824"/>
    <w:bookmarkStart w:name="z197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7, 11 для каждой строке;</w:t>
      </w:r>
    </w:p>
    <w:bookmarkEnd w:id="1825"/>
    <w:bookmarkStart w:name="z197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8, 12 для каждой строке;</w:t>
      </w:r>
    </w:p>
    <w:bookmarkEnd w:id="1826"/>
    <w:bookmarkStart w:name="z197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3, 4, 5 для каждой граф;</w:t>
      </w:r>
    </w:p>
    <w:bookmarkEnd w:id="1827"/>
    <w:bookmarkStart w:name="z197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 3.6-3.8 для каждой граф;</w:t>
      </w:r>
    </w:p>
    <w:bookmarkEnd w:id="1828"/>
    <w:bookmarkStart w:name="z197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4.1-4.5 для каждой граф;</w:t>
      </w:r>
    </w:p>
    <w:bookmarkEnd w:id="1829"/>
    <w:bookmarkStart w:name="z197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5.1-5.3 для каждой граф.</w:t>
      </w:r>
    </w:p>
    <w:bookmarkEnd w:id="1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1980" w:id="1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831"/>
    <w:bookmarkStart w:name="z1981" w:id="1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и составе педагогических работников организаций среднего образования</w:t>
      </w:r>
    </w:p>
    <w:bookmarkEnd w:id="1832"/>
    <w:bookmarkStart w:name="z1982" w:id="1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833"/>
    <w:bookmarkStart w:name="z1983" w:id="1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834"/>
    <w:bookmarkStart w:name="z198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 83 раздел I</w:t>
      </w:r>
    </w:p>
    <w:bookmarkEnd w:id="1835"/>
    <w:bookmarkStart w:name="z198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836"/>
    <w:bookmarkStart w:name="z198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837"/>
    <w:bookmarkStart w:name="z198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Республики Казахстан</w:t>
      </w:r>
    </w:p>
    <w:bookmarkEnd w:id="1838"/>
    <w:bookmarkStart w:name="z198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839"/>
    <w:bookmarkStart w:name="z198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городской и сельской местности</w:t>
      </w:r>
    </w:p>
    <w:bookmarkEnd w:id="18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3316"/>
        <w:gridCol w:w="1297"/>
        <w:gridCol w:w="918"/>
        <w:gridCol w:w="455"/>
        <w:gridCol w:w="455"/>
        <w:gridCol w:w="455"/>
        <w:gridCol w:w="455"/>
        <w:gridCol w:w="455"/>
        <w:gridCol w:w="455"/>
        <w:gridCol w:w="455"/>
        <w:gridCol w:w="707"/>
        <w:gridCol w:w="707"/>
        <w:gridCol w:w="707"/>
      </w:tblGrid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педагогических работников, всего (человек)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(человек)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педагогических работников (сумма строк 2, 3, 4):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(сумма строк 2.1-2.8)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директора школ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воспитатель, учитель предшкольных классов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педагогическим работникам: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4.1-4.4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преподающие в специальных классах для детей с ограниченными возможностями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работающие неполный рабочий день в (совместители)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школах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школах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школах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библиотекари (заведующие библиотек)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2"/>
        <w:gridCol w:w="1242"/>
        <w:gridCol w:w="723"/>
        <w:gridCol w:w="1500"/>
        <w:gridCol w:w="723"/>
        <w:gridCol w:w="1757"/>
        <w:gridCol w:w="723"/>
        <w:gridCol w:w="1757"/>
        <w:gridCol w:w="723"/>
        <w:gridCol w:w="982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</w:t>
      </w:r>
    </w:p>
    <w:bookmarkEnd w:id="18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3316"/>
        <w:gridCol w:w="1297"/>
        <w:gridCol w:w="918"/>
        <w:gridCol w:w="455"/>
        <w:gridCol w:w="455"/>
        <w:gridCol w:w="455"/>
        <w:gridCol w:w="455"/>
        <w:gridCol w:w="455"/>
        <w:gridCol w:w="455"/>
        <w:gridCol w:w="455"/>
        <w:gridCol w:w="707"/>
        <w:gridCol w:w="707"/>
        <w:gridCol w:w="707"/>
      </w:tblGrid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педагогических работников, всего (человек)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(человек)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педагогических работников (сумма строк 2, 3, 4):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(сумма строк 2.1-2.8)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директора школ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воспитатель, учитель предшкольных классов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3.1.-3.10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педагогическим работникам: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4.1.-4.4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преподающие в специальных классах для детей с ограниченными возможностями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работающие неполный рабочий день в (совместители)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школах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школах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школах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библиотекари (заведующие библиотек)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67"/>
        <w:gridCol w:w="1320"/>
        <w:gridCol w:w="768"/>
        <w:gridCol w:w="1593"/>
        <w:gridCol w:w="768"/>
        <w:gridCol w:w="1867"/>
        <w:gridCol w:w="768"/>
        <w:gridCol w:w="1867"/>
        <w:gridCol w:w="768"/>
        <w:gridCol w:w="104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366"/>
        <w:gridCol w:w="1366"/>
        <w:gridCol w:w="1366"/>
        <w:gridCol w:w="1366"/>
        <w:gridCol w:w="1366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848"/>
    <w:bookmarkStart w:name="z199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849"/>
    <w:bookmarkStart w:name="z199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850"/>
    <w:bookmarkStart w:name="z200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851"/>
    <w:bookmarkStart w:name="z200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852"/>
    <w:bookmarkStart w:name="z200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853"/>
    <w:bookmarkStart w:name="z2003" w:id="1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854"/>
    <w:bookmarkStart w:name="z2004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численности и составе педагогических работников организаций среднего образования" (Индекс: № РИК 83 раздел I, периодичность – годовая)</w:t>
      </w:r>
    </w:p>
    <w:bookmarkEnd w:id="1855"/>
    <w:bookmarkStart w:name="z200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форма заполняется организациями среднего образования. В организации среднего образования включаются общеобразовательные, специализированные, специальные (коррекционные), вечерние (сменные) школы, организаций образования для детей с девиантным поведением и с особым режимом содержания. При заполнении данной формы каждый преподаватель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bookmarkEnd w:id="18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008" w:id="1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857"/>
    <w:bookmarkStart w:name="z2009" w:id="1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учителей, преподающих отдельные предметы (включая директоров и заместителей директоров)</w:t>
      </w:r>
    </w:p>
    <w:bookmarkEnd w:id="1858"/>
    <w:bookmarkStart w:name="z2010" w:id="1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859"/>
    <w:bookmarkStart w:name="z2011" w:id="1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860"/>
    <w:bookmarkStart w:name="z201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II</w:t>
      </w:r>
    </w:p>
    <w:bookmarkEnd w:id="1861"/>
    <w:bookmarkStart w:name="z201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862"/>
    <w:bookmarkStart w:name="z201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863"/>
    <w:bookmarkStart w:name="z201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864"/>
    <w:bookmarkStart w:name="z201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865"/>
    <w:bookmarkStart w:name="z201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городская и сельская местность</w:t>
      </w:r>
    </w:p>
    <w:bookmarkEnd w:id="18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4258"/>
        <w:gridCol w:w="1057"/>
        <w:gridCol w:w="397"/>
        <w:gridCol w:w="1244"/>
        <w:gridCol w:w="398"/>
        <w:gridCol w:w="398"/>
        <w:gridCol w:w="398"/>
        <w:gridCol w:w="398"/>
        <w:gridCol w:w="398"/>
        <w:gridCol w:w="398"/>
        <w:gridCol w:w="398"/>
        <w:gridCol w:w="61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графы 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2.1-2.13)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иностранных языков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2.1-2.12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3.1- 3.22)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иностранных языков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2.1-3.22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84"/>
        <w:gridCol w:w="1178"/>
        <w:gridCol w:w="484"/>
        <w:gridCol w:w="1178"/>
        <w:gridCol w:w="484"/>
        <w:gridCol w:w="1178"/>
        <w:gridCol w:w="485"/>
        <w:gridCol w:w="1178"/>
        <w:gridCol w:w="485"/>
        <w:gridCol w:w="1179"/>
        <w:gridCol w:w="485"/>
        <w:gridCol w:w="1179"/>
        <w:gridCol w:w="485"/>
        <w:gridCol w:w="118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3118"/>
        <w:gridCol w:w="2295"/>
        <w:gridCol w:w="2296"/>
        <w:gridCol w:w="2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</w:t>
      </w:r>
    </w:p>
    <w:bookmarkEnd w:id="18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4063"/>
        <w:gridCol w:w="1570"/>
        <w:gridCol w:w="379"/>
        <w:gridCol w:w="1188"/>
        <w:gridCol w:w="379"/>
        <w:gridCol w:w="379"/>
        <w:gridCol w:w="380"/>
        <w:gridCol w:w="380"/>
        <w:gridCol w:w="380"/>
        <w:gridCol w:w="380"/>
        <w:gridCol w:w="380"/>
        <w:gridCol w:w="59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графы 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  <w:bookmarkEnd w:id="18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2.1-2.13)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строках 2.4-2.6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2.1-2.12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3.1- 3.22)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строках 3.11-3.13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3.1-3.21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3.1-3.21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84"/>
        <w:gridCol w:w="1178"/>
        <w:gridCol w:w="484"/>
        <w:gridCol w:w="1178"/>
        <w:gridCol w:w="484"/>
        <w:gridCol w:w="1178"/>
        <w:gridCol w:w="485"/>
        <w:gridCol w:w="1178"/>
        <w:gridCol w:w="485"/>
        <w:gridCol w:w="1179"/>
        <w:gridCol w:w="485"/>
        <w:gridCol w:w="1179"/>
        <w:gridCol w:w="485"/>
        <w:gridCol w:w="118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3118"/>
        <w:gridCol w:w="2295"/>
        <w:gridCol w:w="2296"/>
        <w:gridCol w:w="2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873"/>
    <w:bookmarkStart w:name="z202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874"/>
    <w:bookmarkStart w:name="z2026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875"/>
    <w:bookmarkStart w:name="z2027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876"/>
    <w:bookmarkStart w:name="z2028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877"/>
    <w:bookmarkStart w:name="z2029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878"/>
    <w:bookmarkStart w:name="z2030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879"/>
    <w:bookmarkStart w:name="z2031" w:id="1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распределении учителей, преподающих отдельные предметы (включая директоров и заместителей директоров)" </w:t>
      </w:r>
    </w:p>
    <w:bookmarkEnd w:id="1880"/>
    <w:bookmarkStart w:name="z2032" w:id="1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РИК 83 раздел II, периодичность – годовая)</w:t>
      </w:r>
    </w:p>
    <w:bookmarkEnd w:id="1881"/>
    <w:bookmarkStart w:name="z203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1882"/>
    <w:bookmarkStart w:name="z2034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3, 5, 7, 9 итого по городской и сельской местности;</w:t>
      </w:r>
    </w:p>
    <w:bookmarkEnd w:id="1883"/>
    <w:bookmarkStart w:name="z2035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11, 13, 15, 17, 19, 21, 23, 25, 27 итого по городской и сельской местности;</w:t>
      </w:r>
    </w:p>
    <w:bookmarkEnd w:id="1884"/>
    <w:bookmarkStart w:name="z2036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4, 6, 8, 10 итого по городской и сельской местности;</w:t>
      </w:r>
    </w:p>
    <w:bookmarkEnd w:id="1885"/>
    <w:bookmarkStart w:name="z203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12, 14, 16, 18, 20, 22, 24, 26, 28 итого по городской и сельской местности;</w:t>
      </w:r>
    </w:p>
    <w:bookmarkEnd w:id="1886"/>
    <w:bookmarkStart w:name="z2038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2.1-2.12 итого по городской и сельской местности;</w:t>
      </w:r>
    </w:p>
    <w:bookmarkEnd w:id="1887"/>
    <w:bookmarkStart w:name="z2039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2, 3 итого по городской и сельской местности;</w:t>
      </w:r>
    </w:p>
    <w:bookmarkEnd w:id="1888"/>
    <w:bookmarkStart w:name="z2040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889"/>
    <w:bookmarkStart w:name="z2041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1</w:t>
      </w:r>
    </w:p>
    <w:bookmarkEnd w:id="1890"/>
    <w:bookmarkStart w:name="z2042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2</w:t>
      </w:r>
    </w:p>
    <w:bookmarkEnd w:id="1891"/>
    <w:bookmarkStart w:name="z2043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3</w:t>
      </w:r>
    </w:p>
    <w:bookmarkEnd w:id="1892"/>
    <w:bookmarkStart w:name="z2044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≤ строка 1 графы 1 формы РИК 83 раздел I, V</w:t>
      </w:r>
    </w:p>
    <w:bookmarkEnd w:id="18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047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894"/>
    <w:bookmarkStart w:name="z2048" w:id="1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распределении учителей по специальности, полученной в организациях высшего образования, организациях технического и профессионального образования</w:t>
      </w:r>
    </w:p>
    <w:bookmarkEnd w:id="1895"/>
    <w:bookmarkStart w:name="z2049" w:id="1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896"/>
    <w:bookmarkStart w:name="z2050" w:id="1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897"/>
    <w:bookmarkStart w:name="z205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III</w:t>
      </w:r>
    </w:p>
    <w:bookmarkEnd w:id="1898"/>
    <w:bookmarkStart w:name="z205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899"/>
    <w:bookmarkStart w:name="z205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900"/>
    <w:bookmarkStart w:name="z205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901"/>
    <w:bookmarkStart w:name="z205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902"/>
    <w:bookmarkStart w:name="z205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городская и сельская местность</w:t>
      </w:r>
    </w:p>
    <w:bookmarkEnd w:id="19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5517"/>
        <w:gridCol w:w="1370"/>
        <w:gridCol w:w="515"/>
        <w:gridCol w:w="515"/>
        <w:gridCol w:w="676"/>
        <w:gridCol w:w="516"/>
        <w:gridCol w:w="67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учителей работают по специальности полученой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высшего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 профессионального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2.1-2.13)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строках 2.1-2.13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2.1.-2.12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3.1- 3.22)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строке 3.11-3.313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исскуства и черчения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строке 3.1-3.21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</w:t>
      </w:r>
    </w:p>
    <w:bookmarkEnd w:id="1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5517"/>
        <w:gridCol w:w="1370"/>
        <w:gridCol w:w="515"/>
        <w:gridCol w:w="515"/>
        <w:gridCol w:w="676"/>
        <w:gridCol w:w="516"/>
        <w:gridCol w:w="67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учителей работают по специальности полученой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высшего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 профессионального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2.1-2.13)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и литературы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языка и литературы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строках 2.1-2.13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2.1.-2.12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3.1- 3.22)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строке 3.11-3.313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строке 3.1-3.21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905"/>
    <w:bookmarkStart w:name="z205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906"/>
    <w:bookmarkStart w:name="z206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907"/>
    <w:bookmarkStart w:name="z206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908"/>
    <w:bookmarkStart w:name="z206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909"/>
    <w:bookmarkStart w:name="z206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910"/>
    <w:bookmarkStart w:name="z2064" w:id="1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911"/>
    <w:bookmarkStart w:name="z2065" w:id="1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распределении учителей по специальности, полученной в организациях высшего образования, организациях технического и профессионального образования" </w:t>
      </w:r>
    </w:p>
    <w:bookmarkEnd w:id="1912"/>
    <w:bookmarkStart w:name="z2066" w:id="1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РИК 83 раздел III, периодичность – годовая)</w:t>
      </w:r>
    </w:p>
    <w:bookmarkEnd w:id="1913"/>
    <w:bookmarkStart w:name="z206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914"/>
    <w:bookmarkStart w:name="z206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организациями среднего образования. В организации среднего образования включаются общеобразовательные, специализированные, специальные (коррекционные), вечерние (сменные) школы, организаций образования для детей с девиантным поведением и с особым режимом содержания. При заполнении данной формы каждый преподаватель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работы);</w:t>
      </w:r>
    </w:p>
    <w:bookmarkEnd w:id="1915"/>
    <w:bookmarkStart w:name="z206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916"/>
    <w:bookmarkStart w:name="z207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4 также в таблицах по городской, сельской местности</w:t>
      </w:r>
    </w:p>
    <w:bookmarkEnd w:id="1917"/>
    <w:bookmarkStart w:name="z207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2, 3 также в таблицах по городской, сельской местности</w:t>
      </w:r>
    </w:p>
    <w:bookmarkEnd w:id="1918"/>
    <w:bookmarkStart w:name="z207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с 2.1-2.13</w:t>
      </w:r>
    </w:p>
    <w:bookmarkEnd w:id="1919"/>
    <w:bookmarkStart w:name="z207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3=∑ строк с 3.1-3.22</w:t>
      </w:r>
    </w:p>
    <w:bookmarkEnd w:id="1920"/>
    <w:bookmarkStart w:name="z207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итого = ∑ таблиц по городской и сельской местности.</w:t>
      </w:r>
    </w:p>
    <w:bookmarkEnd w:id="19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077" w:id="1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922"/>
    <w:bookmarkStart w:name="z2078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изменении численности педагогических работников</w:t>
      </w:r>
    </w:p>
    <w:bookmarkEnd w:id="1923"/>
    <w:bookmarkStart w:name="z2079" w:id="1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924"/>
    <w:bookmarkStart w:name="z2080" w:id="1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925"/>
    <w:bookmarkStart w:name="z208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IV</w:t>
      </w:r>
    </w:p>
    <w:bookmarkEnd w:id="1926"/>
    <w:bookmarkStart w:name="z2082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927"/>
    <w:bookmarkStart w:name="z2083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928"/>
    <w:bookmarkStart w:name="z2084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929"/>
    <w:bookmarkStart w:name="z2085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930"/>
    <w:bookmarkStart w:name="z2086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городская и сельская местность</w:t>
      </w:r>
    </w:p>
    <w:bookmarkEnd w:id="19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8"/>
        <w:gridCol w:w="1749"/>
        <w:gridCol w:w="956"/>
        <w:gridCol w:w="1488"/>
        <w:gridCol w:w="1489"/>
      </w:tblGrid>
      <w:tr>
        <w:trPr>
          <w:trHeight w:val="30" w:hRule="atLeast"/>
        </w:trPr>
        <w:tc>
          <w:tcPr>
            <w:tcW w:w="6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педагогических работников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педагогических работников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высшей категорией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первой категорией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педагогических работников на начало отчетного года (без учета декретников)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учителей (без учета декретников)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год, всего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высшего образования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технического и профессионального образования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данного района, города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других районов, городов данной области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других областей республики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других республик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перешло на учительскую работу из других учреждений, организаций, не педагогов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возвратились на педагогическую работу из числа бывших учителей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педагогических работников из школ за отчетный год, всего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выбыло учителей по причинам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перешли на работу в другую организацию образования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 пределы республики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за пределы области в республике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за пределы района (города) данной области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перешли на инвалидность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по достижению пенсионного возраста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на учебу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причин не указанных в строках 3.2-4.2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выбывших (строка 3) молодых специалистов (в возрасте до 34 лет)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отчетного года педагогических работников (без учета декретников)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7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</w:t>
      </w:r>
    </w:p>
    <w:bookmarkEnd w:id="19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8"/>
        <w:gridCol w:w="1749"/>
        <w:gridCol w:w="956"/>
        <w:gridCol w:w="1488"/>
        <w:gridCol w:w="1489"/>
      </w:tblGrid>
      <w:tr>
        <w:trPr>
          <w:trHeight w:val="30" w:hRule="atLeast"/>
        </w:trPr>
        <w:tc>
          <w:tcPr>
            <w:tcW w:w="6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педагогических работников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педагогических работников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высшей категорией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первой категорией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педагогических работников на начало отчетного года (без учета декретников)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учителей (без учета декретников)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год, всего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 организаций высшего образования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из организаций технического и профессионального образования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данного района, города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других районов, городов данной области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других областей республики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других республик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перешло на учительскую работу из других учреждений, организаций, не педагогов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возвратились на педагогическую работу из числа бывших учителей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педагогических работников из школ за отчетный год, всего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выбыло учителей по причинам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перешли на работу в другую организацию образования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 пределы республики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за пределы области в республике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за пределы района (города) данной области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перешли на инвалидность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по достижению пенсионного возраста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на учебу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причин не указанных в строках 3.2-4.2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выбывших (строка 3) молодых специалистов (в возрасте до 34 лет)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отчетного года педагогических работников (без учета декретников)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933"/>
    <w:bookmarkStart w:name="z208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934"/>
    <w:bookmarkStart w:name="z209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935"/>
    <w:bookmarkStart w:name="z209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936"/>
    <w:bookmarkStart w:name="z209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937"/>
    <w:bookmarkStart w:name="z2093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9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096" w:id="1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939"/>
    <w:bookmarkStart w:name="z2097" w:id="1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педагогических работников по возрасту</w:t>
      </w:r>
    </w:p>
    <w:bookmarkEnd w:id="1940"/>
    <w:bookmarkStart w:name="z2098" w:id="1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941"/>
    <w:bookmarkStart w:name="z2099" w:id="1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1942"/>
    <w:bookmarkStart w:name="z210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V</w:t>
      </w:r>
    </w:p>
    <w:bookmarkEnd w:id="1943"/>
    <w:bookmarkStart w:name="z210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944"/>
    <w:bookmarkStart w:name="z210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1945"/>
    <w:bookmarkStart w:name="z210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946"/>
    <w:bookmarkStart w:name="z210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1947"/>
    <w:bookmarkStart w:name="z210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городской и сельской местности</w:t>
      </w:r>
    </w:p>
    <w:bookmarkEnd w:id="19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3"/>
        <w:gridCol w:w="462"/>
        <w:gridCol w:w="362"/>
        <w:gridCol w:w="763"/>
        <w:gridCol w:w="362"/>
        <w:gridCol w:w="1365"/>
        <w:gridCol w:w="362"/>
        <w:gridCol w:w="1366"/>
        <w:gridCol w:w="362"/>
        <w:gridCol w:w="1366"/>
        <w:gridCol w:w="562"/>
        <w:gridCol w:w="1367"/>
      </w:tblGrid>
      <w:tr>
        <w:trPr>
          <w:trHeight w:val="30" w:hRule="atLeast"/>
        </w:trPr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педагогических работников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педагогических работников (сумма строк 2, 3, 4):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(сумма строк 2.1-2.8)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средних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средних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воспитатель, учитель предшкольных классов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3.1-3.9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педагогическим работникам: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4.1-4.4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преподающие в специальных классах для детей с особыми образовательными потребностями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работающие неполный рабочий день в (совместители)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школах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школах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школах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библиотекари (заведующие библиотек)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910"/>
        <w:gridCol w:w="786"/>
        <w:gridCol w:w="1910"/>
        <w:gridCol w:w="786"/>
        <w:gridCol w:w="1910"/>
        <w:gridCol w:w="786"/>
        <w:gridCol w:w="1068"/>
        <w:gridCol w:w="786"/>
        <w:gridCol w:w="786"/>
        <w:gridCol w:w="787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</w:t>
      </w:r>
    </w:p>
    <w:bookmarkEnd w:id="19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3"/>
        <w:gridCol w:w="462"/>
        <w:gridCol w:w="362"/>
        <w:gridCol w:w="763"/>
        <w:gridCol w:w="362"/>
        <w:gridCol w:w="1365"/>
        <w:gridCol w:w="362"/>
        <w:gridCol w:w="1366"/>
        <w:gridCol w:w="362"/>
        <w:gridCol w:w="1366"/>
        <w:gridCol w:w="562"/>
        <w:gridCol w:w="1367"/>
      </w:tblGrid>
      <w:tr>
        <w:trPr>
          <w:trHeight w:val="30" w:hRule="atLeast"/>
        </w:trPr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педагогических работников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педагогических работников (сумма строк 2, 3, 4):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(сумма строк 2.1-2.8)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школ по воспитательной работе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  <w:bookmarkEnd w:id="195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воспитатель, учитель предшкольных классов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3.1-3.9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педагогическим работникам: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4.1-4.4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преподающие в специальных классах для детей с особыми образовательными потребностями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работающие неполный рабочий день в (совместители)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школах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школах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школах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библиотекари (заведующие библиотек)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910"/>
        <w:gridCol w:w="786"/>
        <w:gridCol w:w="1910"/>
        <w:gridCol w:w="786"/>
        <w:gridCol w:w="1910"/>
        <w:gridCol w:w="786"/>
        <w:gridCol w:w="1068"/>
        <w:gridCol w:w="786"/>
        <w:gridCol w:w="786"/>
        <w:gridCol w:w="78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953"/>
    <w:bookmarkStart w:name="z211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954"/>
    <w:bookmarkStart w:name="z211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955"/>
    <w:bookmarkStart w:name="z211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956"/>
    <w:bookmarkStart w:name="z211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957"/>
    <w:bookmarkStart w:name="z211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958"/>
    <w:bookmarkStart w:name="z2116" w:id="1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959"/>
    <w:bookmarkStart w:name="z2117" w:id="1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распределении педагогических работников по возрасту"</w:t>
      </w:r>
    </w:p>
    <w:bookmarkEnd w:id="1960"/>
    <w:bookmarkStart w:name="z2118" w:id="1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РИК 83 раздел V, периодичность – годовая)</w:t>
      </w:r>
    </w:p>
    <w:bookmarkEnd w:id="1961"/>
    <w:bookmarkStart w:name="z211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1962"/>
    <w:bookmarkStart w:name="z212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педагогический работник – лицо, занимающий должность, указанной в перечне должностей педагогических работников и приравненных к ним лиц, (постановлением Правительства Республики Казахстан от 30 января 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1963"/>
    <w:bookmarkStart w:name="z212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штатный сотрудник - работник, занимающий штатную единицу</w:t>
      </w:r>
    </w:p>
    <w:bookmarkEnd w:id="1964"/>
    <w:bookmarkStart w:name="z212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совместительство – выполнение работником другой регулярной оплачиваемой работы на условиях трудового договора в свободное от основной работы время;</w:t>
      </w:r>
    </w:p>
    <w:bookmarkEnd w:id="1965"/>
    <w:bookmarkStart w:name="z212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966"/>
    <w:bookmarkStart w:name="z212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3,5,9, 11, 13, 15, 17, 19также в таблицах по городской, сельской местности;</w:t>
      </w:r>
    </w:p>
    <w:bookmarkEnd w:id="1967"/>
    <w:bookmarkStart w:name="z212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4. 6, 8, 10, 12, 14, 16, 18, 20 также в таблицах по городской, сельской местности;</w:t>
      </w:r>
    </w:p>
    <w:bookmarkEnd w:id="1968"/>
    <w:bookmarkStart w:name="z212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2, 3, 4 также в таблицах по городской, сельской местности;</w:t>
      </w:r>
    </w:p>
    <w:bookmarkEnd w:id="1969"/>
    <w:bookmarkStart w:name="z212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 ∑ строк 2.1-2.8 также в таблицах по городской, сельской местности;</w:t>
      </w:r>
    </w:p>
    <w:bookmarkEnd w:id="1970"/>
    <w:bookmarkStart w:name="z212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 ∑ строк 3.1-3.10 также в таблицах по городской, сельской местности;</w:t>
      </w:r>
    </w:p>
    <w:bookmarkEnd w:id="1971"/>
    <w:bookmarkStart w:name="z212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4= ∑ строк 4.1-4.4 также в таблицах по городской, сельской местности;</w:t>
      </w:r>
    </w:p>
    <w:bookmarkEnd w:id="1972"/>
    <w:bookmarkStart w:name="z213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6= ∑ строк 6.1-6.3 также в таблицах по городской, сельской местности;</w:t>
      </w:r>
    </w:p>
    <w:bookmarkEnd w:id="1973"/>
    <w:bookmarkStart w:name="z213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8= ∑ строк 8.1-8.2 также в таблицах по городской, сельской местности;</w:t>
      </w:r>
    </w:p>
    <w:bookmarkEnd w:id="1974"/>
    <w:bookmarkStart w:name="z213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итого = ∑ таблиц по городской и сельской местности.</w:t>
      </w:r>
    </w:p>
    <w:bookmarkEnd w:id="1975"/>
    <w:bookmarkStart w:name="z213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976"/>
    <w:bookmarkStart w:name="z213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1= строке 1 графы 1 формы РИК 83 раздел I</w:t>
      </w:r>
    </w:p>
    <w:bookmarkEnd w:id="1977"/>
    <w:bookmarkStart w:name="z213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графа 1= строке 2 графы 1 формы РИК 83 раздел I</w:t>
      </w:r>
    </w:p>
    <w:bookmarkEnd w:id="1978"/>
    <w:bookmarkStart w:name="z213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графа 1=строке 3 графы 1 формы РИК 83 раздел I </w:t>
      </w:r>
    </w:p>
    <w:bookmarkEnd w:id="1979"/>
    <w:bookmarkStart w:name="z213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графа 1=строке 4 графы 1 формы РИК 83 раздел I </w:t>
      </w:r>
    </w:p>
    <w:bookmarkEnd w:id="1980"/>
    <w:bookmarkStart w:name="z213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графа 1=строке 6 графы 1 формы РИК 83 раздел I </w:t>
      </w:r>
    </w:p>
    <w:bookmarkEnd w:id="1981"/>
    <w:bookmarkStart w:name="z213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графа 1=строке 8 графы 1 формы РИК 83 раздел I </w:t>
      </w:r>
    </w:p>
    <w:bookmarkEnd w:id="1982"/>
    <w:bookmarkStart w:name="z214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графа 1=строке 5 графы 1 формы РИК 83 раздел IV </w:t>
      </w:r>
    </w:p>
    <w:bookmarkEnd w:id="19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143" w:id="1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984"/>
    <w:bookmarkStart w:name="z2144" w:id="1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школ по языку обучения </w:t>
      </w:r>
    </w:p>
    <w:bookmarkEnd w:id="1985"/>
    <w:bookmarkStart w:name="z2145" w:id="1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1986"/>
    <w:bookmarkStart w:name="z2146" w:id="1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1987"/>
    <w:bookmarkStart w:name="z2147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Приложение № 1 РИК-76 (раздел І)</w:t>
      </w:r>
    </w:p>
    <w:bookmarkEnd w:id="1988"/>
    <w:bookmarkStart w:name="z2148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989"/>
    <w:bookmarkStart w:name="z2149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предстваляющих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школы", организации подведомственные другим государственным органам </w:t>
      </w:r>
    </w:p>
    <w:bookmarkEnd w:id="1990"/>
    <w:bookmarkStart w:name="z2150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1991"/>
    <w:bookmarkStart w:name="z2151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19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328"/>
        <w:gridCol w:w="619"/>
        <w:gridCol w:w="963"/>
        <w:gridCol w:w="619"/>
        <w:gridCol w:w="963"/>
        <w:gridCol w:w="619"/>
        <w:gridCol w:w="963"/>
        <w:gridCol w:w="619"/>
        <w:gridCol w:w="964"/>
        <w:gridCol w:w="619"/>
        <w:gridCol w:w="964"/>
        <w:gridCol w:w="962"/>
        <w:gridCol w:w="965"/>
      </w:tblGrid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в то числе: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средние школы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общеобразователные школы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2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8"/>
        <w:gridCol w:w="3896"/>
        <w:gridCol w:w="2259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обучения не указанных в графах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3-12,15-16</w:t>
            </w:r>
          </w:p>
          <w:bookmarkEnd w:id="19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смешанных языках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4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1995"/>
    <w:bookmarkStart w:name="z2155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1996"/>
    <w:bookmarkStart w:name="z2156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997"/>
    <w:bookmarkStart w:name="z2157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998"/>
    <w:bookmarkStart w:name="z2158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999"/>
    <w:bookmarkStart w:name="z2159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000"/>
    <w:bookmarkStart w:name="z2160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001"/>
    <w:bookmarkStart w:name="z2161" w:id="2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распределении школ по языку обучения"  (Индекс: Приложение № 1 РИК-76 (раздел І), периодичность – годовая)</w:t>
      </w:r>
    </w:p>
    <w:bookmarkEnd w:id="2002"/>
    <w:bookmarkStart w:name="z2162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003"/>
    <w:bookmarkStart w:name="z2163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11, 13, 15, 17 для каждой строки;</w:t>
      </w:r>
    </w:p>
    <w:bookmarkEnd w:id="2004"/>
    <w:bookmarkStart w:name="z2164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12, 14, 16, 18 для каждой строки;</w:t>
      </w:r>
    </w:p>
    <w:bookmarkEnd w:id="20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167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006"/>
    <w:bookmarkStart w:name="z2168" w:id="2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языку обучения</w:t>
      </w:r>
    </w:p>
    <w:bookmarkEnd w:id="2007"/>
    <w:bookmarkStart w:name="z2169" w:id="2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008"/>
    <w:bookmarkStart w:name="z2170" w:id="2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009"/>
    <w:bookmarkStart w:name="z217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Приложение 1 № РИК-76 (раздел ІІ)</w:t>
      </w:r>
    </w:p>
    <w:bookmarkEnd w:id="2010"/>
    <w:bookmarkStart w:name="z217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011"/>
    <w:bookmarkStart w:name="z217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школы", организации подведомственные другим государственным органам </w:t>
      </w:r>
    </w:p>
    <w:bookmarkEnd w:id="2012"/>
    <w:bookmarkStart w:name="z217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013"/>
    <w:bookmarkStart w:name="z217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5184"/>
        <w:gridCol w:w="418"/>
        <w:gridCol w:w="535"/>
        <w:gridCol w:w="535"/>
        <w:gridCol w:w="535"/>
        <w:gridCol w:w="535"/>
        <w:gridCol w:w="535"/>
        <w:gridCol w:w="535"/>
        <w:gridCol w:w="536"/>
        <w:gridCol w:w="536"/>
        <w:gridCol w:w="651"/>
        <w:gridCol w:w="651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5"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жалпы санынан қазақ ұлтты оқушылар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учащихся учащие казахской национальности, человек</w:t>
            </w:r>
          </w:p>
          <w:bookmarkEnd w:id="201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численность учащихся,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русском,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таджикском,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уйгурском,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узбекском,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языке не указанных в строках 2.2, 2.3, 2.4, 2.5, 2.6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изучающих казахский язык в школах с русским языком обучения,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 с казахским языком обучения, единиц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 в смешанных школах, единиц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классы с казахским языком обучения, единиц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2315"/>
        <w:gridCol w:w="2315"/>
        <w:gridCol w:w="53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из 11(12) классов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018"/>
    <w:bookmarkStart w:name="z218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019"/>
    <w:bookmarkStart w:name="z218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020"/>
    <w:bookmarkStart w:name="z218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021"/>
    <w:bookmarkStart w:name="z218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022"/>
    <w:bookmarkStart w:name="z218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023"/>
    <w:bookmarkStart w:name="z2185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024"/>
    <w:bookmarkStart w:name="z2186" w:id="2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распределении учащихся по языку обучения"</w:t>
      </w:r>
    </w:p>
    <w:bookmarkEnd w:id="2025"/>
    <w:bookmarkStart w:name="z2187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Приложение 1 № РИК-76 (раздел ІІ), периодичность – годовая)</w:t>
      </w:r>
    </w:p>
    <w:bookmarkEnd w:id="2026"/>
    <w:bookmarkStart w:name="z218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027"/>
    <w:bookmarkStart w:name="z218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3-16 для каждой строке;</w:t>
      </w:r>
    </w:p>
    <w:bookmarkEnd w:id="2028"/>
    <w:bookmarkStart w:name="z219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2.2, 2.3, 2.4, 2.5, 2.6, 2.7 для каждой графе;</w:t>
      </w:r>
    </w:p>
    <w:bookmarkEnd w:id="2029"/>
    <w:bookmarkStart w:name="z219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2.2.1, 2.3.1, 2.4.1, 2.5.1, 2.6.1, 2.7.1 для каждой графе.</w:t>
      </w:r>
    </w:p>
    <w:bookmarkEnd w:id="20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194" w:id="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031"/>
    <w:bookmarkStart w:name="z2195" w:id="2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национальном составе учащихся </w:t>
      </w:r>
    </w:p>
    <w:bookmarkEnd w:id="2032"/>
    <w:bookmarkStart w:name="z2196" w:id="2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033"/>
    <w:bookmarkStart w:name="z2197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034"/>
    <w:bookmarkStart w:name="z219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Приложение 2 № РИК-76</w:t>
      </w:r>
    </w:p>
    <w:bookmarkEnd w:id="2035"/>
    <w:bookmarkStart w:name="z2199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036"/>
    <w:bookmarkStart w:name="z220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школы", организации подведомственные другим государственным органам </w:t>
      </w:r>
    </w:p>
    <w:bookmarkEnd w:id="2037"/>
    <w:bookmarkStart w:name="z220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038"/>
    <w:bookmarkStart w:name="z220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0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956"/>
        <w:gridCol w:w="601"/>
        <w:gridCol w:w="936"/>
        <w:gridCol w:w="602"/>
        <w:gridCol w:w="1606"/>
        <w:gridCol w:w="1548"/>
        <w:gridCol w:w="602"/>
        <w:gridCol w:w="937"/>
        <w:gridCol w:w="602"/>
        <w:gridCol w:w="937"/>
        <w:gridCol w:w="934"/>
        <w:gridCol w:w="938"/>
      </w:tblGrid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(из графы 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  <w:bookmarkEnd w:id="204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 жерде 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оралманы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Азербайджанцы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437"/>
        <w:gridCol w:w="819"/>
        <w:gridCol w:w="821"/>
        <w:gridCol w:w="819"/>
        <w:gridCol w:w="821"/>
        <w:gridCol w:w="819"/>
        <w:gridCol w:w="822"/>
        <w:gridCol w:w="1431"/>
        <w:gridCol w:w="1438"/>
        <w:gridCol w:w="820"/>
        <w:gridCol w:w="8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(12)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языке национальных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10-11(12)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0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74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Лезгины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Бессарабы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Адыгейцы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Карачайцы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Финны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Ингуры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Кабардинцы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0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4631"/>
        <w:gridCol w:w="216"/>
        <w:gridCol w:w="216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</w:tblGrid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Дагестанцы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Каракалпаки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Абхазцы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Балкары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Дарбинцы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Алтайцы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Иранцы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Изиды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67.67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указана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строках 2,3-67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044"/>
    <w:bookmarkStart w:name="z220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045"/>
    <w:bookmarkStart w:name="z220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046"/>
    <w:bookmarkStart w:name="z221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047"/>
    <w:bookmarkStart w:name="z221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048"/>
    <w:bookmarkStart w:name="z221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049"/>
    <w:bookmarkStart w:name="z2213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050"/>
    <w:bookmarkStart w:name="z2214" w:id="2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национальном составе учащихся"</w:t>
      </w:r>
    </w:p>
    <w:bookmarkEnd w:id="2051"/>
    <w:bookmarkStart w:name="z2215" w:id="2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Приложение 2 № РИК-76, периодичность-годовая)</w:t>
      </w:r>
    </w:p>
    <w:bookmarkEnd w:id="2052"/>
    <w:bookmarkStart w:name="z221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053"/>
    <w:bookmarkStart w:name="z221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8, 10, 12 для каждой строке;</w:t>
      </w:r>
    </w:p>
    <w:bookmarkEnd w:id="2054"/>
    <w:bookmarkStart w:name="z221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9, 11, 13 для каждой строке;</w:t>
      </w:r>
    </w:p>
    <w:bookmarkEnd w:id="2055"/>
    <w:bookmarkStart w:name="z221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2-68 для каждой графе.</w:t>
      </w:r>
    </w:p>
    <w:bookmarkEnd w:id="20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222" w:id="2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057"/>
    <w:bookmarkStart w:name="z2223" w:id="2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школьным библиотекам области (города) на начало 20__- 20__ учебного года</w:t>
      </w:r>
    </w:p>
    <w:bookmarkEnd w:id="2058"/>
    <w:bookmarkStart w:name="z2224" w:id="2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059"/>
    <w:bookmarkStart w:name="z2225" w:id="2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060"/>
    <w:bookmarkStart w:name="z2226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У-0</w:t>
      </w:r>
    </w:p>
    <w:bookmarkEnd w:id="2061"/>
    <w:bookmarkStart w:name="z222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062"/>
    <w:bookmarkStart w:name="z2228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АОО "НИШ", организации, подведомственные другим государственным органам</w:t>
      </w:r>
    </w:p>
    <w:bookmarkEnd w:id="2063"/>
    <w:bookmarkStart w:name="z2229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064"/>
    <w:bookmarkStart w:name="z2230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0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544"/>
        <w:gridCol w:w="806"/>
        <w:gridCol w:w="2631"/>
        <w:gridCol w:w="1095"/>
        <w:gridCol w:w="662"/>
        <w:gridCol w:w="663"/>
        <w:gridCol w:w="1240"/>
        <w:gridCol w:w="663"/>
        <w:gridCol w:w="1240"/>
        <w:gridCol w:w="808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школьных библиотек, единиц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 (включая школьные учебники, художественную литературу, брошюры, журналы), тысяч экземпляров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школьных учебников, тысяч экземпляров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фонда тысяч экземпляров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читателей, человек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 на казахском языке, тысяч экземпляров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читальных залов единиц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залах, единиц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библиотеки, квадрат метр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1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066"/>
    <w:bookmarkStart w:name="z2232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067"/>
    <w:bookmarkStart w:name="z2233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068"/>
    <w:bookmarkStart w:name="z2234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069"/>
    <w:bookmarkStart w:name="z2235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070"/>
    <w:bookmarkStart w:name="z223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071"/>
    <w:bookmarkStart w:name="z2237" w:id="2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072"/>
    <w:bookmarkStart w:name="z2238" w:id="2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школьным библиотекам области (города) на начало 20__- 20__ учебного года"</w:t>
      </w:r>
    </w:p>
    <w:bookmarkEnd w:id="2073"/>
    <w:bookmarkStart w:name="z2239" w:id="2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У-0, периодичность – годовая)</w:t>
      </w:r>
    </w:p>
    <w:bookmarkEnd w:id="2074"/>
    <w:bookmarkStart w:name="z224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075"/>
    <w:bookmarkStart w:name="z224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фонда = библиотечный фонд за прошлый год - (минус) библиотечный фонд за текущий год</w:t>
      </w:r>
    </w:p>
    <w:bookmarkEnd w:id="2076"/>
    <w:bookmarkStart w:name="z224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"рост фонда" отрицательное, либо равно 0, то в графе 4 указывается "0".</w:t>
      </w:r>
    </w:p>
    <w:bookmarkEnd w:id="20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245" w:id="2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078"/>
    <w:bookmarkStart w:name="z2246" w:id="2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специалистам школьных библиотек</w:t>
      </w:r>
    </w:p>
    <w:bookmarkEnd w:id="2079"/>
    <w:bookmarkStart w:name="z2247" w:id="2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080"/>
    <w:bookmarkStart w:name="z2248" w:id="2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20__- 20__ учебный год</w:t>
      </w:r>
    </w:p>
    <w:bookmarkEnd w:id="2081"/>
    <w:bookmarkStart w:name="z2249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У-1</w:t>
      </w:r>
    </w:p>
    <w:bookmarkEnd w:id="2082"/>
    <w:bookmarkStart w:name="z225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083"/>
    <w:bookmarkStart w:name="z225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АОО "НИШ", организации, подведомственные другим государственным органам</w:t>
      </w:r>
    </w:p>
    <w:bookmarkEnd w:id="2084"/>
    <w:bookmarkStart w:name="z225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085"/>
    <w:bookmarkStart w:name="z2253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0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342"/>
        <w:gridCol w:w="701"/>
        <w:gridCol w:w="1077"/>
        <w:gridCol w:w="1075"/>
        <w:gridCol w:w="1075"/>
        <w:gridCol w:w="1075"/>
        <w:gridCol w:w="1075"/>
        <w:gridCol w:w="451"/>
        <w:gridCol w:w="950"/>
        <w:gridCol w:w="1327"/>
        <w:gridCol w:w="1328"/>
      </w:tblGrid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специалистов, человек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 с библиотечным образованием,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возрасту,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нагрузке,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 30 лет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 40 лет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 50 лет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после 50 лет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полную ставку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0,5ставки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0,75 ставки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0,25 ставки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области/городу республиканского значения, столице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республиканские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087"/>
    <w:bookmarkStart w:name="z2255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088"/>
    <w:bookmarkStart w:name="z2256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089"/>
    <w:bookmarkStart w:name="z2257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090"/>
    <w:bookmarkStart w:name="z2258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091"/>
    <w:bookmarkStart w:name="z2259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092"/>
    <w:bookmarkStart w:name="z2260" w:id="2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093"/>
    <w:bookmarkStart w:name="z2261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"Данные по специалистам школьных библиотек" (Индекс: № У-1, периодичность – годовая)</w:t>
      </w:r>
    </w:p>
    <w:bookmarkEnd w:id="2094"/>
    <w:bookmarkStart w:name="z2262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095"/>
    <w:bookmarkStart w:name="z2263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3-6</w:t>
      </w:r>
    </w:p>
    <w:bookmarkEnd w:id="2096"/>
    <w:bookmarkStart w:name="z2264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7-10.</w:t>
      </w:r>
    </w:p>
    <w:bookmarkEnd w:id="20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267" w:id="2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098"/>
    <w:bookmarkStart w:name="z2268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учащихся учебниками на 20__-20__ учебный год с учетом поступлений 20__года</w:t>
      </w:r>
    </w:p>
    <w:bookmarkEnd w:id="2099"/>
    <w:bookmarkStart w:name="z2269" w:id="2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100"/>
    <w:bookmarkStart w:name="z2270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101"/>
    <w:bookmarkStart w:name="z227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У-2</w:t>
      </w:r>
    </w:p>
    <w:bookmarkEnd w:id="2102"/>
    <w:bookmarkStart w:name="z227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103"/>
    <w:bookmarkStart w:name="z227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2104"/>
    <w:bookmarkStart w:name="z227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образования и науки Республики Казахстан Комитет дошкольного и среднего образования</w:t>
      </w:r>
    </w:p>
    <w:bookmarkEnd w:id="2105"/>
    <w:bookmarkStart w:name="z227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385"/>
        <w:gridCol w:w="800"/>
        <w:gridCol w:w="800"/>
        <w:gridCol w:w="800"/>
        <w:gridCol w:w="801"/>
        <w:gridCol w:w="801"/>
        <w:gridCol w:w="801"/>
        <w:gridCol w:w="801"/>
        <w:gridCol w:w="801"/>
        <w:gridCol w:w="801"/>
        <w:gridCol w:w="1244"/>
      </w:tblGrid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коррекционных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6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749"/>
        <w:gridCol w:w="1750"/>
        <w:gridCol w:w="1750"/>
        <w:gridCol w:w="2648"/>
        <w:gridCol w:w="26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языком обучения, не указанного в графах 5-14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7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82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1"/>
      </w:tblGrid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8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109"/>
    <w:bookmarkStart w:name="z2279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110"/>
    <w:bookmarkStart w:name="z2280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111"/>
    <w:bookmarkStart w:name="z2281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12"/>
    <w:bookmarkStart w:name="z2282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113"/>
    <w:bookmarkStart w:name="z2283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14"/>
    <w:bookmarkStart w:name="z2284" w:id="2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115"/>
    <w:bookmarkStart w:name="z2285" w:id="2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"Обеспеченность учащихся учебниками на 20__-20__учебный год с учетом поступлений 20__года" (Индекс: № У-2, периодичность – годовая)</w:t>
      </w:r>
    </w:p>
    <w:bookmarkEnd w:id="2116"/>
    <w:bookmarkStart w:name="z2286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117"/>
    <w:bookmarkStart w:name="z2287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3,5,7,9,11,13,15</w:t>
      </w:r>
    </w:p>
    <w:bookmarkEnd w:id="2118"/>
    <w:bookmarkStart w:name="z2288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2=∑ 4,6,8,10,12,14,16</w:t>
      </w:r>
    </w:p>
    <w:bookmarkEnd w:id="2119"/>
    <w:bookmarkStart w:name="z2289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1=∑1.1-1.12.</w:t>
      </w:r>
    </w:p>
    <w:bookmarkEnd w:id="2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292" w:id="2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121"/>
    <w:bookmarkStart w:name="z2293" w:id="2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и количественном составе учителей-предметников</w:t>
      </w:r>
    </w:p>
    <w:bookmarkEnd w:id="2122"/>
    <w:bookmarkStart w:name="z2294" w:id="2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123"/>
    <w:bookmarkStart w:name="z2295" w:id="2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2124"/>
    <w:bookmarkStart w:name="z2296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ПК-2</w:t>
      </w:r>
    </w:p>
    <w:bookmarkEnd w:id="2125"/>
    <w:bookmarkStart w:name="z2297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126"/>
    <w:bookmarkStart w:name="z2298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127"/>
    <w:bookmarkStart w:name="z2299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128"/>
    <w:bookmarkStart w:name="z2300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129"/>
    <w:bookmarkStart w:name="z2301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2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4264"/>
        <w:gridCol w:w="108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635"/>
        <w:gridCol w:w="63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қосындысы) всего учителей 1-4 классов (сумма строк 2.1-2.13)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3.11-33.13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2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3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3829"/>
        <w:gridCol w:w="977"/>
        <w:gridCol w:w="570"/>
        <w:gridCol w:w="570"/>
        <w:gridCol w:w="570"/>
        <w:gridCol w:w="570"/>
        <w:gridCol w:w="570"/>
        <w:gridCol w:w="570"/>
        <w:gridCol w:w="570"/>
        <w:gridCol w:w="570"/>
        <w:gridCol w:w="571"/>
        <w:gridCol w:w="57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2.1-2.13)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4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3829"/>
        <w:gridCol w:w="977"/>
        <w:gridCol w:w="570"/>
        <w:gridCol w:w="570"/>
        <w:gridCol w:w="570"/>
        <w:gridCol w:w="570"/>
        <w:gridCol w:w="570"/>
        <w:gridCol w:w="570"/>
        <w:gridCol w:w="570"/>
        <w:gridCol w:w="570"/>
        <w:gridCol w:w="571"/>
        <w:gridCol w:w="57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2.1-2.13)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5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</w:t>
      </w:r>
    </w:p>
    <w:bookmarkEnd w:id="2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4264"/>
        <w:gridCol w:w="108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635"/>
        <w:gridCol w:w="63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2.1-2.13)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6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3829"/>
        <w:gridCol w:w="977"/>
        <w:gridCol w:w="570"/>
        <w:gridCol w:w="570"/>
        <w:gridCol w:w="570"/>
        <w:gridCol w:w="570"/>
        <w:gridCol w:w="570"/>
        <w:gridCol w:w="570"/>
        <w:gridCol w:w="570"/>
        <w:gridCol w:w="570"/>
        <w:gridCol w:w="571"/>
        <w:gridCol w:w="57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 сельской местности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2.1-2.13)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7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8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2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3484"/>
        <w:gridCol w:w="889"/>
        <w:gridCol w:w="334"/>
        <w:gridCol w:w="334"/>
        <w:gridCol w:w="334"/>
        <w:gridCol w:w="334"/>
        <w:gridCol w:w="334"/>
        <w:gridCol w:w="1200"/>
        <w:gridCol w:w="334"/>
        <w:gridCol w:w="334"/>
        <w:gridCol w:w="334"/>
        <w:gridCol w:w="519"/>
        <w:gridCol w:w="519"/>
        <w:gridCol w:w="138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языку преподавания: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потребность: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смешанном языке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не указанных в графах 2-5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смешанном языке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не указанных в графах 8-11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3.1-3.13)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9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138"/>
    <w:bookmarkStart w:name="z2310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139"/>
    <w:bookmarkStart w:name="z2311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140"/>
    <w:bookmarkStart w:name="z2312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41"/>
    <w:bookmarkStart w:name="z2313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142"/>
    <w:bookmarkStart w:name="z2314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317" w:id="2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144"/>
    <w:bookmarkStart w:name="z2318" w:id="2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информатизации организаций среднего образования</w:t>
      </w:r>
    </w:p>
    <w:bookmarkEnd w:id="2145"/>
    <w:bookmarkStart w:name="z2319" w:id="2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146"/>
    <w:bookmarkStart w:name="z2320" w:id="2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147"/>
    <w:bookmarkStart w:name="z2321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К-1</w:t>
      </w:r>
    </w:p>
    <w:bookmarkEnd w:id="2148"/>
    <w:bookmarkStart w:name="z2322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149"/>
    <w:bookmarkStart w:name="z2323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Автономные организации образования "Назарбаев интеллектуальные школы", организации образования подведомственные другим государственным органам</w:t>
      </w:r>
    </w:p>
    <w:bookmarkEnd w:id="2150"/>
    <w:bookmarkStart w:name="z2324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151"/>
    <w:bookmarkStart w:name="z2325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784"/>
        <w:gridCol w:w="475"/>
        <w:gridCol w:w="475"/>
        <w:gridCol w:w="475"/>
        <w:gridCol w:w="1645"/>
        <w:gridCol w:w="1405"/>
        <w:gridCol w:w="1611"/>
        <w:gridCol w:w="578"/>
        <w:gridCol w:w="1473"/>
        <w:gridCol w:w="578"/>
        <w:gridCol w:w="820"/>
        <w:gridCol w:w="993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учителей, человек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учителей, прошедших повышение квалификации по применению информационно-коммуникационные технологии в обучении, человек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компьютерной техники в школах, использующейся в учебном процессе, единиц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компьютерной техники в школах, приобретенных за последние 5 лет, единиц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списанных компьютеров, единиц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на 1 компьютер, человек (по формуле)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интерактивных досок, единиц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лингафонно-мультимедийных кабинетов, единиц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имеющих доступ к интернету, единиц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государственные школы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школы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девиантным поведением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особым режимом содержания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6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774"/>
        <w:gridCol w:w="2354"/>
        <w:gridCol w:w="2846"/>
        <w:gridCol w:w="1688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до 4 Мбит/с, единиц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4 Мбит/с и выше, единиц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применяющих информационно-коммуникационные технологии (электронные журналы и дневники) в образовательном процессе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применяющих электронные ресурсы в образовательном процессе (цифровые образовательные ресурсы, электронные уроки и др.)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перешедших на автоматизированные государственные услуги через портал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7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4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школы (Министерство образования и науки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организациях, подведомственные Министерству здравоохранения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подведомственные Министерству обороны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подведомственные Министерству культуры и спорта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организации образования "Назарбаев интеллектуальные школы"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Автономная организация образования "Назарбаев интеллектуальная школа" Международная школа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8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155"/>
    <w:bookmarkStart w:name="z2329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156"/>
    <w:bookmarkStart w:name="z233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157"/>
    <w:bookmarkStart w:name="z2331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58"/>
    <w:bookmarkStart w:name="z2332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159"/>
    <w:bookmarkStart w:name="z2333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60"/>
    <w:bookmarkStart w:name="z2334" w:id="2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161"/>
    <w:bookmarkStart w:name="z2335" w:id="2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информатизации организаций среднего образования" </w:t>
      </w:r>
    </w:p>
    <w:bookmarkEnd w:id="2162"/>
    <w:bookmarkStart w:name="z2336" w:id="2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К-1, периодичность – годовая)</w:t>
      </w:r>
    </w:p>
    <w:bookmarkEnd w:id="2163"/>
    <w:bookmarkStart w:name="z2337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164"/>
    <w:bookmarkStart w:name="z2338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1.2, 1.3, 1.4, 1.5, 1.6, 1.7, 1.8, 1.9, 1.10, 1.11, 1.12, 1.13 стоки, для каждой графы</w:t>
      </w:r>
    </w:p>
    <w:bookmarkEnd w:id="2165"/>
    <w:bookmarkStart w:name="z2339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графа 2/5 для каждой строки</w:t>
      </w:r>
    </w:p>
    <w:bookmarkEnd w:id="2166"/>
    <w:bookmarkStart w:name="z2340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 для каждой строки.</w:t>
      </w:r>
    </w:p>
    <w:bookmarkEnd w:id="2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343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168"/>
    <w:bookmarkStart w:name="z2344" w:id="2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Охват учащихся начальным, основным и общим средним образованием в государственных и частных организациях образования</w:t>
      </w:r>
    </w:p>
    <w:bookmarkEnd w:id="2169"/>
    <w:bookmarkStart w:name="z2345" w:id="2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170"/>
    <w:bookmarkStart w:name="z2346" w:id="2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171"/>
    <w:bookmarkStart w:name="z234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О-1</w:t>
      </w:r>
    </w:p>
    <w:bookmarkEnd w:id="2172"/>
    <w:bookmarkStart w:name="z234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173"/>
    <w:bookmarkStart w:name="z234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Автономная организация образования "Назарбаев интеллектуальные школы", организации подведомственные другим государственным органам </w:t>
      </w:r>
    </w:p>
    <w:bookmarkEnd w:id="2174"/>
    <w:bookmarkStart w:name="z235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дошкольного и среднего образования Министерства образования и науки Республики Казахстан</w:t>
      </w:r>
    </w:p>
    <w:bookmarkEnd w:id="2175"/>
    <w:bookmarkStart w:name="z235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615"/>
        <w:gridCol w:w="481"/>
        <w:gridCol w:w="481"/>
        <w:gridCol w:w="783"/>
        <w:gridCol w:w="481"/>
        <w:gridCol w:w="481"/>
        <w:gridCol w:w="482"/>
        <w:gridCol w:w="482"/>
        <w:gridCol w:w="482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1464"/>
        <w:gridCol w:w="1464"/>
        <w:gridCol w:w="1464"/>
        <w:gridCol w:w="20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4"/>
        <w:gridCol w:w="3491"/>
        <w:gridCol w:w="949"/>
        <w:gridCol w:w="208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</w:tblGrid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11(12)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</w:t>
      </w:r>
    </w:p>
    <w:bookmarkEnd w:id="2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671"/>
        <w:gridCol w:w="525"/>
        <w:gridCol w:w="525"/>
        <w:gridCol w:w="854"/>
        <w:gridCol w:w="525"/>
        <w:gridCol w:w="525"/>
        <w:gridCol w:w="525"/>
        <w:gridCol w:w="525"/>
        <w:gridCol w:w="525"/>
        <w:gridCol w:w="814"/>
        <w:gridCol w:w="815"/>
        <w:gridCol w:w="815"/>
        <w:gridCol w:w="815"/>
        <w:gridCol w:w="815"/>
        <w:gridCol w:w="815"/>
        <w:gridCol w:w="815"/>
      </w:tblGrid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девочек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девочек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второгодники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второгодники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второгодники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второгодники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второгодники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второгодники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5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8"/>
        <w:gridCol w:w="1308"/>
        <w:gridCol w:w="1308"/>
        <w:gridCol w:w="1308"/>
        <w:gridCol w:w="1308"/>
        <w:gridCol w:w="1308"/>
        <w:gridCol w:w="1308"/>
        <w:gridCol w:w="183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6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4"/>
        <w:gridCol w:w="3491"/>
        <w:gridCol w:w="949"/>
        <w:gridCol w:w="208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</w:tblGrid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11(12)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7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</w:t>
      </w:r>
    </w:p>
    <w:bookmarkEnd w:id="2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92"/>
        <w:gridCol w:w="463"/>
        <w:gridCol w:w="463"/>
        <w:gridCol w:w="754"/>
        <w:gridCol w:w="463"/>
        <w:gridCol w:w="463"/>
        <w:gridCol w:w="463"/>
        <w:gridCol w:w="463"/>
        <w:gridCol w:w="46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1661"/>
        <w:gridCol w:w="1661"/>
        <w:gridCol w:w="1661"/>
        <w:gridCol w:w="23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4"/>
        <w:gridCol w:w="3491"/>
        <w:gridCol w:w="949"/>
        <w:gridCol w:w="208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</w:tblGrid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11(12) 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185"/>
    <w:bookmarkStart w:name="z236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186"/>
    <w:bookmarkStart w:name="z2362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187"/>
    <w:bookmarkStart w:name="z236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88"/>
    <w:bookmarkStart w:name="z2364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189"/>
    <w:bookmarkStart w:name="z2365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190"/>
    <w:bookmarkStart w:name="z2366" w:id="2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191"/>
    <w:bookmarkStart w:name="z2367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"Охват учащихся начальным, основным и общим средним образованием в государственных и частных организациях образования" (Индекс: № О-1, периодичность-годовая)</w:t>
      </w:r>
    </w:p>
    <w:bookmarkEnd w:id="2192"/>
    <w:bookmarkStart w:name="z2368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193"/>
    <w:bookmarkStart w:name="z2369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2-23 для каждой строке;</w:t>
      </w:r>
    </w:p>
    <w:bookmarkEnd w:id="2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372" w:id="2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195"/>
    <w:bookmarkStart w:name="z2373" w:id="2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организаций технического и профессионального образования, по формам собственности</w:t>
      </w:r>
    </w:p>
    <w:bookmarkEnd w:id="2196"/>
    <w:bookmarkStart w:name="z2374" w:id="2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197"/>
    <w:bookmarkStart w:name="z2375" w:id="2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198"/>
    <w:bookmarkStart w:name="z2376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- 1</w:t>
      </w:r>
    </w:p>
    <w:bookmarkEnd w:id="2199"/>
    <w:bookmarkStart w:name="z2377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200"/>
    <w:bookmarkStart w:name="z2378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201"/>
    <w:bookmarkStart w:name="z2379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технического и профессионального образования Министерства образования и науки Республики Казахстан </w:t>
      </w:r>
    </w:p>
    <w:bookmarkEnd w:id="2202"/>
    <w:bookmarkStart w:name="z2380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1320"/>
        <w:gridCol w:w="1084"/>
        <w:gridCol w:w="848"/>
        <w:gridCol w:w="848"/>
        <w:gridCol w:w="849"/>
        <w:gridCol w:w="849"/>
        <w:gridCol w:w="849"/>
        <w:gridCol w:w="849"/>
        <w:gridCol w:w="849"/>
        <w:gridCol w:w="1085"/>
        <w:gridCol w:w="1318"/>
      </w:tblGrid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сеть, единиц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рабочим квалификациям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1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обучение,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2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обучение,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3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вечернее обучение,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4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207"/>
    <w:bookmarkStart w:name="z2385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208"/>
    <w:bookmarkStart w:name="z2386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209"/>
    <w:bookmarkStart w:name="z2387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210"/>
    <w:bookmarkStart w:name="z2388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211"/>
    <w:bookmarkStart w:name="z2389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212"/>
    <w:bookmarkStart w:name="z2390" w:id="2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213"/>
    <w:bookmarkStart w:name="z2391" w:id="2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сети и контингенте организаций технического и профессионального образования,  по формам собственности"   (Индекс: № ТП - 1 периодичность-годовая)</w:t>
      </w:r>
    </w:p>
    <w:bookmarkEnd w:id="2214"/>
    <w:bookmarkStart w:name="z2392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215"/>
    <w:bookmarkStart w:name="z2393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5, 8 для 3-8 строк, = ∑ граф 11, 20, 29 для 3-8 строк;</w:t>
      </w:r>
    </w:p>
    <w:bookmarkEnd w:id="2216"/>
    <w:bookmarkStart w:name="z2394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6, 9 для 3-8 строк, = ∑ граф 12, 21, 30 для 3-8 строк;</w:t>
      </w:r>
    </w:p>
    <w:bookmarkEnd w:id="2217"/>
    <w:bookmarkStart w:name="z2395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7, 10 для 3-8 строк, = ∑ граф 13, 22, 31 для 3-8 строк;</w:t>
      </w:r>
    </w:p>
    <w:bookmarkEnd w:id="2218"/>
    <w:bookmarkStart w:name="z2396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= ∑ граф 14, 23, 32 для 3-8 строк; </w:t>
      </w:r>
    </w:p>
    <w:bookmarkEnd w:id="2219"/>
    <w:bookmarkStart w:name="z2397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15, 24, 33 для 3-8 строк;</w:t>
      </w:r>
    </w:p>
    <w:bookmarkEnd w:id="2220"/>
    <w:bookmarkStart w:name="z2398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16, 25, 34 для 3-8 строк;</w:t>
      </w:r>
    </w:p>
    <w:bookmarkEnd w:id="2221"/>
    <w:bookmarkStart w:name="z2399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17, 26, 35 для 3-8 строк;</w:t>
      </w:r>
    </w:p>
    <w:bookmarkEnd w:id="2222"/>
    <w:bookmarkStart w:name="z2400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18, 27, 36 для 3-8 строк;</w:t>
      </w:r>
    </w:p>
    <w:bookmarkEnd w:id="2223"/>
    <w:bookmarkStart w:name="z2401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19, 28, 37 для 3-8 строк;</w:t>
      </w:r>
    </w:p>
    <w:bookmarkEnd w:id="2224"/>
    <w:bookmarkStart w:name="z2402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14, 17 для 3-8 строк;</w:t>
      </w:r>
    </w:p>
    <w:bookmarkEnd w:id="2225"/>
    <w:bookmarkStart w:name="z2403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15, 18 для 3-8 строк;</w:t>
      </w:r>
    </w:p>
    <w:bookmarkEnd w:id="2226"/>
    <w:bookmarkStart w:name="z2404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16, 19 для 3-8 строк;</w:t>
      </w:r>
    </w:p>
    <w:bookmarkEnd w:id="2227"/>
    <w:bookmarkStart w:name="z2405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23, 26 для 3-8 строк;</w:t>
      </w:r>
    </w:p>
    <w:bookmarkEnd w:id="2228"/>
    <w:bookmarkStart w:name="z2406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 = ∑ граф 24, 27 для 3-8 строк;</w:t>
      </w:r>
    </w:p>
    <w:bookmarkEnd w:id="2229"/>
    <w:bookmarkStart w:name="z2407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25, 28 для 3-8 строк;</w:t>
      </w:r>
    </w:p>
    <w:bookmarkEnd w:id="2230"/>
    <w:bookmarkStart w:name="z2408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 = ∑ граф 32, 35 для 3-8 строк;</w:t>
      </w:r>
    </w:p>
    <w:bookmarkEnd w:id="2231"/>
    <w:bookmarkStart w:name="z2409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30 = ∑ граф 33, 36 для 3-8 строк;</w:t>
      </w:r>
    </w:p>
    <w:bookmarkEnd w:id="2232"/>
    <w:bookmarkStart w:name="z2410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31 = ∑ граф 34, 37 для 3-8 строк;</w:t>
      </w:r>
    </w:p>
    <w:bookmarkEnd w:id="2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413" w:id="2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234"/>
    <w:bookmarkStart w:name="z2414" w:id="2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и занятости выпускников очной формы обучения организаций технического и профессионального образования по формам собственности</w:t>
      </w:r>
    </w:p>
    <w:bookmarkEnd w:id="2235"/>
    <w:bookmarkStart w:name="z2415" w:id="2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236"/>
    <w:bookmarkStart w:name="z2416" w:id="2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237"/>
    <w:bookmarkStart w:name="z2417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- 3</w:t>
      </w:r>
    </w:p>
    <w:bookmarkEnd w:id="2238"/>
    <w:bookmarkStart w:name="z2418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239"/>
    <w:bookmarkStart w:name="z2419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240"/>
    <w:bookmarkStart w:name="z2420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технического и профессионального образования Министерства образования и науки Республики Казахстан</w:t>
      </w:r>
    </w:p>
    <w:bookmarkEnd w:id="2241"/>
    <w:bookmarkStart w:name="z2421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242"/>
    <w:bookmarkStart w:name="z2422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 (всего государственные и частные)</w:t>
      </w:r>
    </w:p>
    <w:bookmarkEnd w:id="2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357"/>
        <w:gridCol w:w="740"/>
        <w:gridCol w:w="1152"/>
        <w:gridCol w:w="740"/>
        <w:gridCol w:w="1152"/>
        <w:gridCol w:w="740"/>
        <w:gridCol w:w="1152"/>
        <w:gridCol w:w="740"/>
        <w:gridCol w:w="1153"/>
        <w:gridCol w:w="740"/>
        <w:gridCol w:w="1154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квалификации, 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3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9"/>
        <w:gridCol w:w="1535"/>
        <w:gridCol w:w="1539"/>
        <w:gridCol w:w="1535"/>
        <w:gridCol w:w="1540"/>
        <w:gridCol w:w="1536"/>
        <w:gridCol w:w="15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на воинскую службу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декретном отпуске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4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(государственные организации)</w:t>
      </w:r>
    </w:p>
    <w:bookmarkEnd w:id="2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1335"/>
        <w:gridCol w:w="728"/>
        <w:gridCol w:w="1335"/>
        <w:gridCol w:w="728"/>
        <w:gridCol w:w="1133"/>
        <w:gridCol w:w="728"/>
        <w:gridCol w:w="1133"/>
        <w:gridCol w:w="728"/>
        <w:gridCol w:w="1133"/>
        <w:gridCol w:w="728"/>
        <w:gridCol w:w="1135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квалификации, 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из них по государственному заказу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5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9"/>
        <w:gridCol w:w="1535"/>
        <w:gridCol w:w="1539"/>
        <w:gridCol w:w="1535"/>
        <w:gridCol w:w="1540"/>
        <w:gridCol w:w="1536"/>
        <w:gridCol w:w="15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на воинскую службу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декретном отпуске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трудоустроенных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6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247"/>
    <w:bookmarkStart w:name="z2427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248"/>
    <w:bookmarkStart w:name="z2428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249"/>
    <w:bookmarkStart w:name="z2429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250"/>
    <w:bookmarkStart w:name="z2430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251"/>
    <w:bookmarkStart w:name="z2431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252"/>
    <w:bookmarkStart w:name="z2432" w:id="2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253"/>
    <w:bookmarkStart w:name="z2433" w:id="2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трудоустройстве выпускников очной формы обучения организаций технического и профессионального образования по формам собственности"</w:t>
      </w:r>
    </w:p>
    <w:bookmarkEnd w:id="2254"/>
    <w:bookmarkStart w:name="z2434" w:id="2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ТП - 3 периодичность-годовая)</w:t>
      </w:r>
    </w:p>
    <w:bookmarkEnd w:id="2255"/>
    <w:bookmarkStart w:name="z2435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256"/>
    <w:bookmarkStart w:name="z2436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17;</w:t>
      </w:r>
    </w:p>
    <w:bookmarkEnd w:id="2257"/>
    <w:bookmarkStart w:name="z2437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18;</w:t>
      </w:r>
    </w:p>
    <w:bookmarkEnd w:id="2258"/>
    <w:bookmarkStart w:name="z2438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7, 9, 11, 13, 15 для каждой специальности;</w:t>
      </w:r>
    </w:p>
    <w:bookmarkEnd w:id="2259"/>
    <w:bookmarkStart w:name="z2439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8, 10, 12, 14, 16 для каждой специальности;</w:t>
      </w:r>
    </w:p>
    <w:bookmarkEnd w:id="2260"/>
    <w:bookmarkStart w:name="z2440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17 = ∑ граф 1-3-5; </w:t>
      </w:r>
    </w:p>
    <w:bookmarkEnd w:id="2261"/>
    <w:bookmarkStart w:name="z2441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= ∑ граф 2-4-6;</w:t>
      </w:r>
    </w:p>
    <w:bookmarkEnd w:id="2262"/>
    <w:bookmarkStart w:name="z2442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заполняется аналогично 1 разделу только для государственных организаций образования.</w:t>
      </w:r>
    </w:p>
    <w:bookmarkEnd w:id="2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445" w:id="2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264"/>
    <w:bookmarkStart w:name="z2446" w:id="2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и количественном составе педагогических работников организаций технического и профессионального образования, по формам собственности </w:t>
      </w:r>
    </w:p>
    <w:bookmarkEnd w:id="2265"/>
    <w:bookmarkStart w:name="z2447" w:id="2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266"/>
    <w:bookmarkStart w:name="z2448" w:id="2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267"/>
    <w:bookmarkStart w:name="z2449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- 4</w:t>
      </w:r>
    </w:p>
    <w:bookmarkEnd w:id="2268"/>
    <w:bookmarkStart w:name="z2450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269"/>
    <w:bookmarkStart w:name="z2451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2270"/>
    <w:bookmarkStart w:name="z2452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технического и профессионального образования Министерства образования и науки Республики Казахстан</w:t>
      </w:r>
    </w:p>
    <w:bookmarkEnd w:id="2271"/>
    <w:bookmarkStart w:name="z2453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272"/>
    <w:bookmarkStart w:name="z2454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 (всего государственные и частные)</w:t>
      </w:r>
    </w:p>
    <w:bookmarkEnd w:id="2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149"/>
        <w:gridCol w:w="596"/>
        <w:gridCol w:w="597"/>
        <w:gridCol w:w="2420"/>
        <w:gridCol w:w="929"/>
        <w:gridCol w:w="763"/>
        <w:gridCol w:w="2529"/>
        <w:gridCol w:w="597"/>
        <w:gridCol w:w="597"/>
        <w:gridCol w:w="597"/>
        <w:gridCol w:w="930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педагогических работников,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педагогические работники в сельской местности,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31 октября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штату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полном рабочем дне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неполном рабочем дне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свыше 1 ставки (1,5)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5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002"/>
        <w:gridCol w:w="944"/>
        <w:gridCol w:w="1002"/>
        <w:gridCol w:w="944"/>
        <w:gridCol w:w="944"/>
        <w:gridCol w:w="1624"/>
        <w:gridCol w:w="944"/>
        <w:gridCol w:w="945"/>
        <w:gridCol w:w="945"/>
        <w:gridCol w:w="945"/>
        <w:gridCol w:w="111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более 5 лет в системе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ВУЗах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3153"/>
        <w:gridCol w:w="314"/>
        <w:gridCol w:w="314"/>
        <w:gridCol w:w="314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профессиональному обучению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 методической работе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6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6523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8"/>
        <w:gridCol w:w="188"/>
        <w:gridCol w:w="188"/>
        <w:gridCol w:w="188"/>
        <w:gridCol w:w="188"/>
        <w:gridCol w:w="188"/>
      </w:tblGrid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мастера производственного обучения, привлеченные из производства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физического воспитания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 том числе: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общегуманитарным и социально-экономическим дисциплинам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общеобразовательным дисциплинам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общепрофессиональным и специальным дисциплинам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инженерно-педагогических работников сумма строк 1 по 16 (исключая 12.1)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7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97"/>
        <w:gridCol w:w="513"/>
        <w:gridCol w:w="1249"/>
        <w:gridCol w:w="513"/>
        <w:gridCol w:w="1249"/>
        <w:gridCol w:w="513"/>
        <w:gridCol w:w="1249"/>
        <w:gridCol w:w="514"/>
        <w:gridCol w:w="1249"/>
        <w:gridCol w:w="514"/>
        <w:gridCol w:w="1249"/>
        <w:gridCol w:w="514"/>
        <w:gridCol w:w="125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выбывшие педагогические работники в отчетном году, человек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8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84"/>
        <w:gridCol w:w="1178"/>
        <w:gridCol w:w="484"/>
        <w:gridCol w:w="1178"/>
        <w:gridCol w:w="484"/>
        <w:gridCol w:w="1178"/>
        <w:gridCol w:w="485"/>
        <w:gridCol w:w="1178"/>
        <w:gridCol w:w="485"/>
        <w:gridCol w:w="1179"/>
        <w:gridCol w:w="485"/>
        <w:gridCol w:w="1179"/>
        <w:gridCol w:w="485"/>
        <w:gridCol w:w="118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9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5164"/>
        <w:gridCol w:w="2125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64 лет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 лет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0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1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7"/>
        <w:gridCol w:w="1737"/>
        <w:gridCol w:w="837"/>
        <w:gridCol w:w="1885"/>
        <w:gridCol w:w="837"/>
        <w:gridCol w:w="1138"/>
        <w:gridCol w:w="838"/>
        <w:gridCol w:w="838"/>
        <w:gridCol w:w="838"/>
        <w:gridCol w:w="838"/>
        <w:gridCol w:w="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ученое звание, степень, человек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 лет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2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(государственные организации)</w:t>
      </w:r>
    </w:p>
    <w:bookmarkEnd w:id="2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515"/>
        <w:gridCol w:w="688"/>
        <w:gridCol w:w="688"/>
        <w:gridCol w:w="2789"/>
        <w:gridCol w:w="1070"/>
        <w:gridCol w:w="879"/>
        <w:gridCol w:w="2915"/>
        <w:gridCol w:w="689"/>
      </w:tblGrid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педагогических работников,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31 октября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полном рабочем дне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неполном рабочем дне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свыше 1 ставки (1,5)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профессиональному обучению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 методической работе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3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805"/>
        <w:gridCol w:w="803"/>
        <w:gridCol w:w="852"/>
        <w:gridCol w:w="803"/>
        <w:gridCol w:w="852"/>
        <w:gridCol w:w="803"/>
        <w:gridCol w:w="805"/>
        <w:gridCol w:w="1380"/>
        <w:gridCol w:w="803"/>
        <w:gridCol w:w="803"/>
        <w:gridCol w:w="803"/>
        <w:gridCol w:w="803"/>
        <w:gridCol w:w="95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педагогические работники в сельской местности,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более 5 лет в системе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штату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Высших учебных заведениях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4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6523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8"/>
        <w:gridCol w:w="188"/>
        <w:gridCol w:w="188"/>
        <w:gridCol w:w="188"/>
        <w:gridCol w:w="188"/>
        <w:gridCol w:w="188"/>
      </w:tblGrid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мастера производственного обучения, привлеченные из производства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физического воспитания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 том числе: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общегуманитарным и социально-экономическим дисциплинам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общеобразовательным дисциплинам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общепрофессиональным и специальным дисциплинам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инженерно-педагогических работников сумма строк 1 по 16 (исключая 12.1)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5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97"/>
        <w:gridCol w:w="513"/>
        <w:gridCol w:w="1249"/>
        <w:gridCol w:w="513"/>
        <w:gridCol w:w="1249"/>
        <w:gridCol w:w="513"/>
        <w:gridCol w:w="1249"/>
        <w:gridCol w:w="514"/>
        <w:gridCol w:w="1249"/>
        <w:gridCol w:w="514"/>
        <w:gridCol w:w="1249"/>
        <w:gridCol w:w="514"/>
        <w:gridCol w:w="125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выбывшие педагогические работники в отчетном году, человек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6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84"/>
        <w:gridCol w:w="1178"/>
        <w:gridCol w:w="484"/>
        <w:gridCol w:w="1178"/>
        <w:gridCol w:w="484"/>
        <w:gridCol w:w="1178"/>
        <w:gridCol w:w="485"/>
        <w:gridCol w:w="1178"/>
        <w:gridCol w:w="485"/>
        <w:gridCol w:w="1179"/>
        <w:gridCol w:w="485"/>
        <w:gridCol w:w="1179"/>
        <w:gridCol w:w="485"/>
        <w:gridCol w:w="118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7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3401"/>
        <w:gridCol w:w="1399"/>
        <w:gridCol w:w="1901"/>
        <w:gridCol w:w="1400"/>
        <w:gridCol w:w="1400"/>
        <w:gridCol w:w="1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64 лет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 лет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8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7"/>
        <w:gridCol w:w="1737"/>
        <w:gridCol w:w="837"/>
        <w:gridCol w:w="1885"/>
        <w:gridCol w:w="837"/>
        <w:gridCol w:w="1138"/>
        <w:gridCol w:w="838"/>
        <w:gridCol w:w="838"/>
        <w:gridCol w:w="838"/>
        <w:gridCol w:w="838"/>
        <w:gridCol w:w="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ученое звание, степень, человек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 лет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9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288"/>
    <w:bookmarkStart w:name="z2470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289"/>
    <w:bookmarkStart w:name="z2471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290"/>
    <w:bookmarkStart w:name="z2472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291"/>
    <w:bookmarkStart w:name="z2473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292"/>
    <w:bookmarkStart w:name="z2474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293"/>
    <w:bookmarkStart w:name="z2475" w:id="2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294"/>
    <w:bookmarkStart w:name="z2476" w:id="2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качественном и количественном составе педагогических работников организаций технического и профессионального образования, по формам собственности"</w:t>
      </w:r>
    </w:p>
    <w:bookmarkEnd w:id="2295"/>
    <w:bookmarkStart w:name="z2477" w:id="2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ТП - 4 периодичность-годовая)</w:t>
      </w:r>
    </w:p>
    <w:bookmarkEnd w:id="2296"/>
    <w:bookmarkStart w:name="z2478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297"/>
    <w:bookmarkStart w:name="z2479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20, раздел 1 = ∑ строк 1-16 для каждой графы, кроме 12.1.</w:t>
      </w:r>
    </w:p>
    <w:bookmarkEnd w:id="2298"/>
    <w:bookmarkStart w:name="z2480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заполняется аналогично 1 разделу только для государственных организаций образования.</w:t>
      </w:r>
    </w:p>
    <w:bookmarkEnd w:id="2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483" w:id="2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300"/>
    <w:bookmarkStart w:name="z2484" w:id="2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повышения квалификации инженерно-педагогических работников организаций технического и профессионального образования, по формам собственности </w:t>
      </w:r>
    </w:p>
    <w:bookmarkEnd w:id="2301"/>
    <w:bookmarkStart w:name="z2485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302"/>
    <w:bookmarkStart w:name="z2486" w:id="2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303"/>
    <w:bookmarkStart w:name="z248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- 5</w:t>
      </w:r>
    </w:p>
    <w:bookmarkEnd w:id="2304"/>
    <w:bookmarkStart w:name="z248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305"/>
    <w:bookmarkStart w:name="z248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306"/>
    <w:bookmarkStart w:name="z249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технического и профессионального образования Министерства образования и науки Республики Казахстан</w:t>
      </w:r>
    </w:p>
    <w:bookmarkEnd w:id="2307"/>
    <w:bookmarkStart w:name="z249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1764"/>
        <w:gridCol w:w="1259"/>
        <w:gridCol w:w="2223"/>
        <w:gridCol w:w="1354"/>
        <w:gridCol w:w="499"/>
        <w:gridCol w:w="933"/>
        <w:gridCol w:w="716"/>
        <w:gridCol w:w="1511"/>
        <w:gridCol w:w="1261"/>
      </w:tblGrid>
      <w:tr>
        <w:trPr>
          <w:trHeight w:val="3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заявленных на прохождении курсов повышения квалификации, человек (за отчетный период)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курсы повышения квалификации в отчетный период,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прошли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 организаций технического и профессионального образования, прошедших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менеджмента</w:t>
            </w:r>
          </w:p>
          <w:bookmarkEnd w:id="230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повышения квалификации "Өрлеу" Министерство Образования и Науки Республики Казахстан, человек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"Холдинг "Кәсіпқор",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центрах, человек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международных проектов выездные курсы, человек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на базе предприяти, человек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не указанные в столбцах 3-7,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6429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общепрофессиональных и специальных дисциплин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общеобразовательных дисциплин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общегуманитарных и социально-экономических дисциплин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2-10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311"/>
    <w:bookmarkStart w:name="z249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312"/>
    <w:bookmarkStart w:name="z249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313"/>
    <w:bookmarkStart w:name="z249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14"/>
    <w:bookmarkStart w:name="z249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315"/>
    <w:bookmarkStart w:name="z249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16"/>
    <w:bookmarkStart w:name="z2500" w:id="2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317"/>
    <w:bookmarkStart w:name="z2501" w:id="2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повышения квалификации инженерно-педагогических работников организаций технического и профессионального образования, по формам собственности</w:t>
      </w:r>
    </w:p>
    <w:bookmarkEnd w:id="2318"/>
    <w:bookmarkStart w:name="z2502" w:id="2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ТП - 5 периодичность-годовая)</w:t>
      </w:r>
    </w:p>
    <w:bookmarkEnd w:id="2319"/>
    <w:bookmarkStart w:name="z250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320"/>
    <w:bookmarkStart w:name="z250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3-8 для каждой строки;</w:t>
      </w:r>
    </w:p>
    <w:bookmarkEnd w:id="2321"/>
    <w:bookmarkStart w:name="z250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2-11 для каждой графы.</w:t>
      </w:r>
    </w:p>
    <w:bookmarkEnd w:id="2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508" w:id="2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323"/>
    <w:bookmarkStart w:name="z2509" w:id="2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укреплению материально-технической базы (МТБ) организаций технического и профессионального образования, по формам собственности. Сведения об общежитиях организаций технического и профессионального, по формам собственности образования</w:t>
      </w:r>
    </w:p>
    <w:bookmarkEnd w:id="2324"/>
    <w:bookmarkStart w:name="z2510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325"/>
    <w:bookmarkStart w:name="z2511" w:id="2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326"/>
    <w:bookmarkStart w:name="z2512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форма № ТП - 6 </w:t>
      </w:r>
    </w:p>
    <w:bookmarkEnd w:id="2327"/>
    <w:bookmarkStart w:name="z2513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328"/>
    <w:bookmarkStart w:name="z2514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329"/>
    <w:bookmarkStart w:name="z2515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технического и профессионального образования Министерства образования и науки Республики Казахстан</w:t>
      </w:r>
    </w:p>
    <w:bookmarkEnd w:id="2330"/>
    <w:bookmarkStart w:name="z2516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331"/>
    <w:bookmarkStart w:name="z2517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2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694"/>
        <w:gridCol w:w="497"/>
        <w:gridCol w:w="864"/>
        <w:gridCol w:w="726"/>
        <w:gridCol w:w="497"/>
        <w:gridCol w:w="497"/>
        <w:gridCol w:w="497"/>
        <w:gridCol w:w="1695"/>
        <w:gridCol w:w="913"/>
        <w:gridCol w:w="913"/>
        <w:gridCol w:w="772"/>
        <w:gridCol w:w="1052"/>
        <w:gridCol w:w="773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посадочные места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столовая, в них посадочных мест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учебных кабинетов,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лабораторий,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(количество) собственное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 (количество)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ученических мест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дополнительных введенных ученических мест (открытые новые колледжи)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общеобразовательных дисциплин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общепрофессиональных и специальных дисциплин,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8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3604"/>
        <w:gridCol w:w="994"/>
        <w:gridCol w:w="3605"/>
        <w:gridCol w:w="994"/>
        <w:gridCol w:w="994"/>
        <w:gridCol w:w="1115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лабораторий, единиц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лабораторий, оснащҰнных современным обучающим оборудованием (за последние 10 лет)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мастерских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мастерских, оснащҰнных современным обучающим оборудованием (за последние 10 лет)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полигонов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хозяйств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дромов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9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272"/>
        <w:gridCol w:w="1273"/>
        <w:gridCol w:w="1732"/>
        <w:gridCol w:w="1273"/>
        <w:gridCol w:w="1273"/>
        <w:gridCol w:w="1273"/>
        <w:gridCol w:w="1273"/>
        <w:gridCol w:w="142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оснащения МТБ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ТиПО требующих оснащения МТБ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требуется оснащение,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кабинетов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общеобразовательных дисциплин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общепрофессиональных и специальных дисциплин, единиц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полигонов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учебныех хозяйств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дромов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0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1249"/>
        <w:gridCol w:w="1249"/>
        <w:gridCol w:w="1701"/>
        <w:gridCol w:w="1250"/>
        <w:gridCol w:w="1250"/>
        <w:gridCol w:w="1250"/>
        <w:gridCol w:w="1250"/>
        <w:gridCol w:w="140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современным обучающим оборудованием, единиц</w:t>
            </w:r>
          </w:p>
        </w:tc>
      </w:tr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ТиПО оснащенных современным обучающим оборудованием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оснащены современным обучающим оборудованием: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кабинетов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общеобразовательных дисциплин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общепрофессиональных и специальных дисциплин, единиц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полигоны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хозяйства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дромы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1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2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850"/>
        <w:gridCol w:w="543"/>
        <w:gridCol w:w="543"/>
        <w:gridCol w:w="543"/>
        <w:gridCol w:w="1246"/>
        <w:gridCol w:w="694"/>
        <w:gridCol w:w="996"/>
        <w:gridCol w:w="996"/>
        <w:gridCol w:w="694"/>
        <w:gridCol w:w="2356"/>
        <w:gridCol w:w="846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заведений ТиПО имеющих общежитие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вновь введенных общежитий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общежитии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собственных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арендуемых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общежитий (количество мест)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общежитий, единиц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общежитиях, единиц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 Общее количество нуждающихся в общежитии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арендуемых квартирах за счет колледжей, работодателей, а также принципом софинансирования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местами в общежитии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2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337"/>
    <w:bookmarkStart w:name="z2523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338"/>
    <w:bookmarkStart w:name="z2524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339"/>
    <w:bookmarkStart w:name="z2525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40"/>
    <w:bookmarkStart w:name="z2526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341"/>
    <w:bookmarkStart w:name="z2527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42"/>
    <w:bookmarkStart w:name="z2528" w:id="2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343"/>
    <w:bookmarkStart w:name="z2529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укреплению материально-технической базы (МТБ) организаций технического и профессионального образования, по формам собственности." (Индекс:№ ТП - 6 периодичность-годовая)</w:t>
      </w:r>
    </w:p>
    <w:bookmarkEnd w:id="2344"/>
    <w:bookmarkStart w:name="z2530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345"/>
    <w:bookmarkStart w:name="z2531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10, раздел 1 = ∑ 11-12 граф для каждой строки;</w:t>
      </w:r>
    </w:p>
    <w:bookmarkEnd w:id="2346"/>
    <w:bookmarkStart w:name="z2532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20, раздел 1 = ∑ 21-28 граф для каждой строки;</w:t>
      </w:r>
    </w:p>
    <w:bookmarkEnd w:id="2347"/>
    <w:bookmarkStart w:name="z2533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29, раздел 1 = ∑ 30-37 граф для каждой строки;</w:t>
      </w:r>
    </w:p>
    <w:bookmarkEnd w:id="2348"/>
    <w:bookmarkStart w:name="z2534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7, раздел 2 = ∑ граф 8-10 для каждой строки.</w:t>
      </w:r>
    </w:p>
    <w:bookmarkEnd w:id="2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537" w:id="2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350"/>
    <w:bookmarkStart w:name="z2538" w:id="2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развитии партнерства организаций технического и профессионального образования с предприятиями, по формам собственности </w:t>
      </w:r>
    </w:p>
    <w:bookmarkEnd w:id="2351"/>
    <w:bookmarkStart w:name="z2539" w:id="2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352"/>
    <w:bookmarkStart w:name="z2540" w:id="2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353"/>
    <w:bookmarkStart w:name="z2541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форма № ТП -7 </w:t>
      </w:r>
    </w:p>
    <w:bookmarkEnd w:id="2354"/>
    <w:bookmarkStart w:name="z2542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355"/>
    <w:bookmarkStart w:name="z2543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356"/>
    <w:bookmarkStart w:name="z2544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технического и профессионального образования Министерства образования и науки Республики Казахстан</w:t>
      </w:r>
    </w:p>
    <w:bookmarkEnd w:id="2357"/>
    <w:bookmarkStart w:name="z2545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03"/>
        <w:gridCol w:w="403"/>
        <w:gridCol w:w="851"/>
        <w:gridCol w:w="963"/>
        <w:gridCol w:w="1412"/>
        <w:gridCol w:w="1075"/>
        <w:gridCol w:w="1636"/>
        <w:gridCol w:w="1076"/>
        <w:gridCol w:w="403"/>
        <w:gridCol w:w="1076"/>
        <w:gridCol w:w="627"/>
        <w:gridCol w:w="1638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колледжей внедривших дуальное обучение, единиц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в рамках дуального обучения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предприятий, компаний, с которыми заключены договоры на подготовку кадров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с предприятиями, компаниями о сотрудничестве в подготовке кадров, единиц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обучающихся, в рамках дуального обучения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 по госзаказу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технических, технологических и сельскохозяйственных колледжей внедривших дуальное обучение, единиц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организациях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 организациях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6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3535"/>
        <w:gridCol w:w="2799"/>
        <w:gridCol w:w="3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содействия предприятием, компанией, организацией в материально-техническом оснащении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содействия предприятием, компанией в оплате за обучение обучающихся по заказу предприятия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установленного оборудования, единиц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обучено за счет предприятий, человек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7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544"/>
        <w:gridCol w:w="2210"/>
        <w:gridCol w:w="1278"/>
        <w:gridCol w:w="1678"/>
        <w:gridCol w:w="1278"/>
        <w:gridCol w:w="879"/>
        <w:gridCol w:w="744"/>
        <w:gridCol w:w="19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присуждены стипендии обучающиеся в ТиПО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преподавателей и мастеров производственного обучения учебных заведений ТиПО, прошедших стажировку на предприятии, человек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учебных заведений ТиПО, прошедших практику на предприятии, человек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человек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обучившихся по системе дуального обучения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трудоустроенных выпускников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образования, в которых созданы попечительские советы, единиц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всего обучающихся в рамках дуального обучения,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8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361"/>
    <w:bookmarkStart w:name="z2549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362"/>
    <w:bookmarkStart w:name="z2550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363"/>
    <w:bookmarkStart w:name="z2551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64"/>
    <w:bookmarkStart w:name="z2552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365"/>
    <w:bookmarkStart w:name="z2553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66"/>
    <w:bookmarkStart w:name="z2554" w:id="2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367"/>
    <w:bookmarkStart w:name="z2555" w:id="2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развитии партнерства организаций технического и профессионального образования с предприятиями, по формам собственности"</w:t>
      </w:r>
    </w:p>
    <w:bookmarkEnd w:id="2368"/>
    <w:bookmarkStart w:name="z2556" w:id="2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(Индекс:№ ТП - 7 периодичность-годовая)</w:t>
      </w:r>
    </w:p>
    <w:bookmarkEnd w:id="2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559" w:id="2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370"/>
    <w:bookmarkStart w:name="z2560" w:id="2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воспитательной работе организаций технического и профессионального образования,  по формам собственности</w:t>
      </w:r>
    </w:p>
    <w:bookmarkEnd w:id="2371"/>
    <w:bookmarkStart w:name="z2561" w:id="2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372"/>
    <w:bookmarkStart w:name="z2562" w:id="2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373"/>
    <w:bookmarkStart w:name="z256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форма № ТП - 8 </w:t>
      </w:r>
    </w:p>
    <w:bookmarkEnd w:id="2374"/>
    <w:bookmarkStart w:name="z256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375"/>
    <w:bookmarkStart w:name="z2565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376"/>
    <w:bookmarkStart w:name="z256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технического и профессионального образования Министерства образования и науки Республики Казахстан</w:t>
      </w:r>
    </w:p>
    <w:bookmarkEnd w:id="2377"/>
    <w:bookmarkStart w:name="z256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815"/>
        <w:gridCol w:w="532"/>
        <w:gridCol w:w="3867"/>
        <w:gridCol w:w="532"/>
        <w:gridCol w:w="533"/>
        <w:gridCol w:w="533"/>
        <w:gridCol w:w="533"/>
        <w:gridCol w:w="533"/>
        <w:gridCol w:w="1765"/>
        <w:gridCol w:w="682"/>
      </w:tblGrid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принявших участие в мероприятиях в рамках реализации подпрограммы "Тәрбие және білім" программы "Рухани жаңғыру"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посещаюших дополнительные кружки, человек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спортивных секций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творчества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моды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самодеятельность.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не указанные в столбцах 4-7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837"/>
        <w:gridCol w:w="837"/>
        <w:gridCol w:w="837"/>
        <w:gridCol w:w="2536"/>
        <w:gridCol w:w="47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посещающих спортивные секции, человек</w:t>
            </w:r>
          </w:p>
        </w:tc>
        <w:tc>
          <w:tcPr>
            <w:tcW w:w="4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общественно-полезную деятельность (волонтерство, участие в деятельности комитетов по делам молодежи, областные и республиканские мероприятия, форумы, олимпиады, Универсиады)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казахша курес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секции не указанные в столбцах 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380"/>
    <w:bookmarkStart w:name="z2570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381"/>
    <w:bookmarkStart w:name="z2571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382"/>
    <w:bookmarkStart w:name="z2572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83"/>
    <w:bookmarkStart w:name="z2573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384"/>
    <w:bookmarkStart w:name="z2574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385"/>
    <w:bookmarkStart w:name="z2575" w:id="2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386"/>
    <w:bookmarkStart w:name="z2576" w:id="2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воспитательной работе организаций технического и профессионального образования, по формам собственности"</w:t>
      </w:r>
    </w:p>
    <w:bookmarkEnd w:id="2387"/>
    <w:bookmarkStart w:name="z2577" w:id="2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(Индекс:№ ТП - 8 периодичность-годовая)</w:t>
      </w:r>
    </w:p>
    <w:bookmarkEnd w:id="2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2017 года № 398</w:t>
            </w:r>
          </w:p>
        </w:tc>
      </w:tr>
    </w:tbl>
    <w:bookmarkStart w:name="z2580" w:id="2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389"/>
    <w:bookmarkStart w:name="z2581" w:id="2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состоянии обеспечения безбарьерного доступа для контингента с особыми образовательными потребностями в организациях технического и профессионального образования </w:t>
      </w:r>
    </w:p>
    <w:bookmarkEnd w:id="2390"/>
    <w:bookmarkStart w:name="z2582" w:id="2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391"/>
    <w:bookmarkStart w:name="z2583" w:id="2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392"/>
    <w:bookmarkStart w:name="z2584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9</w:t>
      </w:r>
    </w:p>
    <w:bookmarkEnd w:id="2393"/>
    <w:bookmarkStart w:name="z2585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394"/>
    <w:bookmarkStart w:name="z2586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395"/>
    <w:bookmarkStart w:name="z2587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технического и профессионального образования Министерства образования и науки Республики Казахстан</w:t>
      </w:r>
    </w:p>
    <w:bookmarkEnd w:id="2396"/>
    <w:bookmarkStart w:name="z2588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397"/>
    <w:bookmarkStart w:name="z2589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2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9"/>
        <w:gridCol w:w="1290"/>
        <w:gridCol w:w="705"/>
        <w:gridCol w:w="705"/>
        <w:gridCol w:w="705"/>
        <w:gridCol w:w="705"/>
        <w:gridCol w:w="705"/>
        <w:gridCol w:w="706"/>
      </w:tblGrid>
      <w:tr>
        <w:trPr>
          <w:trHeight w:val="30" w:hRule="atLeast"/>
        </w:trPr>
        <w:tc>
          <w:tcPr>
            <w:tcW w:w="6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 особыми образовательными потребностями,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группы для обучающихся с особыми образовательными потребностями в здоровье, человек, в том числе: (сумма строк 2.1+2.8)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слуха (неслышащие, слабослышащие, позднооглохшие),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зрения (незрячие, слабовидящие, поздноослепшие)человек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функции опорно-двигательного аппарата,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речи,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умственной отсталостью,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обучающихся с задержкой психического развития, человек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расстройством эмоционально-волевой сферы и поведения,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со сложными нарушениями, в том числе со слепоглухотой,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0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2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71"/>
        <w:gridCol w:w="514"/>
        <w:gridCol w:w="514"/>
        <w:gridCol w:w="2773"/>
        <w:gridCol w:w="1374"/>
        <w:gridCol w:w="658"/>
        <w:gridCol w:w="515"/>
        <w:gridCol w:w="658"/>
        <w:gridCol w:w="1803"/>
        <w:gridCol w:w="944"/>
        <w:gridCol w:w="1662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колледжей 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колледжей, имеющие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помещение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движения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пандусов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поручней с двух сторон:( горизонтальные завершения вверху и внизу, с не травмирующим окончанием)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скользкого покрытия на крыльце и входной площадке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знака доступности колледжа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пандусов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подъемника для инвалидов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дверных проҰмов в кабинеты, аудитории, библиотеку ,другие помещения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парт, столов необходимых размеров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поручней, крючков для костылей в необходимом количестве в аудиториях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1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125"/>
        <w:gridCol w:w="1191"/>
        <w:gridCol w:w="2303"/>
        <w:gridCol w:w="745"/>
        <w:gridCol w:w="745"/>
        <w:gridCol w:w="747"/>
        <w:gridCol w:w="1147"/>
        <w:gridCol w:w="745"/>
        <w:gridCol w:w="1059"/>
        <w:gridCol w:w="74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колледжей, имеющие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Санитарно-бытовые 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информации и телекоммуникации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дверного проема в санузлы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раковины в санузле на определҰнном уровне, оборудование зоны у раковины для кресла-коляски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зоны для кресла-коляски рядом с унитазом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тактильной направляющей полосы к писсуару, ощущаемая ногой или тростью (для мужского туалета)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доступности кабины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надписей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речевых информаторов и маяков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световых текстовых табло для вывода оперативной информации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учебной литературы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учебно-методических и дидактических материалов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учебной программы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2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колледжей, имеющие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кадровый состав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3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402"/>
    <w:bookmarkStart w:name="z2594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403"/>
    <w:bookmarkStart w:name="z2595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404"/>
    <w:bookmarkStart w:name="z2596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05"/>
    <w:bookmarkStart w:name="z2597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406"/>
    <w:bookmarkStart w:name="z2598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07"/>
    <w:bookmarkStart w:name="z2599" w:id="2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408"/>
    <w:bookmarkStart w:name="z2600" w:id="2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состоянии обеспечения безбарьерного доступа для контингента с особыми образовательными потребностями в организациях технического и профессионального образования"</w:t>
      </w:r>
    </w:p>
    <w:bookmarkEnd w:id="2409"/>
    <w:bookmarkStart w:name="z2601" w:id="2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(Индекс:№ ТП - 9 периодичность-годовая)</w:t>
      </w:r>
    </w:p>
    <w:bookmarkEnd w:id="2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2017 года № 398</w:t>
            </w:r>
          </w:p>
        </w:tc>
      </w:tr>
    </w:tbl>
    <w:bookmarkStart w:name="z2604" w:id="2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411"/>
    <w:bookmarkStart w:name="z2605" w:id="2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аккредитации и сертификации организаций технического и профессионального образования</w:t>
      </w:r>
    </w:p>
    <w:bookmarkEnd w:id="2412"/>
    <w:bookmarkStart w:name="z2606" w:id="2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413"/>
    <w:bookmarkStart w:name="z2607" w:id="2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2414"/>
    <w:bookmarkStart w:name="z2608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- 10</w:t>
      </w:r>
    </w:p>
    <w:bookmarkEnd w:id="2415"/>
    <w:bookmarkStart w:name="z2609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416"/>
    <w:bookmarkStart w:name="z2610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2417"/>
    <w:bookmarkStart w:name="z2611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технического и профессионального образования Министерства образования и науки Республики Казахстан</w:t>
      </w:r>
    </w:p>
    <w:bookmarkEnd w:id="2418"/>
    <w:bookmarkStart w:name="z2612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326"/>
        <w:gridCol w:w="1145"/>
        <w:gridCol w:w="7745"/>
        <w:gridCol w:w="1270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прошедшие процедуру аккредитации (единиц)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внедряющих опыт НАО "Холдинг Касипкор", в том числе ТОО "Высшая техническая школа APEC Petrotechnic" (Апэк Петротехник) (единиц)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колледжей, прошедшие независимую сертификацию (человек)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организациях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3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420"/>
    <w:bookmarkStart w:name="z2614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421"/>
    <w:bookmarkStart w:name="z2615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422"/>
    <w:bookmarkStart w:name="z2616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23"/>
    <w:bookmarkStart w:name="z2617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424"/>
    <w:bookmarkStart w:name="z2618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25"/>
    <w:bookmarkStart w:name="z2619" w:id="2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426"/>
    <w:bookmarkStart w:name="z2620" w:id="2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аккредитации и сертификации организаций технического и профессионального образования"</w:t>
      </w:r>
    </w:p>
    <w:bookmarkEnd w:id="2427"/>
    <w:bookmarkStart w:name="z2621" w:id="2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(Индекс:№ ТП - 10 периодичность-годовая)</w:t>
      </w:r>
    </w:p>
    <w:bookmarkEnd w:id="2428"/>
    <w:bookmarkStart w:name="z2622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429"/>
    <w:bookmarkStart w:name="z2623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2-3 строк для каждой графы</w:t>
      </w:r>
    </w:p>
    <w:bookmarkEnd w:id="2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626" w:id="2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431"/>
    <w:bookmarkStart w:name="z2627" w:id="2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информатизации организаций технического и профессионального образования</w:t>
      </w:r>
    </w:p>
    <w:bookmarkEnd w:id="2432"/>
    <w:bookmarkStart w:name="z2628" w:id="2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433"/>
    <w:bookmarkStart w:name="z2629" w:id="2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434"/>
    <w:bookmarkStart w:name="z263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К-2</w:t>
      </w:r>
    </w:p>
    <w:bookmarkEnd w:id="2435"/>
    <w:bookmarkStart w:name="z263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436"/>
    <w:bookmarkStart w:name="z263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</w:t>
      </w:r>
    </w:p>
    <w:bookmarkEnd w:id="2437"/>
    <w:bookmarkStart w:name="z263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технического и профессионального образования Министерства образования и науки Республики Казахстан</w:t>
      </w:r>
    </w:p>
    <w:bookmarkEnd w:id="2438"/>
    <w:bookmarkStart w:name="z263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31 октября </w:t>
      </w:r>
    </w:p>
    <w:bookmarkEnd w:id="2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87"/>
        <w:gridCol w:w="446"/>
        <w:gridCol w:w="366"/>
        <w:gridCol w:w="446"/>
        <w:gridCol w:w="446"/>
        <w:gridCol w:w="1351"/>
        <w:gridCol w:w="1085"/>
        <w:gridCol w:w="1085"/>
        <w:gridCol w:w="446"/>
        <w:gridCol w:w="1138"/>
        <w:gridCol w:w="446"/>
        <w:gridCol w:w="766"/>
        <w:gridCol w:w="1573"/>
        <w:gridCol w:w="1656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колледжей, единиц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студентов, человек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кадров, человек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информатики, человек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кадров, прошедших повышение квалификации по применению информационно-коммуникационные технологии в обучении, человек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компьютерной техники в колледжах, используемых в учебном процессе, единиц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компьютерной техники в колледжах, приобретенных за последние 5 лет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списанных компьютеров, единиц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на 1 компьютер, человек (по формуле)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интерактивных досок, единиц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колледжей, имеющих доступ к интернету, единиц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подключенных к сети интернет со скоростью до 4 Мбит/с, единиц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подключенных к сети интернет со скоростью 4 Мбит/с и выше, единиц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колледжи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440"/>
    <w:bookmarkStart w:name="z263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441"/>
    <w:bookmarkStart w:name="z263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442"/>
    <w:bookmarkStart w:name="z263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43"/>
    <w:bookmarkStart w:name="z263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444"/>
    <w:bookmarkStart w:name="z264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45"/>
    <w:bookmarkStart w:name="z2641" w:id="2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446"/>
    <w:bookmarkStart w:name="z2642" w:id="2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информатизации организаций технического и профессионального образования"</w:t>
      </w:r>
    </w:p>
    <w:bookmarkEnd w:id="2447"/>
    <w:bookmarkStart w:name="z2643" w:id="2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К-2, периодичность-годовая)</w:t>
      </w:r>
    </w:p>
    <w:bookmarkEnd w:id="2448"/>
    <w:bookmarkStart w:name="z2644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449"/>
    <w:bookmarkStart w:name="z264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1.2, 1.3, 1.4 строки, для каждой графы</w:t>
      </w:r>
    </w:p>
    <w:bookmarkEnd w:id="2450"/>
    <w:bookmarkStart w:name="z2646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2/6 для каждой строки</w:t>
      </w:r>
    </w:p>
    <w:bookmarkEnd w:id="2451"/>
    <w:bookmarkStart w:name="z2647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 для каждой строки.</w:t>
      </w:r>
    </w:p>
    <w:bookmarkEnd w:id="2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650" w:id="2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453"/>
    <w:bookmarkStart w:name="z2651" w:id="2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студентов очной формы обучения в организациях образования,  реализующих образовательные программы высшего образования</w:t>
      </w:r>
    </w:p>
    <w:bookmarkEnd w:id="2454"/>
    <w:bookmarkStart w:name="z2652" w:id="2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455"/>
    <w:bookmarkStart w:name="z2653" w:id="2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456"/>
    <w:bookmarkStart w:name="z265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</w:t>
      </w:r>
    </w:p>
    <w:bookmarkEnd w:id="2457"/>
    <w:bookmarkStart w:name="z265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458"/>
    <w:bookmarkStart w:name="z2656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459"/>
    <w:bookmarkStart w:name="z2657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460"/>
    <w:bookmarkStart w:name="z2658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октября, 28 февраля</w:t>
      </w:r>
    </w:p>
    <w:bookmarkEnd w:id="2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1020"/>
        <w:gridCol w:w="1210"/>
        <w:gridCol w:w="778"/>
        <w:gridCol w:w="1859"/>
        <w:gridCol w:w="2076"/>
        <w:gridCol w:w="1644"/>
        <w:gridCol w:w="1644"/>
      </w:tblGrid>
      <w:tr>
        <w:trPr>
          <w:trHeight w:val="30" w:hRule="atLeast"/>
        </w:trPr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русском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иностранном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9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5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0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человек</w:t>
            </w:r>
          </w:p>
          <w:bookmarkEnd w:id="246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2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465"/>
    <w:bookmarkStart w:name="z266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466"/>
    <w:bookmarkStart w:name="z266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467"/>
    <w:bookmarkStart w:name="z2665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68"/>
    <w:bookmarkStart w:name="z266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469"/>
    <w:bookmarkStart w:name="z2667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70"/>
    <w:bookmarkStart w:name="z2668" w:id="2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471"/>
    <w:bookmarkStart w:name="z2669" w:id="2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студентов очной формы обучения в организациях образования, реализующих образовательные программы высшего образования"  (Индекс: № ВП-1, периодичность-годовая)</w:t>
      </w:r>
    </w:p>
    <w:bookmarkEnd w:id="2472"/>
    <w:bookmarkStart w:name="z2670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473"/>
    <w:bookmarkStart w:name="z2671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2474"/>
    <w:bookmarkStart w:name="z2672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графа 8 = ∑ граф 9-24</w:t>
      </w:r>
    </w:p>
    <w:bookmarkEnd w:id="2475"/>
    <w:bookmarkStart w:name="z2673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графа 25 = ∑ граф 26, 27</w:t>
      </w:r>
    </w:p>
    <w:bookmarkEnd w:id="2476"/>
    <w:bookmarkStart w:name="z2674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графа 28 = ∑ граф 29, 30 </w:t>
      </w:r>
    </w:p>
    <w:bookmarkEnd w:id="2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677" w:id="2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478"/>
    <w:bookmarkStart w:name="z2678" w:id="2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студентов заочной формы обучения в организациях образования, реализующих образовательные программы высшего образования</w:t>
      </w:r>
    </w:p>
    <w:bookmarkEnd w:id="2479"/>
    <w:bookmarkStart w:name="z2679" w:id="2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480"/>
    <w:bookmarkStart w:name="z2680" w:id="2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481"/>
    <w:bookmarkStart w:name="z2681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</w:t>
      </w:r>
    </w:p>
    <w:bookmarkEnd w:id="2482"/>
    <w:bookmarkStart w:name="z2682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483"/>
    <w:bookmarkStart w:name="z2683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484"/>
    <w:bookmarkStart w:name="z2684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485"/>
    <w:bookmarkStart w:name="z2685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002"/>
        <w:gridCol w:w="1189"/>
        <w:gridCol w:w="764"/>
        <w:gridCol w:w="1828"/>
        <w:gridCol w:w="2040"/>
        <w:gridCol w:w="1615"/>
        <w:gridCol w:w="1829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русском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иностранном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6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5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7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 выпуск,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8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489"/>
    <w:bookmarkStart w:name="z2689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490"/>
    <w:bookmarkStart w:name="z2690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491"/>
    <w:bookmarkStart w:name="z2691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92"/>
    <w:bookmarkStart w:name="z2692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493"/>
    <w:bookmarkStart w:name="z2693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494"/>
    <w:bookmarkStart w:name="z2694" w:id="2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495"/>
    <w:bookmarkStart w:name="z2695" w:id="2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студентов заочной формы обучения в организация образования реализующих образовательные программы высшего образования"</w:t>
      </w:r>
    </w:p>
    <w:bookmarkEnd w:id="2496"/>
    <w:bookmarkStart w:name="z2696" w:id="2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ВП-2, периодичность-годовая)</w:t>
      </w:r>
    </w:p>
    <w:bookmarkEnd w:id="2497"/>
    <w:bookmarkStart w:name="z2697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498"/>
    <w:bookmarkStart w:name="z2698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2499"/>
    <w:bookmarkStart w:name="z2699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9-24</w:t>
      </w:r>
    </w:p>
    <w:bookmarkEnd w:id="2500"/>
    <w:bookmarkStart w:name="z2700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графа 25 = ∑ граф 26, 27</w:t>
      </w:r>
    </w:p>
    <w:bookmarkEnd w:id="2501"/>
    <w:bookmarkStart w:name="z2701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графа 28 = ∑ граф 29, 30</w:t>
      </w:r>
    </w:p>
    <w:bookmarkEnd w:id="25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704" w:id="2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503"/>
    <w:bookmarkStart w:name="z2705" w:id="2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магистрантов в организациях образования, реализующих образовательные программы послевузовского образования</w:t>
      </w:r>
    </w:p>
    <w:bookmarkEnd w:id="2504"/>
    <w:bookmarkStart w:name="z2706" w:id="2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505"/>
    <w:bookmarkStart w:name="z2707" w:id="2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506"/>
    <w:bookmarkStart w:name="z270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</w:t>
      </w:r>
    </w:p>
    <w:bookmarkEnd w:id="2507"/>
    <w:bookmarkStart w:name="z270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508"/>
    <w:bookmarkStart w:name="z271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509"/>
    <w:bookmarkStart w:name="z271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510"/>
    <w:bookmarkStart w:name="z271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974"/>
        <w:gridCol w:w="1328"/>
        <w:gridCol w:w="711"/>
        <w:gridCol w:w="1700"/>
        <w:gridCol w:w="1898"/>
        <w:gridCol w:w="1503"/>
        <w:gridCol w:w="1701"/>
      </w:tblGrid>
      <w:tr>
        <w:trPr>
          <w:trHeight w:val="30" w:hRule="atLeast"/>
        </w:trPr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научно-педагогическому направлению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1.​1.​2.​1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1089"/>
        <w:gridCol w:w="1089"/>
        <w:gridCol w:w="1089"/>
        <w:gridCol w:w="1089"/>
        <w:gridCol w:w="1090"/>
        <w:gridCol w:w="1090"/>
        <w:gridCol w:w="1090"/>
        <w:gridCol w:w="1090"/>
        <w:gridCol w:w="1090"/>
        <w:gridCol w:w="10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5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921"/>
        <w:gridCol w:w="1311"/>
        <w:gridCol w:w="702"/>
        <w:gridCol w:w="1679"/>
        <w:gridCol w:w="2069"/>
        <w:gridCol w:w="1484"/>
        <w:gridCol w:w="1680"/>
      </w:tblGrid>
      <w:tr>
        <w:trPr>
          <w:trHeight w:val="30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 МИО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профильному направлению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1089"/>
        <w:gridCol w:w="1089"/>
        <w:gridCol w:w="1089"/>
        <w:gridCol w:w="1089"/>
        <w:gridCol w:w="1090"/>
        <w:gridCol w:w="1090"/>
        <w:gridCol w:w="1090"/>
        <w:gridCol w:w="1090"/>
        <w:gridCol w:w="1090"/>
        <w:gridCol w:w="10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8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517"/>
    <w:bookmarkStart w:name="z271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518"/>
    <w:bookmarkStart w:name="z272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519"/>
    <w:bookmarkStart w:name="z2721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520"/>
    <w:bookmarkStart w:name="z2722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521"/>
    <w:bookmarkStart w:name="z2723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522"/>
    <w:bookmarkStart w:name="z2724" w:id="2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523"/>
    <w:bookmarkStart w:name="z2725" w:id="2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магистрантов в организациях образования, реализующих образовательные программы послевузовского образования"  (Индекс: № ВП-3, периодичность-годовая)</w:t>
      </w:r>
    </w:p>
    <w:bookmarkEnd w:id="2524"/>
    <w:bookmarkStart w:name="z2726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525"/>
    <w:bookmarkStart w:name="z2727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2526"/>
    <w:bookmarkStart w:name="z2728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9, 10</w:t>
      </w:r>
    </w:p>
    <w:bookmarkEnd w:id="2527"/>
    <w:bookmarkStart w:name="z2729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11-14</w:t>
      </w:r>
    </w:p>
    <w:bookmarkEnd w:id="2528"/>
    <w:bookmarkStart w:name="z2730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16, 17</w:t>
      </w:r>
    </w:p>
    <w:bookmarkEnd w:id="2529"/>
    <w:bookmarkStart w:name="z2731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18, 19</w:t>
      </w:r>
    </w:p>
    <w:bookmarkEnd w:id="2530"/>
    <w:bookmarkStart w:name="z2732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21, 22</w:t>
      </w:r>
    </w:p>
    <w:bookmarkEnd w:id="2531"/>
    <w:bookmarkStart w:name="z2733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23, 24</w:t>
      </w:r>
    </w:p>
    <w:bookmarkEnd w:id="2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736" w:id="2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533"/>
    <w:bookmarkStart w:name="z2737" w:id="2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докторантов в организациях образования, реализующих образовательные  программы послевузовского образования</w:t>
      </w:r>
    </w:p>
    <w:bookmarkEnd w:id="2534"/>
    <w:bookmarkStart w:name="z2738" w:id="2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535"/>
    <w:bookmarkStart w:name="z2739" w:id="2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536"/>
    <w:bookmarkStart w:name="z2740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</w:t>
      </w:r>
    </w:p>
    <w:bookmarkEnd w:id="2537"/>
    <w:bookmarkStart w:name="z2741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538"/>
    <w:bookmarkStart w:name="z2742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539"/>
    <w:bookmarkStart w:name="z2743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высшего и послевузовского образования Министерства образования и науки Республики Казахстан</w:t>
      </w:r>
    </w:p>
    <w:bookmarkEnd w:id="2540"/>
    <w:bookmarkStart w:name="z2744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1675"/>
        <w:gridCol w:w="781"/>
        <w:gridCol w:w="781"/>
        <w:gridCol w:w="781"/>
        <w:gridCol w:w="781"/>
        <w:gridCol w:w="781"/>
        <w:gridCol w:w="781"/>
        <w:gridCol w:w="1287"/>
        <w:gridCol w:w="1287"/>
        <w:gridCol w:w="1288"/>
      </w:tblGrid>
      <w:tr>
        <w:trPr>
          <w:trHeight w:val="30" w:hRule="atLeast"/>
        </w:trPr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 языке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 языке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 языке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профильному направлению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 языке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 языке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 языке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5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6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543"/>
    <w:bookmarkStart w:name="z2747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544"/>
    <w:bookmarkStart w:name="z2748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545"/>
    <w:bookmarkStart w:name="z2749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546"/>
    <w:bookmarkStart w:name="z2750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547"/>
    <w:bookmarkStart w:name="z2751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548"/>
    <w:bookmarkStart w:name="z2752" w:id="2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549"/>
    <w:bookmarkStart w:name="z2753" w:id="2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докторантов в организациях образования реализующих образовательные программы послевузовского образования"</w:t>
      </w:r>
    </w:p>
    <w:bookmarkEnd w:id="2550"/>
    <w:bookmarkStart w:name="z2754" w:id="2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ВП-4, периодичность-годовая)</w:t>
      </w:r>
    </w:p>
    <w:bookmarkEnd w:id="2551"/>
    <w:bookmarkStart w:name="z2755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552"/>
    <w:bookmarkStart w:name="z2756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3, 4</w:t>
      </w:r>
    </w:p>
    <w:bookmarkEnd w:id="2553"/>
    <w:bookmarkStart w:name="z2757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6, 7</w:t>
      </w:r>
    </w:p>
    <w:bookmarkEnd w:id="2554"/>
    <w:bookmarkStart w:name="z2758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8-10</w:t>
      </w:r>
    </w:p>
    <w:bookmarkEnd w:id="2555"/>
    <w:bookmarkStart w:name="z2759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</w:t>
      </w:r>
    </w:p>
    <w:bookmarkEnd w:id="2556"/>
    <w:bookmarkStart w:name="z2760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14, 15</w:t>
      </w:r>
    </w:p>
    <w:bookmarkEnd w:id="2557"/>
    <w:bookmarkStart w:name="z2761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17, 18</w:t>
      </w:r>
    </w:p>
    <w:bookmarkEnd w:id="2558"/>
    <w:bookmarkStart w:name="z2762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19, 20</w:t>
      </w:r>
    </w:p>
    <w:bookmarkEnd w:id="25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765" w:id="2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560"/>
    <w:bookmarkStart w:name="z2766" w:id="2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повышении квалификации преподавателей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и послевузовского образования</w:t>
      </w:r>
    </w:p>
    <w:bookmarkEnd w:id="2561"/>
    <w:bookmarkStart w:name="z2767" w:id="2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562"/>
    <w:bookmarkStart w:name="z2768" w:id="2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563"/>
    <w:bookmarkStart w:name="z2769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ВП-6</w:t>
      </w:r>
    </w:p>
    <w:bookmarkEnd w:id="2564"/>
    <w:bookmarkStart w:name="z2770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565"/>
    <w:bookmarkStart w:name="z2771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566"/>
    <w:bookmarkStart w:name="z2772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высшего и послевузовского образования Министерства образования и науки Республики Казахстан</w:t>
      </w:r>
    </w:p>
    <w:bookmarkEnd w:id="2567"/>
    <w:bookmarkStart w:name="z2773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568"/>
    <w:bookmarkStart w:name="z2774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2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2054"/>
        <w:gridCol w:w="2157"/>
        <w:gridCol w:w="1743"/>
        <w:gridCol w:w="1432"/>
        <w:gridCol w:w="1121"/>
        <w:gridCol w:w="1121"/>
      </w:tblGrid>
      <w:tr>
        <w:trPr>
          <w:trHeight w:val="30" w:hRule="atLeast"/>
        </w:trPr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специальностей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профессорско-преподавательский состав,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повышения квалификации на базе,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заведениях Республики Казахстан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высших учебных заведениях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центров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5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6"/>
        <w:gridCol w:w="1026"/>
        <w:gridCol w:w="1593"/>
        <w:gridCol w:w="1593"/>
        <w:gridCol w:w="1593"/>
        <w:gridCol w:w="2164"/>
        <w:gridCol w:w="21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повышения квалификации на базе,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форме повышения квалификации,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 объем, час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 центров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лабораторий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72 часов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72 часов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6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счет, тысяч тенге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средств государственного заказа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внебюджетных средств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7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2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478"/>
        <w:gridCol w:w="1240"/>
        <w:gridCol w:w="1002"/>
        <w:gridCol w:w="823"/>
        <w:gridCol w:w="644"/>
        <w:gridCol w:w="644"/>
        <w:gridCol w:w="644"/>
        <w:gridCol w:w="644"/>
        <w:gridCol w:w="644"/>
        <w:gridCol w:w="1000"/>
        <w:gridCol w:w="1000"/>
        <w:gridCol w:w="1001"/>
      </w:tblGrid>
      <w:tr>
        <w:trPr>
          <w:trHeight w:val="30" w:hRule="atLeast"/>
        </w:trPr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специальностей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профессорско-преподавательский состав,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повышения квалификации на базе,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форме повышения квалификации,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заведениях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высших учебных заведениях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центров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 центров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лабораторий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8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3540"/>
        <w:gridCol w:w="2613"/>
        <w:gridCol w:w="26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 объем,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счет, тысяч тенге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72 часов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72 часов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средств государственного заказа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внебюджетных средств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9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574"/>
    <w:bookmarkStart w:name="z2780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575"/>
    <w:bookmarkStart w:name="z2781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576"/>
    <w:bookmarkStart w:name="z2782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577"/>
    <w:bookmarkStart w:name="z2783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578"/>
    <w:bookmarkStart w:name="z2784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579"/>
    <w:bookmarkStart w:name="z2785" w:id="2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580"/>
    <w:bookmarkStart w:name="z2786" w:id="2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повышении квалификации преподавателей в организациях образования, реализующих образовательные программы высшего и послевузовского образования"</w:t>
      </w:r>
    </w:p>
    <w:bookmarkEnd w:id="2581"/>
    <w:bookmarkStart w:name="z2787" w:id="2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ВП-6, периодичность-годовая)</w:t>
      </w:r>
    </w:p>
    <w:bookmarkEnd w:id="2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790" w:id="2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583"/>
    <w:bookmarkStart w:name="z2791" w:id="2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воспитательной работе в организациях образования, реализующих образовательные программы высшего образования</w:t>
      </w:r>
    </w:p>
    <w:bookmarkEnd w:id="2584"/>
    <w:bookmarkStart w:name="z2792" w:id="2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585"/>
    <w:bookmarkStart w:name="z2793" w:id="2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586"/>
    <w:bookmarkStart w:name="z2794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ВП-7</w:t>
      </w:r>
    </w:p>
    <w:bookmarkEnd w:id="2587"/>
    <w:bookmarkStart w:name="z2795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588"/>
    <w:bookmarkStart w:name="z2796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589"/>
    <w:bookmarkStart w:name="z2797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высшего и послевузовского образования Министерства образования и науки Республики Казахстан</w:t>
      </w:r>
    </w:p>
    <w:bookmarkEnd w:id="2590"/>
    <w:bookmarkStart w:name="z2798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623"/>
        <w:gridCol w:w="758"/>
        <w:gridCol w:w="487"/>
        <w:gridCol w:w="487"/>
        <w:gridCol w:w="487"/>
        <w:gridCol w:w="487"/>
        <w:gridCol w:w="623"/>
        <w:gridCol w:w="1165"/>
        <w:gridCol w:w="1166"/>
        <w:gridCol w:w="757"/>
        <w:gridCol w:w="759"/>
        <w:gridCol w:w="4149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образования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студентов вуза,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конкурсов (соревнований, олимпиад)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спортивных секциях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занимающихся национальными видами спорта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инвалиды занимающихся в спортивных секциях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творческих кружках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клубах по интересам</w:t>
            </w:r>
          </w:p>
        </w:tc>
        <w:tc>
          <w:tcPr>
            <w:tcW w:w="4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вовлеченных в общественно-полезную деятельность (волонтерство, участие в деятельности комитетов по делам молодежи, областные и республиканские мероприятия, форумы, олимпиады, Универсиады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9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592"/>
    <w:bookmarkStart w:name="z2800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593"/>
    <w:bookmarkStart w:name="z2801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594"/>
    <w:bookmarkStart w:name="z2802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595"/>
    <w:bookmarkStart w:name="z2803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596"/>
    <w:bookmarkStart w:name="z2804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597"/>
    <w:bookmarkStart w:name="z2805" w:id="2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598"/>
    <w:bookmarkStart w:name="z2806" w:id="2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воспитательной работе в организациях образования, реализующих образовательные программы высшего образования"</w:t>
      </w:r>
    </w:p>
    <w:bookmarkEnd w:id="2599"/>
    <w:bookmarkStart w:name="z2807" w:id="2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ВП-7, периодичность-годовая)</w:t>
      </w:r>
    </w:p>
    <w:bookmarkEnd w:id="26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810" w:id="2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601"/>
    <w:bookmarkStart w:name="z2811" w:id="2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материально-техническом оснащении в организациях образования, реализующих образовательные программы высшего и послевузовского образования</w:t>
      </w:r>
    </w:p>
    <w:bookmarkEnd w:id="2602"/>
    <w:bookmarkStart w:name="z2812" w:id="2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603"/>
    <w:bookmarkStart w:name="z2813" w:id="2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604"/>
    <w:bookmarkStart w:name="z2814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ВП-8</w:t>
      </w:r>
    </w:p>
    <w:bookmarkEnd w:id="2605"/>
    <w:bookmarkStart w:name="z2815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606"/>
    <w:bookmarkStart w:name="z2816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607"/>
    <w:bookmarkStart w:name="z2817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608"/>
    <w:bookmarkStart w:name="z2818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644"/>
        <w:gridCol w:w="823"/>
        <w:gridCol w:w="644"/>
        <w:gridCol w:w="823"/>
        <w:gridCol w:w="1002"/>
        <w:gridCol w:w="1002"/>
        <w:gridCol w:w="1002"/>
        <w:gridCol w:w="644"/>
        <w:gridCol w:w="2429"/>
        <w:gridCol w:w="999"/>
        <w:gridCol w:w="1000"/>
        <w:gridCol w:w="1003"/>
      </w:tblGrid>
      <w:tr>
        <w:trPr>
          <w:trHeight w:val="30" w:hRule="atLeast"/>
        </w:trPr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и объекты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или название корпуса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аудиторный фонд, квадратных метров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внеаудиторный фонд, квадратных метров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лаборатории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оснащения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спортивного объекта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9 11 12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1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610"/>
    <w:bookmarkStart w:name="z2820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611"/>
    <w:bookmarkStart w:name="z2821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612"/>
    <w:bookmarkStart w:name="z2822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13"/>
    <w:bookmarkStart w:name="z2823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614"/>
    <w:bookmarkStart w:name="z2824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15"/>
    <w:bookmarkStart w:name="z2825" w:id="2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616"/>
    <w:bookmarkStart w:name="z2826" w:id="2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материально-техническом оснащении в организациях образования, реализующих образовательные программы высшего и послевузовского образования"</w:t>
      </w:r>
    </w:p>
    <w:bookmarkEnd w:id="2617"/>
    <w:bookmarkStart w:name="z2827" w:id="2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ВП-8, периодичность-годовая)</w:t>
      </w:r>
    </w:p>
    <w:bookmarkEnd w:id="2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830" w:id="2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619"/>
    <w:bookmarkStart w:name="z2831" w:id="2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обеспеченности общежитиями</w:t>
      </w:r>
    </w:p>
    <w:bookmarkEnd w:id="2620"/>
    <w:bookmarkStart w:name="z2832" w:id="2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621"/>
    <w:bookmarkStart w:name="z2833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622"/>
    <w:bookmarkStart w:name="z2834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ВП-9</w:t>
      </w:r>
    </w:p>
    <w:bookmarkEnd w:id="2623"/>
    <w:bookmarkStart w:name="z2835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624"/>
    <w:bookmarkStart w:name="z2836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625"/>
    <w:bookmarkStart w:name="z2837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высшего и послевузовского образования Министерства образования и науки Республики Казахстан</w:t>
      </w:r>
    </w:p>
    <w:bookmarkEnd w:id="2626"/>
    <w:bookmarkStart w:name="z2838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95"/>
        <w:gridCol w:w="695"/>
        <w:gridCol w:w="695"/>
        <w:gridCol w:w="846"/>
        <w:gridCol w:w="1248"/>
        <w:gridCol w:w="1048"/>
        <w:gridCol w:w="544"/>
        <w:gridCol w:w="544"/>
        <w:gridCol w:w="847"/>
        <w:gridCol w:w="1599"/>
        <w:gridCol w:w="847"/>
        <w:gridCol w:w="1150"/>
        <w:gridCol w:w="1150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 техническая база общежитий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студентам, человек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проживание в год, тенге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проживание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общежитий, единиц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общежития (секционный, коридорный)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общежития, единиц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иногородних студентов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иностранных студентов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общежитии,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нуждающихся в общежитии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местами в общежитии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9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628"/>
    <w:bookmarkStart w:name="z2840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629"/>
    <w:bookmarkStart w:name="z2841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630"/>
    <w:bookmarkStart w:name="z2842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31"/>
    <w:bookmarkStart w:name="z2843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632"/>
    <w:bookmarkStart w:name="z2844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33"/>
    <w:bookmarkStart w:name="z2845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634"/>
    <w:bookmarkStart w:name="z2846" w:id="2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обеспеченности общежитиями"</w:t>
      </w:r>
    </w:p>
    <w:bookmarkEnd w:id="2635"/>
    <w:bookmarkStart w:name="z2847" w:id="2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ВП-9, периодичность-годовая)</w:t>
      </w:r>
    </w:p>
    <w:bookmarkEnd w:id="2636"/>
    <w:bookmarkStart w:name="z2848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637"/>
    <w:bookmarkStart w:name="z2849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10, 11</w:t>
      </w:r>
    </w:p>
    <w:bookmarkEnd w:id="2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852" w:id="2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639"/>
    <w:bookmarkStart w:name="z2853" w:id="2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высших учебных заведений</w:t>
      </w:r>
    </w:p>
    <w:bookmarkEnd w:id="2640"/>
    <w:bookmarkStart w:name="z2854" w:id="2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641"/>
    <w:bookmarkStart w:name="z2855" w:id="2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642"/>
    <w:bookmarkStart w:name="z2856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ВП-10</w:t>
      </w:r>
    </w:p>
    <w:bookmarkEnd w:id="2643"/>
    <w:bookmarkStart w:name="z2857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644"/>
    <w:bookmarkStart w:name="z2858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645"/>
    <w:bookmarkStart w:name="z2859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646"/>
    <w:bookmarkStart w:name="z2860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88"/>
        <w:gridCol w:w="754"/>
        <w:gridCol w:w="1592"/>
        <w:gridCol w:w="754"/>
        <w:gridCol w:w="1593"/>
        <w:gridCol w:w="754"/>
        <w:gridCol w:w="754"/>
        <w:gridCol w:w="795"/>
        <w:gridCol w:w="798"/>
        <w:gridCol w:w="1170"/>
        <w:gridCol w:w="1594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трудоустроены в первый год после окончания вуза,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специальности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1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048"/>
        <w:gridCol w:w="1048"/>
        <w:gridCol w:w="1737"/>
        <w:gridCol w:w="1048"/>
        <w:gridCol w:w="1799"/>
        <w:gridCol w:w="1048"/>
        <w:gridCol w:w="1048"/>
        <w:gridCol w:w="142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обучение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в декретный отпуск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за рубеж на обучение (работа)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в армию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 II группы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поисках места работы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2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649"/>
    <w:bookmarkStart w:name="z2863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650"/>
    <w:bookmarkStart w:name="z2864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651"/>
    <w:bookmarkStart w:name="z2865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52"/>
    <w:bookmarkStart w:name="z2866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653"/>
    <w:bookmarkStart w:name="z2867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по заполнению формы, предназначенной для сбора административных данных "Сведения о трудоустройстве выпускников высших учебных заведений"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(Индекс: № ВП-10, периодичность-годовая)</w:t>
            </w:r>
          </w:p>
          <w:bookmarkEnd w:id="26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871" w:id="2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656"/>
    <w:bookmarkStart w:name="z2872" w:id="2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информатизации организаций образования, реализующих образовательные программы высшего образования</w:t>
      </w:r>
    </w:p>
    <w:bookmarkEnd w:id="2657"/>
    <w:bookmarkStart w:name="z2873" w:id="2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658"/>
    <w:bookmarkStart w:name="z2874" w:id="2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659"/>
    <w:bookmarkStart w:name="z2875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ВП-12</w:t>
      </w:r>
    </w:p>
    <w:bookmarkEnd w:id="2660"/>
    <w:bookmarkStart w:name="z2876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661"/>
    <w:bookmarkStart w:name="z2877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662"/>
    <w:bookmarkStart w:name="z2878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высшего и послевузовского образования Министерства образования и науки Республики Казахстан</w:t>
      </w:r>
    </w:p>
    <w:bookmarkEnd w:id="2663"/>
    <w:bookmarkStart w:name="z2879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512"/>
        <w:gridCol w:w="1183"/>
        <w:gridCol w:w="2170"/>
        <w:gridCol w:w="1183"/>
        <w:gridCol w:w="2863"/>
        <w:gridCol w:w="2864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республиканской межвузовской электронной библиотеке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подключения к сети Интернет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Мбит/с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Мбит/с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80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665"/>
    <w:bookmarkStart w:name="z2881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666"/>
    <w:bookmarkStart w:name="z2882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667"/>
    <w:bookmarkStart w:name="z2883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68"/>
    <w:bookmarkStart w:name="z2884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669"/>
    <w:bookmarkStart w:name="z2885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70"/>
    <w:bookmarkStart w:name="z2886" w:id="2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671"/>
    <w:bookmarkStart w:name="z2887" w:id="2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информатизации организаций образования, реализующих образовательные программы высшего образования"</w:t>
      </w:r>
    </w:p>
    <w:bookmarkEnd w:id="2672"/>
    <w:bookmarkStart w:name="z2888" w:id="2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ВП-12, периодичность-годовая)</w:t>
      </w:r>
    </w:p>
    <w:bookmarkEnd w:id="2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891" w:id="2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674"/>
    <w:bookmarkStart w:name="z2892" w:id="2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Участие высшего учебного заведения, реализующего образовательные программы высшего и послевузовского образования, в национальных академических рейтингах </w:t>
      </w:r>
    </w:p>
    <w:bookmarkEnd w:id="2675"/>
    <w:bookmarkStart w:name="z2893" w:id="2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676"/>
    <w:bookmarkStart w:name="z2894" w:id="2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677"/>
    <w:bookmarkStart w:name="z2895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ВП-13</w:t>
      </w:r>
    </w:p>
    <w:bookmarkEnd w:id="2678"/>
    <w:bookmarkStart w:name="z2896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679"/>
    <w:bookmarkStart w:name="z2897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Высшие учебные заведения </w:t>
      </w:r>
    </w:p>
    <w:bookmarkEnd w:id="2680"/>
    <w:bookmarkStart w:name="z2898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высшего и послевузовского образования Министерства образования и науки Республики Казахстан</w:t>
      </w:r>
    </w:p>
    <w:bookmarkEnd w:id="2681"/>
    <w:bookmarkStart w:name="z2899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3143"/>
        <w:gridCol w:w="3144"/>
        <w:gridCol w:w="2460"/>
        <w:gridCol w:w="2461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составляющей рейтинг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00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683"/>
    <w:bookmarkStart w:name="z2901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684"/>
    <w:bookmarkStart w:name="z2902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685"/>
    <w:bookmarkStart w:name="z2903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86"/>
    <w:bookmarkStart w:name="z2904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687"/>
    <w:bookmarkStart w:name="z2905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688"/>
    <w:bookmarkStart w:name="z2906" w:id="2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689"/>
    <w:bookmarkStart w:name="z2907" w:id="2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"Участие высшего учебного заведения, реализующего образовательные программы высшего и послевузовского образования, в национальных академических рейтингах"</w:t>
      </w:r>
    </w:p>
    <w:bookmarkEnd w:id="2690"/>
    <w:bookmarkStart w:name="z2908" w:id="2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ВП-13, периодичность-годовая)</w:t>
      </w:r>
    </w:p>
    <w:bookmarkEnd w:id="26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911" w:id="2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692"/>
    <w:bookmarkStart w:name="z2912" w:id="2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зарубежных преподавателях, привлекаемых в вузы, реализующие образовательные программы высшего и послевузовского образования</w:t>
      </w:r>
    </w:p>
    <w:bookmarkEnd w:id="2693"/>
    <w:bookmarkStart w:name="z2913" w:id="2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694"/>
    <w:bookmarkStart w:name="z2914" w:id="2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695"/>
    <w:bookmarkStart w:name="z2915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ВП-14</w:t>
      </w:r>
    </w:p>
    <w:bookmarkEnd w:id="2696"/>
    <w:bookmarkStart w:name="z291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697"/>
    <w:bookmarkStart w:name="z2917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698"/>
    <w:bookmarkStart w:name="z2918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высшего и послевузовского образования Министерства образования и науки Республики Казахстан</w:t>
      </w:r>
    </w:p>
    <w:bookmarkEnd w:id="2699"/>
    <w:bookmarkStart w:name="z2919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1067"/>
        <w:gridCol w:w="1376"/>
        <w:gridCol w:w="835"/>
        <w:gridCol w:w="2229"/>
        <w:gridCol w:w="835"/>
        <w:gridCol w:w="2230"/>
        <w:gridCol w:w="1685"/>
        <w:gridCol w:w="836"/>
        <w:gridCol w:w="837"/>
      </w:tblGrid>
      <w:tr>
        <w:trPr>
          <w:trHeight w:val="30" w:hRule="atLeast"/>
        </w:trPr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профессорско-преподавательского состава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зарубежных преподавателей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зарубежного преподавателя или консультанта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 образования по которой проведены лекции и занятия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(академическая степень)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0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701"/>
    <w:bookmarkStart w:name="z2921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702"/>
    <w:bookmarkStart w:name="z2922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703"/>
    <w:bookmarkStart w:name="z2923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04"/>
    <w:bookmarkStart w:name="z2924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705"/>
    <w:bookmarkStart w:name="z2925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06"/>
    <w:bookmarkStart w:name="z2926" w:id="2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707"/>
    <w:bookmarkStart w:name="z2927" w:id="2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зарубежных преподавателях, привлекаемых в вузы, реализующие образовательные программы высшего и послевузовского образования"</w:t>
      </w:r>
    </w:p>
    <w:bookmarkEnd w:id="2708"/>
    <w:bookmarkStart w:name="z2928" w:id="2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ВП-14, периодичность-годовая)</w:t>
      </w:r>
    </w:p>
    <w:bookmarkEnd w:id="2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931" w:id="2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710"/>
    <w:bookmarkStart w:name="z2932" w:id="2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студентах, обучающихся за счет средств работодателей и иностранных инвесторов</w:t>
      </w:r>
    </w:p>
    <w:bookmarkEnd w:id="2711"/>
    <w:bookmarkStart w:name="z2933" w:id="2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712"/>
    <w:bookmarkStart w:name="z2934" w:id="2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713"/>
    <w:bookmarkStart w:name="z2935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ВП-15</w:t>
      </w:r>
    </w:p>
    <w:bookmarkEnd w:id="2714"/>
    <w:bookmarkStart w:name="z2936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715"/>
    <w:bookmarkStart w:name="z2937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716"/>
    <w:bookmarkStart w:name="z2938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717"/>
    <w:bookmarkStart w:name="z2939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718"/>
    <w:bookmarkStart w:name="z2940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2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788"/>
        <w:gridCol w:w="616"/>
        <w:gridCol w:w="1646"/>
        <w:gridCol w:w="2332"/>
        <w:gridCol w:w="617"/>
        <w:gridCol w:w="617"/>
        <w:gridCol w:w="617"/>
        <w:gridCol w:w="617"/>
        <w:gridCol w:w="1131"/>
        <w:gridCol w:w="958"/>
        <w:gridCol w:w="958"/>
        <w:gridCol w:w="958"/>
      </w:tblGrid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на договорной основе, человек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за счет средств работодателя или иностранного инвестора,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1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1519"/>
        <w:gridCol w:w="1520"/>
        <w:gridCol w:w="1975"/>
        <w:gridCol w:w="4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 или иностранный 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кем заключен договор)</w:t>
            </w:r>
          </w:p>
          <w:bookmarkEnd w:id="2721"/>
        </w:tc>
        <w:tc>
          <w:tcPr>
            <w:tcW w:w="4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студентов, обучающихся за счет средств работодателя или иностранного инвестора от общего количества студентов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3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2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718"/>
        <w:gridCol w:w="561"/>
        <w:gridCol w:w="1499"/>
        <w:gridCol w:w="2124"/>
        <w:gridCol w:w="562"/>
        <w:gridCol w:w="718"/>
        <w:gridCol w:w="1031"/>
        <w:gridCol w:w="874"/>
        <w:gridCol w:w="1031"/>
        <w:gridCol w:w="872"/>
        <w:gridCol w:w="1031"/>
        <w:gridCol w:w="874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на договорной основе, человек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за счет средств работодателя или иностранного инвестора,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4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438"/>
        <w:gridCol w:w="2121"/>
        <w:gridCol w:w="1434"/>
        <w:gridCol w:w="1864"/>
        <w:gridCol w:w="4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 или иностранный 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кем заключен договор)</w:t>
            </w:r>
          </w:p>
          <w:bookmarkEnd w:id="2724"/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студентов, обучающихся за счет средств работодателя или иностранного инвестора от общего количества студентов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6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725"/>
    <w:bookmarkStart w:name="z2947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726"/>
    <w:bookmarkStart w:name="z2948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727"/>
    <w:bookmarkStart w:name="z2949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28"/>
    <w:bookmarkStart w:name="z2950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729"/>
    <w:bookmarkStart w:name="z2951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30"/>
    <w:bookmarkStart w:name="z2952" w:id="2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731"/>
    <w:bookmarkStart w:name="z2953" w:id="2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студентах, обучающихся за счет средств работодателей и иностранных инвесторов"</w:t>
      </w:r>
    </w:p>
    <w:bookmarkEnd w:id="2732"/>
    <w:bookmarkStart w:name="z2954" w:id="2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ВП-15, периодичность-годовая)</w:t>
      </w:r>
    </w:p>
    <w:bookmarkEnd w:id="2733"/>
    <w:bookmarkStart w:name="z2955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734"/>
    <w:bookmarkStart w:name="z2956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5-16</w:t>
      </w:r>
    </w:p>
    <w:bookmarkEnd w:id="2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959" w:id="2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736"/>
    <w:bookmarkStart w:name="z2960" w:id="2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инновационной деятельности путем интеграции образования и науки  на основе трансферта результатов научных исследований в производство</w:t>
      </w:r>
    </w:p>
    <w:bookmarkEnd w:id="2737"/>
    <w:bookmarkStart w:name="z2961" w:id="2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738"/>
    <w:bookmarkStart w:name="z2962" w:id="2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739"/>
    <w:bookmarkStart w:name="z2963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ВП-17</w:t>
      </w:r>
    </w:p>
    <w:bookmarkEnd w:id="2740"/>
    <w:bookmarkStart w:name="z2964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741"/>
    <w:bookmarkStart w:name="z2965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742"/>
    <w:bookmarkStart w:name="z2966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743"/>
    <w:bookmarkStart w:name="z2967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354"/>
        <w:gridCol w:w="1241"/>
        <w:gridCol w:w="3312"/>
        <w:gridCol w:w="5152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деятельности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деятельности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инновационных проектов, результаты которых внедрены в производство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профессорско-преподавательского состава, участвующих в выполнении фундаментальных и прикладных исследований, человек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лаборатория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бизнес-инкубатор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коммерциализации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8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745"/>
    <w:bookmarkStart w:name="z2969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746"/>
    <w:bookmarkStart w:name="z2970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747"/>
    <w:bookmarkStart w:name="z2971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48"/>
    <w:bookmarkStart w:name="z2972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749"/>
    <w:bookmarkStart w:name="z2973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50"/>
    <w:bookmarkStart w:name="z2974" w:id="2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751"/>
    <w:bookmarkStart w:name="z2975" w:id="2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инновационной деятельности путем интеграции образования и науки на основе трансферта результатов научных исследований в производство"</w:t>
      </w:r>
    </w:p>
    <w:bookmarkEnd w:id="2752"/>
    <w:bookmarkStart w:name="z2976" w:id="2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ВП-17, периодичность-годовая)</w:t>
      </w:r>
    </w:p>
    <w:bookmarkEnd w:id="27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979" w:id="2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754"/>
    <w:bookmarkStart w:name="z2980" w:id="2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профессорско-преподавательском составе, имеющих публикации в научных журналах с импакт-фактором в организациях образования, реализующих образовательные программы  высшего и послевузовского образования</w:t>
      </w:r>
    </w:p>
    <w:bookmarkEnd w:id="2755"/>
    <w:bookmarkStart w:name="z2981" w:id="2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756"/>
    <w:bookmarkStart w:name="z2982" w:id="2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757"/>
    <w:bookmarkStart w:name="z2983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ВП-18</w:t>
      </w:r>
    </w:p>
    <w:bookmarkEnd w:id="2758"/>
    <w:bookmarkStart w:name="z2984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759"/>
    <w:bookmarkStart w:name="z2985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760"/>
    <w:bookmarkStart w:name="z2986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761"/>
    <w:bookmarkStart w:name="z2987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485"/>
        <w:gridCol w:w="1096"/>
        <w:gridCol w:w="1401"/>
        <w:gridCol w:w="2111"/>
        <w:gridCol w:w="241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преподавателей и/или научных сотрудников, опубликовавших научные статьи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науки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изданий, имеющих импакт-фактор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 публикаций, имеющих импакт-фактор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88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763"/>
    <w:bookmarkStart w:name="z2989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764"/>
    <w:bookmarkStart w:name="z2990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765"/>
    <w:bookmarkStart w:name="z2991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66"/>
    <w:bookmarkStart w:name="z2992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767"/>
    <w:bookmarkStart w:name="z2993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68"/>
    <w:bookmarkStart w:name="z2994" w:id="2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769"/>
    <w:bookmarkStart w:name="z2995" w:id="2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профессорско-преподавательском составе, имеющих публикациив научных журналах с импакт-фактором в организациях образования реализующих образовательные программы высшего, послевузовского образования"</w:t>
      </w:r>
    </w:p>
    <w:bookmarkEnd w:id="2770"/>
    <w:bookmarkStart w:name="z2996" w:id="2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ВП-18, периодичность-годовая)</w:t>
      </w:r>
    </w:p>
    <w:bookmarkEnd w:id="2771"/>
    <w:bookmarkStart w:name="z2997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2772"/>
    <w:bookmarkStart w:name="z2998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Импакт-фактор – численный показатель важности научного журнала.</w:t>
      </w:r>
    </w:p>
    <w:bookmarkEnd w:id="2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001" w:id="2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774"/>
    <w:bookmarkStart w:name="z3002" w:id="2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доходах от реализации результатов научно-исследовательских и  опытно-конструкторских работ</w:t>
      </w:r>
    </w:p>
    <w:bookmarkEnd w:id="2775"/>
    <w:bookmarkStart w:name="z3003" w:id="2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776"/>
    <w:bookmarkStart w:name="z3004" w:id="2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777"/>
    <w:bookmarkStart w:name="z3005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ВП-19</w:t>
      </w:r>
    </w:p>
    <w:bookmarkEnd w:id="2778"/>
    <w:bookmarkStart w:name="z3006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779"/>
    <w:bookmarkStart w:name="z3007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780"/>
    <w:bookmarkStart w:name="z3008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781"/>
    <w:bookmarkStart w:name="z3009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336"/>
        <w:gridCol w:w="1249"/>
        <w:gridCol w:w="1249"/>
        <w:gridCol w:w="3081"/>
        <w:gridCol w:w="4921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результатов, тысяч тенге.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грантового финансирования высших учебных заведений, тысяч тенге</w:t>
            </w:r>
          </w:p>
        </w:tc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реализации результатов опытно-конструкторских работ от общего объема грантового финансирования высших учебных заведений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bookmarkEnd w:id="278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1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784"/>
    <w:bookmarkStart w:name="z3012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785"/>
    <w:bookmarkStart w:name="z3013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786"/>
    <w:bookmarkStart w:name="z3014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87"/>
    <w:bookmarkStart w:name="z3015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788"/>
    <w:bookmarkStart w:name="z3016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789"/>
    <w:bookmarkStart w:name="z3017" w:id="2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2790"/>
    <w:bookmarkStart w:name="z3018" w:id="2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доходах от реализации результатов научно-исследовательскихи опытно-конструкторских работ"</w:t>
      </w:r>
    </w:p>
    <w:bookmarkEnd w:id="2791"/>
    <w:bookmarkStart w:name="z3019" w:id="2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ВП-19, периодичность-годовая)</w:t>
      </w:r>
    </w:p>
    <w:bookmarkEnd w:id="2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022" w:id="2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793"/>
    <w:bookmarkStart w:name="z3023" w:id="2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прохождении аккредитации высшим учебным заведением</w:t>
      </w:r>
    </w:p>
    <w:bookmarkEnd w:id="2794"/>
    <w:bookmarkStart w:name="z3024" w:id="2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795"/>
    <w:bookmarkStart w:name="z3025" w:id="2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796"/>
    <w:bookmarkStart w:name="z3026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ВП-20</w:t>
      </w:r>
    </w:p>
    <w:bookmarkEnd w:id="2797"/>
    <w:bookmarkStart w:name="z3027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798"/>
    <w:bookmarkStart w:name="z3028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799"/>
    <w:bookmarkStart w:name="z3029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800"/>
    <w:bookmarkStart w:name="z3030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801"/>
    <w:bookmarkStart w:name="z3031" w:id="2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прохождении институциональной аккредитации</w:t>
      </w:r>
    </w:p>
    <w:bookmarkEnd w:id="2802"/>
    <w:bookmarkStart w:name="z3032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28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572"/>
        <w:gridCol w:w="4809"/>
        <w:gridCol w:w="2013"/>
        <w:gridCol w:w="201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4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аккредитационного органа, входящего в национальный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3" w:id="2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прохождении специализированной аккредитации</w:t>
      </w:r>
    </w:p>
    <w:bookmarkEnd w:id="2804"/>
    <w:bookmarkStart w:name="z3034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2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050"/>
        <w:gridCol w:w="2495"/>
        <w:gridCol w:w="3834"/>
        <w:gridCol w:w="1604"/>
        <w:gridCol w:w="1605"/>
      </w:tblGrid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образовательной программы</w:t>
            </w:r>
          </w:p>
        </w:tc>
        <w:tc>
          <w:tcPr>
            <w:tcW w:w="3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аккредитационного органа, входящего в национальный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5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806"/>
    <w:bookmarkStart w:name="z3036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807"/>
    <w:bookmarkStart w:name="z3037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808"/>
    <w:bookmarkStart w:name="z3038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09"/>
    <w:bookmarkStart w:name="z3039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810"/>
    <w:bookmarkStart w:name="z3040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11"/>
    <w:bookmarkStart w:name="z3041" w:id="2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812"/>
    <w:bookmarkStart w:name="z3042" w:id="2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прохождении аккредитации высшим учебным заведением"</w:t>
      </w:r>
    </w:p>
    <w:bookmarkEnd w:id="2813"/>
    <w:bookmarkStart w:name="z3043" w:id="2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ВП-20, периодичность-годовая)</w:t>
      </w:r>
    </w:p>
    <w:bookmarkEnd w:id="2814"/>
    <w:bookmarkStart w:name="z3044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2815"/>
    <w:bookmarkStart w:name="z3045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- это процесс, посредством которого аккредитационный орган оценивает качество деятельности вуза в целом или отдельных образовательных программ вуза с целью признания их соответствия определенным стандартам и критериям.</w:t>
      </w:r>
    </w:p>
    <w:bookmarkEnd w:id="2816"/>
    <w:bookmarkStart w:name="z3046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Институциональная аккредитация - аккредитация организации образования в целом.</w:t>
      </w:r>
    </w:p>
    <w:bookmarkEnd w:id="28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049" w:id="2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818"/>
    <w:bookmarkStart w:name="z3050" w:id="2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финансировании деятельности гражданских вузов за счет  государственно-частного предпринимательства</w:t>
      </w:r>
    </w:p>
    <w:bookmarkEnd w:id="2819"/>
    <w:bookmarkStart w:name="z3051" w:id="2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820"/>
    <w:bookmarkStart w:name="z3052" w:id="2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821"/>
    <w:bookmarkStart w:name="z3053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ВП-21</w:t>
      </w:r>
    </w:p>
    <w:bookmarkEnd w:id="2822"/>
    <w:bookmarkStart w:name="z3054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823"/>
    <w:bookmarkStart w:name="z3055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824"/>
    <w:bookmarkStart w:name="z305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высшего и послевузовского образования Министерства образования и науки Республики Казахстан</w:t>
      </w:r>
    </w:p>
    <w:bookmarkEnd w:id="2825"/>
    <w:bookmarkStart w:name="z305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8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826"/>
        <w:gridCol w:w="2503"/>
        <w:gridCol w:w="826"/>
        <w:gridCol w:w="1065"/>
        <w:gridCol w:w="4541"/>
        <w:gridCol w:w="826"/>
        <w:gridCol w:w="1426"/>
      </w:tblGrid>
      <w:tr>
        <w:trPr>
          <w:trHeight w:val="30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образовательной деятельности вуза за счет государственно-частного партнерства от 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вышего учебного заведения, %</w:t>
            </w:r>
          </w:p>
          <w:bookmarkEnd w:id="28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образовательной деятельности организаций высшего образования, тысяч тенге</w:t>
            </w:r>
          </w:p>
        </w:tc>
        <w:tc>
          <w:tcPr>
            <w:tcW w:w="4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научной и инновационной деятельности вуза за счет государственно-частного партнерства от общего объема финансирования высших учебных заведений,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научной и инновационной деятельности организаций высшего образования,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государственно-частного партнерства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государственно - частного партнерства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9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828"/>
    <w:bookmarkStart w:name="z3060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829"/>
    <w:bookmarkStart w:name="z3061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830"/>
    <w:bookmarkStart w:name="z3062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31"/>
    <w:bookmarkStart w:name="z3063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832"/>
    <w:bookmarkStart w:name="z3064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33"/>
    <w:bookmarkStart w:name="z3065" w:id="2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834"/>
    <w:bookmarkStart w:name="z3066" w:id="2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финансировании деятельности гражданских вузов за счет государственно-частного предпринимательства"</w:t>
      </w:r>
    </w:p>
    <w:bookmarkEnd w:id="2835"/>
    <w:bookmarkStart w:name="z3067" w:id="2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ВП-21, периодичность-годовая)</w:t>
      </w:r>
    </w:p>
    <w:bookmarkEnd w:id="28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070" w:id="2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837"/>
    <w:bookmarkStart w:name="z3071" w:id="2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студентов, обучающихся в рамках трехязычного обучения в организациях  образования реализующих образовательные программы высшего образования</w:t>
      </w:r>
    </w:p>
    <w:bookmarkEnd w:id="2838"/>
    <w:bookmarkStart w:name="z3072" w:id="2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839"/>
    <w:bookmarkStart w:name="z3073" w:id="2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840"/>
    <w:bookmarkStart w:name="z3074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ВП-23</w:t>
      </w:r>
    </w:p>
    <w:bookmarkEnd w:id="2841"/>
    <w:bookmarkStart w:name="z3075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842"/>
    <w:bookmarkStart w:name="z3076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843"/>
    <w:bookmarkStart w:name="z3077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844"/>
    <w:bookmarkStart w:name="z3078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март, 31 октября</w:t>
      </w:r>
    </w:p>
    <w:bookmarkEnd w:id="2845"/>
    <w:bookmarkStart w:name="z3079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2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816"/>
        <w:gridCol w:w="638"/>
        <w:gridCol w:w="994"/>
        <w:gridCol w:w="638"/>
        <w:gridCol w:w="638"/>
        <w:gridCol w:w="638"/>
        <w:gridCol w:w="639"/>
        <w:gridCol w:w="1172"/>
        <w:gridCol w:w="991"/>
        <w:gridCol w:w="992"/>
        <w:gridCol w:w="992"/>
        <w:gridCol w:w="992"/>
        <w:gridCol w:w="992"/>
      </w:tblGrid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очного отделения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очного отделения владеющих английским языком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0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очного отделения владеющих английским языком по отраслям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1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2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949"/>
        <w:gridCol w:w="743"/>
        <w:gridCol w:w="1156"/>
        <w:gridCol w:w="743"/>
        <w:gridCol w:w="949"/>
        <w:gridCol w:w="1363"/>
        <w:gridCol w:w="1156"/>
        <w:gridCol w:w="1363"/>
        <w:gridCol w:w="1154"/>
        <w:gridCol w:w="1365"/>
      </w:tblGrid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очного отделения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очного отделения владеющих английским языком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2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897"/>
        <w:gridCol w:w="1903"/>
        <w:gridCol w:w="2806"/>
        <w:gridCol w:w="1898"/>
        <w:gridCol w:w="1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очного отделения владеющих английским языком по отраслям образования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3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850"/>
    <w:bookmarkStart w:name="z3084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851"/>
    <w:bookmarkStart w:name="z3085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852"/>
    <w:bookmarkStart w:name="z3086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53"/>
    <w:bookmarkStart w:name="z3087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854"/>
    <w:bookmarkStart w:name="z3088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55"/>
    <w:bookmarkStart w:name="z3089" w:id="2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856"/>
    <w:bookmarkStart w:name="z3090" w:id="2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студентов, обучающихся в рамках трехязычного обучения в организациях образования, реализующих образовательные программы высшего образования"</w:t>
      </w:r>
    </w:p>
    <w:bookmarkEnd w:id="2857"/>
    <w:bookmarkStart w:name="z3091" w:id="2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ВП-23, периодичность-годовая)</w:t>
      </w:r>
    </w:p>
    <w:bookmarkEnd w:id="2858"/>
    <w:bookmarkStart w:name="z3092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859"/>
    <w:bookmarkStart w:name="z3093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графа = ∑ граф 5-16;</w:t>
      </w:r>
    </w:p>
    <w:bookmarkEnd w:id="28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096" w:id="2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861"/>
    <w:bookmarkStart w:name="z3097" w:id="2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профессорско-преподавательском составе ведущих занятия  на английском языке в рамках трехъязычного обучения</w:t>
      </w:r>
    </w:p>
    <w:bookmarkEnd w:id="2862"/>
    <w:bookmarkStart w:name="z3098" w:id="2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863"/>
    <w:bookmarkStart w:name="z3099" w:id="2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864"/>
    <w:bookmarkStart w:name="z3100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ВП-24</w:t>
      </w:r>
    </w:p>
    <w:bookmarkEnd w:id="2865"/>
    <w:bookmarkStart w:name="z3101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866"/>
    <w:bookmarkStart w:name="z3102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867"/>
    <w:bookmarkStart w:name="z3103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868"/>
    <w:bookmarkStart w:name="z3104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март, 31 октября</w:t>
      </w:r>
    </w:p>
    <w:bookmarkEnd w:id="28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1156"/>
        <w:gridCol w:w="1911"/>
        <w:gridCol w:w="905"/>
        <w:gridCol w:w="1630"/>
        <w:gridCol w:w="1574"/>
        <w:gridCol w:w="1574"/>
        <w:gridCol w:w="1574"/>
        <w:gridCol w:w="1575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ведущих занятия на английском языке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уровню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105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870"/>
    <w:bookmarkStart w:name="z3106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871"/>
    <w:bookmarkStart w:name="z3107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872"/>
    <w:bookmarkStart w:name="z3108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73"/>
    <w:bookmarkStart w:name="z3109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874"/>
    <w:bookmarkStart w:name="z3110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75"/>
    <w:bookmarkStart w:name="z3111" w:id="2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876"/>
    <w:bookmarkStart w:name="z3112" w:id="2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профессорско-преподавательском составе ведущих занятия на английском языке в рамках трехъязычного обучения"</w:t>
      </w:r>
    </w:p>
    <w:bookmarkEnd w:id="2877"/>
    <w:bookmarkStart w:name="z3113" w:id="2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ВП-24, периодичность-годовая)</w:t>
      </w:r>
    </w:p>
    <w:bookmarkEnd w:id="2878"/>
    <w:bookmarkStart w:name="z3114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879"/>
    <w:bookmarkStart w:name="z3115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1графа = ∑ граф 3-8;</w:t>
      </w:r>
    </w:p>
    <w:bookmarkEnd w:id="28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118" w:id="2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881"/>
    <w:bookmarkStart w:name="z3119" w:id="2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высших учебных заведений, участвующих в Национальной студенческой лиге</w:t>
      </w:r>
    </w:p>
    <w:bookmarkEnd w:id="2882"/>
    <w:bookmarkStart w:name="z3120" w:id="2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883"/>
    <w:bookmarkStart w:name="z3121" w:id="2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884"/>
    <w:bookmarkStart w:name="z3122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ВП-25</w:t>
      </w:r>
    </w:p>
    <w:bookmarkEnd w:id="2885"/>
    <w:bookmarkStart w:name="z3123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886"/>
    <w:bookmarkStart w:name="z3124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887"/>
    <w:bookmarkStart w:name="z3125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888"/>
    <w:bookmarkStart w:name="z3126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8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013"/>
        <w:gridCol w:w="793"/>
        <w:gridCol w:w="1896"/>
        <w:gridCol w:w="1896"/>
        <w:gridCol w:w="1896"/>
        <w:gridCol w:w="2117"/>
        <w:gridCol w:w="2117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 национальной студенческой лиге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во всемирной зимней Универсиаде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во всемирной летней Универсиаде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 зимней Универсиаде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 летней Универсиаде Республики Казахстан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7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890"/>
    <w:bookmarkStart w:name="z3128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891"/>
    <w:bookmarkStart w:name="z3129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892"/>
    <w:bookmarkStart w:name="z3130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93"/>
    <w:bookmarkStart w:name="z3131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894"/>
    <w:bookmarkStart w:name="z3132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895"/>
    <w:bookmarkStart w:name="z3133" w:id="2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896"/>
    <w:bookmarkStart w:name="z3134" w:id="2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"Количество высших учебных заведений, участвующих в Национальной студенческой лиге"</w:t>
      </w:r>
    </w:p>
    <w:bookmarkEnd w:id="2897"/>
    <w:bookmarkStart w:name="z3135" w:id="2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ВП-25, периодичность-годовая)</w:t>
      </w:r>
    </w:p>
    <w:bookmarkEnd w:id="28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138" w:id="2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899"/>
    <w:bookmarkStart w:name="z3139" w:id="2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вузов, внедряющих опыт Назарбаев университета</w:t>
      </w:r>
    </w:p>
    <w:bookmarkEnd w:id="2900"/>
    <w:bookmarkStart w:name="z3140" w:id="2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901"/>
    <w:bookmarkStart w:name="z3141" w:id="2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902"/>
    <w:bookmarkStart w:name="z3142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ВП-26</w:t>
      </w:r>
    </w:p>
    <w:bookmarkEnd w:id="2903"/>
    <w:bookmarkStart w:name="z3143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904"/>
    <w:bookmarkStart w:name="z3144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905"/>
    <w:bookmarkStart w:name="z3145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906"/>
    <w:bookmarkStart w:name="z3146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9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9681"/>
      </w:tblGrid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внедряющего опыт Назарбаев университета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7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908"/>
    <w:bookmarkStart w:name="z3148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909"/>
    <w:bookmarkStart w:name="z3149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910"/>
    <w:bookmarkStart w:name="z3150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11"/>
    <w:bookmarkStart w:name="z3151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912"/>
    <w:bookmarkStart w:name="z3152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13"/>
    <w:bookmarkStart w:name="z3153" w:id="2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14"/>
    <w:bookmarkStart w:name="z3154" w:id="2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"Количество вузов, внедряющих опыт Назарбаев университета"</w:t>
      </w:r>
    </w:p>
    <w:bookmarkEnd w:id="2915"/>
    <w:bookmarkStart w:name="z3155" w:id="2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ВП-26, периодичность-годовая)</w:t>
      </w:r>
    </w:p>
    <w:bookmarkEnd w:id="29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158" w:id="2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917"/>
    <w:bookmarkStart w:name="z3159" w:id="2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вузов, в которых функционируют органы корпоративного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(наблюдательные советы, попечительские советы и советы директоров), от общего числа вузов</w:t>
      </w:r>
    </w:p>
    <w:bookmarkEnd w:id="2918"/>
    <w:bookmarkStart w:name="z3160" w:id="2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919"/>
    <w:bookmarkStart w:name="z3161" w:id="2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920"/>
    <w:bookmarkStart w:name="z3162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ВП-27</w:t>
      </w:r>
    </w:p>
    <w:bookmarkEnd w:id="2921"/>
    <w:bookmarkStart w:name="z3163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922"/>
    <w:bookmarkStart w:name="z3164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923"/>
    <w:bookmarkStart w:name="z3165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924"/>
    <w:bookmarkStart w:name="z3166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5709"/>
        <w:gridCol w:w="1771"/>
        <w:gridCol w:w="1771"/>
        <w:gridCol w:w="1771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 котором функционируют органы корпоративного управления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наблюдательный совет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попечительский совет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7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926"/>
    <w:bookmarkStart w:name="z3168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927"/>
    <w:bookmarkStart w:name="z3169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928"/>
    <w:bookmarkStart w:name="z3170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29"/>
    <w:bookmarkStart w:name="z3171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930"/>
    <w:bookmarkStart w:name="z3172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31"/>
    <w:bookmarkStart w:name="z3173" w:id="2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32"/>
    <w:bookmarkStart w:name="z3174" w:id="2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"Количество вузов, в которых функционируют органы корпоративного управления (наблюдательные советы, попечительские советы и советы директоров), от общего числа вузов"</w:t>
      </w:r>
    </w:p>
    <w:bookmarkEnd w:id="2933"/>
    <w:bookmarkStart w:name="z3175" w:id="2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ВП-27, периодичность-годовая)</w:t>
      </w:r>
    </w:p>
    <w:bookmarkEnd w:id="29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178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935"/>
    <w:bookmarkStart w:name="z3179" w:id="2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Сеть, контингент высших учебных заведений, создавших равные условия и безбарьерный доступ для обучения студентов с особыми образовательными потребностями</w:t>
      </w:r>
    </w:p>
    <w:bookmarkEnd w:id="2936"/>
    <w:bookmarkStart w:name="z3180" w:id="2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937"/>
    <w:bookmarkStart w:name="z3181" w:id="2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938"/>
    <w:bookmarkStart w:name="z3182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ВП-28</w:t>
      </w:r>
    </w:p>
    <w:bookmarkEnd w:id="2939"/>
    <w:bookmarkStart w:name="z3183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940"/>
    <w:bookmarkStart w:name="z3184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941"/>
    <w:bookmarkStart w:name="z3185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942"/>
    <w:bookmarkStart w:name="z3186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9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967"/>
        <w:gridCol w:w="757"/>
        <w:gridCol w:w="1388"/>
        <w:gridCol w:w="757"/>
        <w:gridCol w:w="826"/>
        <w:gridCol w:w="1105"/>
        <w:gridCol w:w="1385"/>
        <w:gridCol w:w="757"/>
        <w:gridCol w:w="757"/>
        <w:gridCol w:w="1175"/>
        <w:gridCol w:w="1880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с особыми образовательными потребностями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имеют инвалидность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пандусов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подъемников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программ и учебно-методического комплекса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специальности или образовательной программы)</w:t>
            </w:r>
          </w:p>
          <w:bookmarkEnd w:id="29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8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945"/>
    <w:bookmarkStart w:name="z3189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946"/>
    <w:bookmarkStart w:name="z3190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947"/>
    <w:bookmarkStart w:name="z3191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48"/>
    <w:bookmarkStart w:name="z3192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949"/>
    <w:bookmarkStart w:name="z3193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50"/>
    <w:bookmarkStart w:name="z3194" w:id="2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51"/>
    <w:bookmarkStart w:name="z3195" w:id="2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"Сеть, контингент высших учебных заведений, создавших равные условия и безбарьерный доступ для обучения студентов с особыми образовательными потребностями"</w:t>
      </w:r>
    </w:p>
    <w:bookmarkEnd w:id="2952"/>
    <w:bookmarkStart w:name="z3196" w:id="2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ВП-28, периодичность-годовая)</w:t>
      </w:r>
    </w:p>
    <w:bookmarkEnd w:id="2953"/>
    <w:bookmarkStart w:name="z3197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954"/>
    <w:bookmarkStart w:name="z3198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5-7</w:t>
      </w:r>
    </w:p>
    <w:bookmarkEnd w:id="29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201" w:id="2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956"/>
    <w:bookmarkStart w:name="z3202" w:id="2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образовательным программам, разработанных на основе отраслевых рамок  и профессиональных стандартов</w:t>
      </w:r>
    </w:p>
    <w:bookmarkEnd w:id="2957"/>
    <w:bookmarkStart w:name="z3203" w:id="2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958"/>
    <w:bookmarkStart w:name="z3204" w:id="2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959"/>
    <w:bookmarkStart w:name="z3205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ВП-29</w:t>
      </w:r>
    </w:p>
    <w:bookmarkEnd w:id="2960"/>
    <w:bookmarkStart w:name="z3206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961"/>
    <w:bookmarkStart w:name="z3207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962"/>
    <w:bookmarkStart w:name="z3208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963"/>
    <w:bookmarkStart w:name="z3209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9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438"/>
        <w:gridCol w:w="1163"/>
        <w:gridCol w:w="3943"/>
        <w:gridCol w:w="2691"/>
        <w:gridCol w:w="1126"/>
        <w:gridCol w:w="1127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  <w:bookmarkEnd w:id="2965"/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программы, разработанной на основе отраслевой рамки или профессиоанльного стандарта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утвержденной отраслевой рамки квалификации или профессионального стандарта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1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966"/>
    <w:bookmarkStart w:name="z3212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967"/>
    <w:bookmarkStart w:name="z3213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968"/>
    <w:bookmarkStart w:name="z3214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69"/>
    <w:bookmarkStart w:name="z3215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970"/>
    <w:bookmarkStart w:name="z3216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71"/>
    <w:bookmarkStart w:name="z3217" w:id="2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72"/>
    <w:bookmarkStart w:name="z3218" w:id="2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образовательным программам, разработанных на основе отраслевых рамок и профессиональных стандартов"</w:t>
      </w:r>
    </w:p>
    <w:bookmarkEnd w:id="2973"/>
    <w:bookmarkStart w:name="z3219" w:id="2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ВП-29, периодичность-годовая)</w:t>
      </w:r>
    </w:p>
    <w:bookmarkEnd w:id="29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</w:tbl>
    <w:bookmarkStart w:name="z3221" w:id="2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975"/>
    <w:bookmarkStart w:name="z3222" w:id="2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студентов вечерней формы обучения в организациях образования, реализующих образовательные программы высшего образования</w:t>
      </w:r>
    </w:p>
    <w:bookmarkEnd w:id="2976"/>
    <w:bookmarkStart w:name="z3223" w:id="2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977"/>
    <w:bookmarkStart w:name="z3224" w:id="2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978"/>
    <w:bookmarkStart w:name="z322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ВП-31</w:t>
      </w:r>
    </w:p>
    <w:bookmarkEnd w:id="2979"/>
    <w:bookmarkStart w:name="z322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980"/>
    <w:bookmarkStart w:name="z322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2981"/>
    <w:bookmarkStart w:name="z322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2982"/>
    <w:bookmarkStart w:name="z322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29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1135"/>
        <w:gridCol w:w="1709"/>
        <w:gridCol w:w="2015"/>
        <w:gridCol w:w="1098"/>
        <w:gridCol w:w="2016"/>
        <w:gridCol w:w="1405"/>
      </w:tblGrid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  <w:bookmarkEnd w:id="2984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русском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иностранном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2985"/>
    <w:bookmarkStart w:name="z323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2986"/>
    <w:bookmarkStart w:name="z323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987"/>
    <w:bookmarkStart w:name="z323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88"/>
    <w:bookmarkStart w:name="z323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989"/>
    <w:bookmarkStart w:name="z323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2990"/>
    <w:bookmarkStart w:name="z3237" w:id="2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91"/>
    <w:bookmarkStart w:name="z3238" w:id="2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студентов вечерней формы обучения в организациях образования, реализующих образовательные программы высшего образования"</w:t>
      </w:r>
    </w:p>
    <w:bookmarkEnd w:id="2992"/>
    <w:bookmarkStart w:name="z3239" w:id="2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ВП-31, периодичность-годовая)</w:t>
      </w:r>
    </w:p>
    <w:bookmarkEnd w:id="29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</w:tbl>
    <w:bookmarkStart w:name="z3241" w:id="2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2994"/>
    <w:bookmarkStart w:name="z3242" w:id="2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реализации программы академической мобильности обучающихся в организациях образования, реализующих образовательные программы высшего и послевузовского образования</w:t>
      </w:r>
    </w:p>
    <w:bookmarkEnd w:id="2995"/>
    <w:bookmarkStart w:name="z3243" w:id="2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2996"/>
    <w:bookmarkStart w:name="z3244" w:id="2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20__-20__ учебный год</w:t>
      </w:r>
    </w:p>
    <w:bookmarkEnd w:id="2997"/>
    <w:bookmarkStart w:name="z3245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ВП-32</w:t>
      </w:r>
    </w:p>
    <w:bookmarkEnd w:id="2998"/>
    <w:bookmarkStart w:name="z3246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999"/>
    <w:bookmarkStart w:name="z3247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Высшие учебные заведения</w:t>
      </w:r>
    </w:p>
    <w:bookmarkEnd w:id="3000"/>
    <w:bookmarkStart w:name="z3248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высшего и послевузовского образования Министерства образования и науки Республики Казахстан </w:t>
      </w:r>
    </w:p>
    <w:bookmarkEnd w:id="3001"/>
    <w:bookmarkStart w:name="z3249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3002"/>
    <w:bookmarkStart w:name="z3250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реализации внешней исходящей академической мобильности обучающихся</w:t>
      </w:r>
    </w:p>
    <w:bookmarkEnd w:id="3003"/>
    <w:bookmarkStart w:name="z3251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30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806"/>
        <w:gridCol w:w="806"/>
        <w:gridCol w:w="1030"/>
        <w:gridCol w:w="1704"/>
        <w:gridCol w:w="1928"/>
        <w:gridCol w:w="1704"/>
        <w:gridCol w:w="1031"/>
        <w:gridCol w:w="1031"/>
        <w:gridCol w:w="1256"/>
      </w:tblGrid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образования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исходящая мобильность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обучающихся, направленных за рубеж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обучающихся по государственному заказу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обучающихся на платной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направленных за рубеж по источнику финансирования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обучающегося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2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60"/>
        <w:gridCol w:w="896"/>
        <w:gridCol w:w="758"/>
        <w:gridCol w:w="758"/>
        <w:gridCol w:w="896"/>
        <w:gridCol w:w="760"/>
        <w:gridCol w:w="897"/>
        <w:gridCol w:w="759"/>
        <w:gridCol w:w="897"/>
        <w:gridCol w:w="759"/>
        <w:gridCol w:w="759"/>
        <w:gridCol w:w="761"/>
        <w:gridCol w:w="1122"/>
        <w:gridCol w:w="76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исходящая мобильность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направленных за рубеж по типу соглашении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направленных за рубеж по областям образования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 двойного диплома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совместных образовательных программ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3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исходящая мобильность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направленных за рубеж в разрезе регионов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европы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азиатско-тихооеканский 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и южная америка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4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0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"/>
        <w:gridCol w:w="808"/>
        <w:gridCol w:w="4"/>
        <w:gridCol w:w="232"/>
        <w:gridCol w:w="470"/>
        <w:gridCol w:w="679"/>
        <w:gridCol w:w="515"/>
        <w:gridCol w:w="75"/>
        <w:gridCol w:w="105"/>
        <w:gridCol w:w="310"/>
        <w:gridCol w:w="310"/>
        <w:gridCol w:w="310"/>
        <w:gridCol w:w="155"/>
        <w:gridCol w:w="498"/>
        <w:gridCol w:w="103"/>
        <w:gridCol w:w="38"/>
        <w:gridCol w:w="418"/>
        <w:gridCol w:w="207"/>
        <w:gridCol w:w="204"/>
        <w:gridCol w:w="403"/>
        <w:gridCol w:w="200"/>
        <w:gridCol w:w="498"/>
        <w:gridCol w:w="103"/>
        <w:gridCol w:w="43"/>
        <w:gridCol w:w="477"/>
        <w:gridCol w:w="481"/>
        <w:gridCol w:w="239"/>
        <w:gridCol w:w="192"/>
        <w:gridCol w:w="380"/>
        <w:gridCol w:w="382"/>
        <w:gridCol w:w="323"/>
        <w:gridCol w:w="324"/>
        <w:gridCol w:w="159"/>
        <w:gridCol w:w="203"/>
        <w:gridCol w:w="399"/>
        <w:gridCol w:w="205"/>
        <w:gridCol w:w="203"/>
        <w:gridCol w:w="404"/>
        <w:gridCol w:w="201"/>
        <w:gridCol w:w="160"/>
        <w:gridCol w:w="322"/>
        <w:gridCol w:w="3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высшего учебного заведения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ф.и.о. обучающегося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статус обучающегося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образования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страна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принимающего зарубежного вуза-партнера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обучения, в принимающем вузе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3255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реализации внешней входящей академической мобильности обучающихся</w:t>
      </w:r>
    </w:p>
    <w:bookmarkEnd w:id="3008"/>
    <w:bookmarkStart w:name="z3256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30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26"/>
        <w:gridCol w:w="626"/>
        <w:gridCol w:w="800"/>
        <w:gridCol w:w="626"/>
        <w:gridCol w:w="626"/>
        <w:gridCol w:w="626"/>
        <w:gridCol w:w="1497"/>
        <w:gridCol w:w="1498"/>
        <w:gridCol w:w="1498"/>
        <w:gridCol w:w="972"/>
        <w:gridCol w:w="975"/>
        <w:gridCol w:w="1151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образования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входящая мобильность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 по форме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 по источнику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обучающихся, по типу соглашении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очной форме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дистанционной форме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обучающихся по стипендиальным программам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обучающихся в рамках межправительственных соглашений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за счет собственных средств обучающихся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 двойного диплома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совместных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7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44"/>
        <w:gridCol w:w="1115"/>
        <w:gridCol w:w="946"/>
        <w:gridCol w:w="1115"/>
        <w:gridCol w:w="944"/>
        <w:gridCol w:w="1115"/>
        <w:gridCol w:w="944"/>
        <w:gridCol w:w="944"/>
        <w:gridCol w:w="947"/>
        <w:gridCol w:w="1397"/>
        <w:gridCol w:w="94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входящая мобильность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обучающихся, по областям образования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8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355"/>
        <w:gridCol w:w="1355"/>
        <w:gridCol w:w="1355"/>
        <w:gridCol w:w="1355"/>
        <w:gridCol w:w="1356"/>
        <w:gridCol w:w="28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входящая мобильность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обучающихся, в разрезе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 по национальности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европы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азиатско-тихооеканский регион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и южная америка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ближнего востока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африки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диаспора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национальность, не указанная в графе 31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9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0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61"/>
        <w:gridCol w:w="221"/>
        <w:gridCol w:w="4"/>
        <w:gridCol w:w="713"/>
        <w:gridCol w:w="7"/>
        <w:gridCol w:w="713"/>
        <w:gridCol w:w="11"/>
        <w:gridCol w:w="367"/>
        <w:gridCol w:w="369"/>
        <w:gridCol w:w="369"/>
        <w:gridCol w:w="183"/>
        <w:gridCol w:w="544"/>
        <w:gridCol w:w="113"/>
        <w:gridCol w:w="42"/>
        <w:gridCol w:w="457"/>
        <w:gridCol w:w="226"/>
        <w:gridCol w:w="148"/>
        <w:gridCol w:w="294"/>
        <w:gridCol w:w="294"/>
        <w:gridCol w:w="146"/>
        <w:gridCol w:w="546"/>
        <w:gridCol w:w="110"/>
        <w:gridCol w:w="56"/>
        <w:gridCol w:w="518"/>
        <w:gridCol w:w="518"/>
        <w:gridCol w:w="261"/>
        <w:gridCol w:w="132"/>
        <w:gridCol w:w="259"/>
        <w:gridCol w:w="259"/>
        <w:gridCol w:w="262"/>
        <w:gridCol w:w="129"/>
        <w:gridCol w:w="222"/>
        <w:gridCol w:w="436"/>
        <w:gridCol w:w="224"/>
        <w:gridCol w:w="148"/>
        <w:gridCol w:w="293"/>
        <w:gridCol w:w="295"/>
        <w:gridCol w:w="146"/>
        <w:gridCol w:w="177"/>
        <w:gridCol w:w="350"/>
        <w:gridCol w:w="3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высшего учебного заведения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обучающегося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статус обучающегося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образования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зарубежная страна отправитель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направляющего зарубежного вуза-партнера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обучения, в казахстанском вузе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260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реализации внутренней исходящей академической мобильности обучающихся</w:t>
      </w:r>
    </w:p>
    <w:bookmarkEnd w:id="3013"/>
    <w:bookmarkStart w:name="z3261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3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35"/>
        <w:gridCol w:w="1375"/>
        <w:gridCol w:w="735"/>
        <w:gridCol w:w="735"/>
        <w:gridCol w:w="735"/>
        <w:gridCol w:w="735"/>
        <w:gridCol w:w="735"/>
        <w:gridCol w:w="735"/>
        <w:gridCol w:w="736"/>
        <w:gridCol w:w="893"/>
        <w:gridCol w:w="894"/>
        <w:gridCol w:w="894"/>
        <w:gridCol w:w="894"/>
        <w:gridCol w:w="894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образования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обучающихся в рамках академической мобильности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программе</w:t>
            </w:r>
          </w:p>
          <w:bookmarkEnd w:id="30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3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программе</w:t>
            </w:r>
          </w:p>
          <w:bookmarkEnd w:id="30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5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04"/>
        <w:gridCol w:w="151"/>
        <w:gridCol w:w="620"/>
        <w:gridCol w:w="239"/>
        <w:gridCol w:w="745"/>
        <w:gridCol w:w="890"/>
        <w:gridCol w:w="745"/>
        <w:gridCol w:w="386"/>
        <w:gridCol w:w="735"/>
        <w:gridCol w:w="558"/>
        <w:gridCol w:w="62"/>
        <w:gridCol w:w="755"/>
        <w:gridCol w:w="399"/>
        <w:gridCol w:w="748"/>
        <w:gridCol w:w="6"/>
        <w:gridCol w:w="768"/>
        <w:gridCol w:w="385"/>
        <w:gridCol w:w="750"/>
        <w:gridCol w:w="500"/>
        <w:gridCol w:w="748"/>
        <w:gridCol w:w="6"/>
        <w:gridCol w:w="75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высшего учебного заведения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обучающегося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статус обучающегося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образования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принимающего вуза-партнера РК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обучения, в принимающем вузе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266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реализации внутренней входящей академической мобильности обучающихся</w:t>
      </w:r>
    </w:p>
    <w:bookmarkEnd w:id="3019"/>
    <w:bookmarkStart w:name="z3267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</w:t>
      </w:r>
    </w:p>
    <w:bookmarkEnd w:id="30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35"/>
        <w:gridCol w:w="1375"/>
        <w:gridCol w:w="735"/>
        <w:gridCol w:w="735"/>
        <w:gridCol w:w="735"/>
        <w:gridCol w:w="735"/>
        <w:gridCol w:w="735"/>
        <w:gridCol w:w="735"/>
        <w:gridCol w:w="736"/>
        <w:gridCol w:w="893"/>
        <w:gridCol w:w="894"/>
        <w:gridCol w:w="894"/>
        <w:gridCol w:w="894"/>
        <w:gridCol w:w="894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образования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обучающихся в рамках академической мобильности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8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9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911"/>
        <w:gridCol w:w="374"/>
        <w:gridCol w:w="374"/>
        <w:gridCol w:w="585"/>
        <w:gridCol w:w="671"/>
        <w:gridCol w:w="902"/>
        <w:gridCol w:w="437"/>
        <w:gridCol w:w="148"/>
        <w:gridCol w:w="748"/>
        <w:gridCol w:w="454"/>
        <w:gridCol w:w="902"/>
        <w:gridCol w:w="722"/>
        <w:gridCol w:w="243"/>
        <w:gridCol w:w="1398"/>
        <w:gridCol w:w="450"/>
        <w:gridCol w:w="900"/>
        <w:gridCol w:w="723"/>
        <w:gridCol w:w="187"/>
        <w:gridCol w:w="911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высшего учебного заведения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обучающегося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статус обучающегося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направляющего вуза-партнера РК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обучения, в направляющем вузе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270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023"/>
    <w:bookmarkStart w:name="z3271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024"/>
    <w:bookmarkStart w:name="z3272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025"/>
    <w:bookmarkStart w:name="z3273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026"/>
    <w:bookmarkStart w:name="z3274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027"/>
    <w:bookmarkStart w:name="z3275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028"/>
    <w:bookmarkStart w:name="z3276" w:id="3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029"/>
    <w:bookmarkStart w:name="z3277" w:id="3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реализации программы академической мобильности в организациях образования, реализующих образовательные программы высшего и послевузовского образования"</w:t>
      </w:r>
    </w:p>
    <w:bookmarkEnd w:id="3030"/>
    <w:bookmarkStart w:name="z3278" w:id="3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ВП-32, периодичность-годовая)</w:t>
      </w:r>
    </w:p>
    <w:bookmarkEnd w:id="30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281" w:id="3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032"/>
    <w:bookmarkStart w:name="z3282" w:id="3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на организации образования (бюджетные средства)</w:t>
      </w:r>
    </w:p>
    <w:bookmarkEnd w:id="3033"/>
    <w:bookmarkStart w:name="z3283" w:id="3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034"/>
    <w:bookmarkStart w:name="z3284" w:id="3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год</w:t>
      </w:r>
    </w:p>
    <w:bookmarkEnd w:id="3035"/>
    <w:bookmarkStart w:name="z3285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Ф-1</w:t>
      </w:r>
    </w:p>
    <w:bookmarkEnd w:id="3036"/>
    <w:bookmarkStart w:name="z3286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037"/>
    <w:bookmarkStart w:name="z3287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038"/>
    <w:bookmarkStart w:name="z3288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бюджетного планирования Министерства образования и науки Республики Казахстан</w:t>
      </w:r>
    </w:p>
    <w:bookmarkEnd w:id="3039"/>
    <w:bookmarkStart w:name="z3289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января</w:t>
      </w:r>
    </w:p>
    <w:bookmarkEnd w:id="30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1355"/>
        <w:gridCol w:w="1355"/>
        <w:gridCol w:w="1355"/>
      </w:tblGrid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дошкольное образование,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общее среднее образование,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дополнительное образование,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техническое и профессиональное образование,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290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041"/>
    <w:bookmarkStart w:name="z3291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042"/>
    <w:bookmarkStart w:name="z3292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043"/>
    <w:bookmarkStart w:name="z3293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044"/>
    <w:bookmarkStart w:name="z3294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045"/>
    <w:bookmarkStart w:name="z3295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046"/>
    <w:bookmarkStart w:name="z3296" w:id="3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047"/>
    <w:bookmarkStart w:name="z3297" w:id="3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расходах на организации образования (бюджетные средства)"</w:t>
      </w:r>
    </w:p>
    <w:bookmarkEnd w:id="3048"/>
    <w:bookmarkStart w:name="z3298" w:id="3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Ф-1, периодичность – годовая)</w:t>
      </w:r>
    </w:p>
    <w:bookmarkEnd w:id="3049"/>
    <w:bookmarkStart w:name="z3299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050"/>
    <w:bookmarkStart w:name="z3300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</w:t>
      </w:r>
    </w:p>
    <w:bookmarkEnd w:id="3051"/>
    <w:bookmarkStart w:name="z3301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5-6</w:t>
      </w:r>
    </w:p>
    <w:bookmarkEnd w:id="3052"/>
    <w:bookmarkStart w:name="z3302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</w:t>
      </w:r>
    </w:p>
    <w:bookmarkEnd w:id="3053"/>
    <w:bookmarkStart w:name="z3303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11-12.</w:t>
      </w:r>
    </w:p>
    <w:bookmarkEnd w:id="30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306" w:id="3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055"/>
    <w:bookmarkStart w:name="z3307" w:id="3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по фонду всеобуча общего среднего образования</w:t>
      </w:r>
    </w:p>
    <w:bookmarkEnd w:id="3056"/>
    <w:bookmarkStart w:name="z3308" w:id="3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057"/>
    <w:bookmarkStart w:name="z3309" w:id="3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год</w:t>
      </w:r>
    </w:p>
    <w:bookmarkEnd w:id="3058"/>
    <w:bookmarkStart w:name="z3310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Ф-2</w:t>
      </w:r>
    </w:p>
    <w:bookmarkEnd w:id="3059"/>
    <w:bookmarkStart w:name="z3311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060"/>
    <w:bookmarkStart w:name="z3312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061"/>
    <w:bookmarkStart w:name="z3313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бюджетного планирования Министерства образования и науки Республики Казахстан</w:t>
      </w:r>
    </w:p>
    <w:bookmarkEnd w:id="3062"/>
    <w:bookmarkStart w:name="z3314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января</w:t>
      </w:r>
    </w:p>
    <w:bookmarkEnd w:id="30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243"/>
        <w:gridCol w:w="2626"/>
        <w:gridCol w:w="2626"/>
        <w:gridCol w:w="2626"/>
        <w:gridCol w:w="2627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315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064"/>
    <w:bookmarkStart w:name="z3316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065"/>
    <w:bookmarkStart w:name="z3317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066"/>
    <w:bookmarkStart w:name="z3318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067"/>
    <w:bookmarkStart w:name="z3319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068"/>
    <w:bookmarkStart w:name="z3320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069"/>
    <w:bookmarkStart w:name="z3321" w:id="3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070"/>
    <w:bookmarkStart w:name="z3322" w:id="3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расходах по фонду всеобуча общего среднего образования"</w:t>
      </w:r>
    </w:p>
    <w:bookmarkEnd w:id="3071"/>
    <w:bookmarkStart w:name="z3323" w:id="3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Ф-2, периодичность – годовая)</w:t>
      </w:r>
    </w:p>
    <w:bookmarkEnd w:id="3072"/>
    <w:bookmarkStart w:name="z3324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073"/>
    <w:bookmarkStart w:name="z3325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2-5.</w:t>
      </w:r>
    </w:p>
    <w:bookmarkEnd w:id="30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328" w:id="3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075"/>
    <w:bookmarkStart w:name="z3329" w:id="3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затрат капитального характера на государственные организации образования</w:t>
      </w:r>
    </w:p>
    <w:bookmarkEnd w:id="3076"/>
    <w:bookmarkStart w:name="z3330" w:id="3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077"/>
    <w:bookmarkStart w:name="z3331" w:id="3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год</w:t>
      </w:r>
    </w:p>
    <w:bookmarkEnd w:id="3078"/>
    <w:bookmarkStart w:name="z3332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Ф-3</w:t>
      </w:r>
    </w:p>
    <w:bookmarkEnd w:id="3079"/>
    <w:bookmarkStart w:name="z3333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080"/>
    <w:bookmarkStart w:name="z3334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081"/>
    <w:bookmarkStart w:name="z3335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бюджетного планирования Министерства образования и науки Республики Казахстан</w:t>
      </w:r>
    </w:p>
    <w:bookmarkEnd w:id="3082"/>
    <w:bookmarkStart w:name="z3336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января</w:t>
      </w:r>
    </w:p>
    <w:bookmarkEnd w:id="30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938"/>
        <w:gridCol w:w="1223"/>
        <w:gridCol w:w="1223"/>
        <w:gridCol w:w="1223"/>
        <w:gridCol w:w="1223"/>
        <w:gridCol w:w="1223"/>
        <w:gridCol w:w="1223"/>
        <w:gridCol w:w="1223"/>
        <w:gridCol w:w="1223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городов Нур-Султан, Алматы и Шымкент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7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084"/>
    <w:bookmarkStart w:name="z3338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085"/>
    <w:bookmarkStart w:name="z3339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086"/>
    <w:bookmarkStart w:name="z3340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087"/>
    <w:bookmarkStart w:name="z3341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088"/>
    <w:bookmarkStart w:name="z3342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089"/>
    <w:bookmarkStart w:name="z3343" w:id="3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090"/>
    <w:bookmarkStart w:name="z3344" w:id="3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объемах затрат капитального характера на государственные организации образования"</w:t>
      </w:r>
    </w:p>
    <w:bookmarkEnd w:id="3091"/>
    <w:bookmarkStart w:name="z3345" w:id="3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Ф-3, периодичность – годовая)</w:t>
      </w:r>
    </w:p>
    <w:bookmarkEnd w:id="3092"/>
    <w:bookmarkStart w:name="z3346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093"/>
    <w:bookmarkStart w:name="z3347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2-4 для каждой графы.</w:t>
      </w:r>
    </w:p>
    <w:bookmarkEnd w:id="30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350" w:id="3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095"/>
    <w:bookmarkStart w:name="z3351" w:id="3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платных услуг в организациях образования</w:t>
      </w:r>
    </w:p>
    <w:bookmarkEnd w:id="3096"/>
    <w:bookmarkStart w:name="z3352" w:id="3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097"/>
    <w:bookmarkStart w:name="z3353" w:id="3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год</w:t>
      </w:r>
    </w:p>
    <w:bookmarkEnd w:id="3098"/>
    <w:bookmarkStart w:name="z3354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Ф-4</w:t>
      </w:r>
    </w:p>
    <w:bookmarkEnd w:id="3099"/>
    <w:bookmarkStart w:name="z3355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100"/>
    <w:bookmarkStart w:name="z3356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101"/>
    <w:bookmarkStart w:name="z3357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бюджетного планирования Министерства образования и науки Республики Казахстан </w:t>
      </w:r>
    </w:p>
    <w:bookmarkEnd w:id="3102"/>
    <w:bookmarkStart w:name="z3358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января</w:t>
      </w:r>
    </w:p>
    <w:bookmarkEnd w:id="3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2338"/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услуги, тысяч 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плата, тысяч 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родительской платы, тысяч 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9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104"/>
    <w:bookmarkStart w:name="z3360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105"/>
    <w:bookmarkStart w:name="z3361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106"/>
    <w:bookmarkStart w:name="z3362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07"/>
    <w:bookmarkStart w:name="z3363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108"/>
    <w:bookmarkStart w:name="z3364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09"/>
    <w:bookmarkStart w:name="z3365" w:id="3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110"/>
    <w:bookmarkStart w:name="z3366" w:id="3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объеме платных услуг в государственных организациях образования"</w:t>
      </w:r>
    </w:p>
    <w:bookmarkEnd w:id="3111"/>
    <w:bookmarkStart w:name="z3367" w:id="3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Ф-4, периодичность – годовая)</w:t>
      </w:r>
    </w:p>
    <w:bookmarkEnd w:id="3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370" w:id="3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113"/>
    <w:bookmarkStart w:name="z3371" w:id="3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среднемесячной заработной плате педагогического работника в организациях образования</w:t>
      </w:r>
    </w:p>
    <w:bookmarkEnd w:id="3114"/>
    <w:bookmarkStart w:name="z3372" w:id="3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115"/>
    <w:bookmarkStart w:name="z3373" w:id="3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год</w:t>
      </w:r>
    </w:p>
    <w:bookmarkEnd w:id="3116"/>
    <w:bookmarkStart w:name="z3374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Ф-5</w:t>
      </w:r>
    </w:p>
    <w:bookmarkEnd w:id="3117"/>
    <w:bookmarkStart w:name="z3375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118"/>
    <w:bookmarkStart w:name="z3376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119"/>
    <w:bookmarkStart w:name="z3377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бюджетного планирования Министерства образования и науки Республики Казахстан</w:t>
      </w:r>
    </w:p>
    <w:bookmarkEnd w:id="3120"/>
    <w:bookmarkStart w:name="z3378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января</w:t>
      </w:r>
    </w:p>
    <w:bookmarkEnd w:id="3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573"/>
        <w:gridCol w:w="969"/>
        <w:gridCol w:w="969"/>
        <w:gridCol w:w="970"/>
        <w:gridCol w:w="970"/>
        <w:gridCol w:w="970"/>
        <w:gridCol w:w="970"/>
        <w:gridCol w:w="970"/>
        <w:gridCol w:w="970"/>
      </w:tblGrid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ставок (воспитатели, педагоги), единиц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фонд оплаты труда (воспитатели, педагоги), тысяч тенге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(воспитатели, педагоги), тысяч тенге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9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122"/>
    <w:bookmarkStart w:name="z3380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123"/>
    <w:bookmarkStart w:name="z3381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124"/>
    <w:bookmarkStart w:name="z3382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25"/>
    <w:bookmarkStart w:name="z3383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126"/>
    <w:bookmarkStart w:name="z3384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27"/>
    <w:bookmarkStart w:name="z3385" w:id="3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128"/>
    <w:bookmarkStart w:name="z3386" w:id="3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среднемесячной заработной плате педагогического работника в организациях образования"</w:t>
      </w:r>
    </w:p>
    <w:bookmarkEnd w:id="3129"/>
    <w:bookmarkStart w:name="z3387" w:id="3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Ф-5, периодичность – годовая)</w:t>
      </w:r>
    </w:p>
    <w:bookmarkEnd w:id="3130"/>
    <w:bookmarkStart w:name="z3388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131"/>
    <w:bookmarkStart w:name="z3389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строка 2 / строку 1 для каждой графы.</w:t>
      </w:r>
    </w:p>
    <w:bookmarkEnd w:id="3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392" w:id="3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133"/>
    <w:bookmarkStart w:name="z3393" w:id="3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среднем расходе на 1-го обучающегося в организациях образования в год без учета  капитальных затрат (государственный заказ)</w:t>
      </w:r>
    </w:p>
    <w:bookmarkEnd w:id="3134"/>
    <w:bookmarkStart w:name="z3394" w:id="3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135"/>
    <w:bookmarkStart w:name="z3395" w:id="3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год</w:t>
      </w:r>
    </w:p>
    <w:bookmarkEnd w:id="3136"/>
    <w:bookmarkStart w:name="z3396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Ф-6</w:t>
      </w:r>
    </w:p>
    <w:bookmarkEnd w:id="3137"/>
    <w:bookmarkStart w:name="z3397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138"/>
    <w:bookmarkStart w:name="z3398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139"/>
    <w:bookmarkStart w:name="z3399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Департамент бюджетного планирования Министерства образования и науки Республики Казахстан</w:t>
      </w:r>
    </w:p>
    <w:bookmarkEnd w:id="3140"/>
    <w:bookmarkStart w:name="z3400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января</w:t>
      </w:r>
    </w:p>
    <w:bookmarkEnd w:id="3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742"/>
        <w:gridCol w:w="827"/>
        <w:gridCol w:w="827"/>
        <w:gridCol w:w="827"/>
        <w:gridCol w:w="827"/>
        <w:gridCol w:w="827"/>
        <w:gridCol w:w="827"/>
        <w:gridCol w:w="828"/>
        <w:gridCol w:w="828"/>
        <w:gridCol w:w="828"/>
        <w:gridCol w:w="1285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человек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воспитание и обучение, тысяч тенге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расход на 1-го обучающегося, тысяч тенге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1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2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143"/>
    <w:bookmarkStart w:name="z3403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144"/>
    <w:bookmarkStart w:name="z3404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145"/>
    <w:bookmarkStart w:name="z3405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46"/>
    <w:bookmarkStart w:name="z3406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147"/>
    <w:bookmarkStart w:name="z3407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48"/>
    <w:bookmarkStart w:name="z3408" w:id="3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149"/>
    <w:bookmarkStart w:name="z3409" w:id="3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средних расходах на 1-го обучающегося в организациях образования  в год без учета капитальных затрат (государственный заказ)"</w:t>
      </w:r>
    </w:p>
    <w:bookmarkEnd w:id="3150"/>
    <w:bookmarkStart w:name="z3410" w:id="3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Ф-6, периодичность – годовая)</w:t>
      </w:r>
    </w:p>
    <w:bookmarkEnd w:id="3151"/>
    <w:bookmarkStart w:name="z3411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152"/>
    <w:bookmarkStart w:name="z3412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расход на 1-го обучающегося= расходы на воспитание и обучение 2 строка / контингент 1 строка</w:t>
      </w:r>
    </w:p>
    <w:bookmarkEnd w:id="3153"/>
    <w:bookmarkStart w:name="z3413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для каждой строки</w:t>
      </w:r>
    </w:p>
    <w:bookmarkEnd w:id="3154"/>
    <w:bookmarkStart w:name="z3414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7-10 для каждой строки</w:t>
      </w:r>
    </w:p>
    <w:bookmarkEnd w:id="3155"/>
    <w:bookmarkStart w:name="z3415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12-15 для каждой строки</w:t>
      </w:r>
    </w:p>
    <w:bookmarkEnd w:id="3156"/>
    <w:bookmarkStart w:name="z3416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17-20 для каждой строки.</w:t>
      </w:r>
    </w:p>
    <w:bookmarkEnd w:id="3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419" w:id="3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158"/>
    <w:bookmarkStart w:name="z3420" w:id="3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на высшее и послевузовское образование в государственных высших учебных заведениях</w:t>
      </w:r>
    </w:p>
    <w:bookmarkEnd w:id="3159"/>
    <w:bookmarkStart w:name="z3421" w:id="3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160"/>
    <w:bookmarkStart w:name="z3422" w:id="3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год</w:t>
      </w:r>
    </w:p>
    <w:bookmarkEnd w:id="3161"/>
    <w:bookmarkStart w:name="z3423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Ф-7</w:t>
      </w:r>
    </w:p>
    <w:bookmarkEnd w:id="3162"/>
    <w:bookmarkStart w:name="z3424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163"/>
    <w:bookmarkStart w:name="z3425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bookmarkEnd w:id="3164"/>
    <w:bookmarkStart w:name="z3426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Департамент бюджетного планирования Министерства образования и науки Республики Казахстан </w:t>
      </w:r>
    </w:p>
    <w:bookmarkEnd w:id="3165"/>
    <w:bookmarkStart w:name="z3427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января</w:t>
      </w:r>
    </w:p>
    <w:bookmarkEnd w:id="3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6379"/>
        <w:gridCol w:w="1226"/>
        <w:gridCol w:w="1226"/>
        <w:gridCol w:w="1226"/>
      </w:tblGrid>
      <w:tr>
        <w:trPr>
          <w:trHeight w:val="30" w:hRule="atLeast"/>
        </w:trPr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показатели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высшее и послевузовское образование в государственных высших учебных заведениях, тысяч тенге, из них: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материально-техническое оснащение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фонду оплаты труда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программам бакалавриата, человек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программам магистратуры,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bookmarkEnd w:id="3167"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программам докторантуры,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bookmarkEnd w:id="3168"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430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169"/>
    <w:bookmarkStart w:name="z3431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170"/>
    <w:bookmarkStart w:name="z3432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171"/>
    <w:bookmarkStart w:name="z3433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72"/>
    <w:bookmarkStart w:name="z3434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173"/>
    <w:bookmarkStart w:name="z3435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74"/>
    <w:bookmarkStart w:name="z3436" w:id="3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175"/>
    <w:bookmarkStart w:name="z3437" w:id="3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расходах на высшее и послевузовское образование в государственных  высших учебных заведениях"</w:t>
      </w:r>
    </w:p>
    <w:bookmarkEnd w:id="3176"/>
    <w:bookmarkStart w:name="z3438" w:id="3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Ф-7, периодичность – годовая)</w:t>
      </w:r>
    </w:p>
    <w:bookmarkEnd w:id="3177"/>
    <w:bookmarkStart w:name="z3439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178"/>
    <w:bookmarkStart w:name="z3440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строки.</w:t>
      </w:r>
    </w:p>
    <w:bookmarkEnd w:id="3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443" w:id="3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180"/>
    <w:bookmarkStart w:name="z3444" w:id="3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и занятости выпускников организаций образования из числа детей-сирот и детей, оставшихся без попечения родителей. Сведения о детях, находящихся в трудной жизненной ситуации, охваченных летним отдыхом и оздоровлением</w:t>
      </w:r>
    </w:p>
    <w:bookmarkEnd w:id="3181"/>
    <w:bookmarkStart w:name="z3445" w:id="3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182"/>
    <w:bookmarkStart w:name="z3446" w:id="3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3183"/>
    <w:bookmarkStart w:name="z3447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– 2</w:t>
      </w:r>
    </w:p>
    <w:bookmarkEnd w:id="3184"/>
    <w:bookmarkStart w:name="z3448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185"/>
    <w:bookmarkStart w:name="z3449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3186"/>
    <w:bookmarkStart w:name="z3450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Комитет по охране прав детей Министерства образования и науки Республики Казахстан </w:t>
      </w:r>
    </w:p>
    <w:bookmarkEnd w:id="3187"/>
    <w:bookmarkStart w:name="z3451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3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206"/>
        <w:gridCol w:w="645"/>
        <w:gridCol w:w="785"/>
        <w:gridCol w:w="1345"/>
        <w:gridCol w:w="1345"/>
        <w:gridCol w:w="505"/>
        <w:gridCol w:w="505"/>
        <w:gridCol w:w="505"/>
        <w:gridCol w:w="505"/>
        <w:gridCol w:w="505"/>
        <w:gridCol w:w="786"/>
        <w:gridCol w:w="784"/>
        <w:gridCol w:w="1955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выпускники,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9 класса,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4-6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9 класса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11 класса, человек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классе в школах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оформили инвалидность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7-11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опекой и попечительством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патронатном воспитание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семьях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 семейного типа на базе семьи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2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65"/>
        <w:gridCol w:w="865"/>
        <w:gridCol w:w="865"/>
        <w:gridCol w:w="865"/>
        <w:gridCol w:w="867"/>
        <w:gridCol w:w="865"/>
        <w:gridCol w:w="2465"/>
        <w:gridCol w:w="868"/>
        <w:gridCol w:w="868"/>
        <w:gridCol w:w="117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11 класса, человек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нетрудоустроенных выпускников,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продолжающие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13-15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9 класса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11 класса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 учебных заведениях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оформили инвалидность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16-20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3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</w:t>
      </w:r>
    </w:p>
    <w:bookmarkEnd w:id="3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89"/>
        <w:gridCol w:w="2496"/>
        <w:gridCol w:w="1145"/>
        <w:gridCol w:w="1145"/>
        <w:gridCol w:w="564"/>
        <w:gridCol w:w="564"/>
        <w:gridCol w:w="564"/>
        <w:gridCol w:w="564"/>
        <w:gridCol w:w="876"/>
        <w:gridCol w:w="876"/>
        <w:gridCol w:w="876"/>
        <w:gridCol w:w="877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(июнь-август)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1-10 классов на конец учебного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сироты и дети оставшиеся без попечения родителей, находящиеся под опекой, патронатом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малообеспеченных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учете в отделений по делам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состоящие на внутришкольном учете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охвачено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охвачено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охвачено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4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2330"/>
        <w:gridCol w:w="1911"/>
        <w:gridCol w:w="1911"/>
        <w:gridCol w:w="1911"/>
        <w:gridCol w:w="19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организаций образования для детей с девиантным поведением и с особым режимом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неблагополучных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охвачено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5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192"/>
    <w:bookmarkStart w:name="z3456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193"/>
    <w:bookmarkStart w:name="z3457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194"/>
    <w:bookmarkStart w:name="z3458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95"/>
    <w:bookmarkStart w:name="z3459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196"/>
    <w:bookmarkStart w:name="z3460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197"/>
    <w:bookmarkStart w:name="z3461" w:id="3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198"/>
    <w:bookmarkStart w:name="z3462" w:id="3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трудоустройстве и занятости выпускников организаций образования из числа детей-сирот и детей, оставшихся без попечения родителей. Сведения о детях в трудной жизненной ситуации, охваченных летним отдыхом и оздоровлением"</w:t>
      </w:r>
    </w:p>
    <w:bookmarkEnd w:id="3199"/>
    <w:bookmarkStart w:name="z3463" w:id="3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ОП-2, периодичность – годовая)</w:t>
      </w:r>
    </w:p>
    <w:bookmarkEnd w:id="3200"/>
    <w:bookmarkStart w:name="z3464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201"/>
    <w:bookmarkStart w:name="z3465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</w:t>
      </w:r>
    </w:p>
    <w:bookmarkEnd w:id="3202"/>
    <w:bookmarkStart w:name="z3466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</w:t>
      </w:r>
    </w:p>
    <w:bookmarkEnd w:id="3203"/>
    <w:bookmarkStart w:name="z3467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4-12,23</w:t>
      </w:r>
    </w:p>
    <w:bookmarkEnd w:id="3204"/>
    <w:bookmarkStart w:name="z3468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13-21,24</w:t>
      </w:r>
    </w:p>
    <w:bookmarkEnd w:id="3205"/>
    <w:bookmarkStart w:name="z3469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23-24</w:t>
      </w:r>
    </w:p>
    <w:bookmarkEnd w:id="3206"/>
    <w:bookmarkStart w:name="z3470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1.1-1.4.</w:t>
      </w:r>
    </w:p>
    <w:bookmarkEnd w:id="3207"/>
    <w:bookmarkStart w:name="z3471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раздел </w:t>
      </w:r>
    </w:p>
    <w:bookmarkEnd w:id="3208"/>
    <w:bookmarkStart w:name="z3472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= ∑ граф 4,6,8,10,12,14,16</w:t>
      </w:r>
    </w:p>
    <w:bookmarkEnd w:id="3209"/>
    <w:bookmarkStart w:name="z3473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 = ∑ граф 5,7,9,11,13,15,17</w:t>
      </w:r>
    </w:p>
    <w:bookmarkEnd w:id="3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476" w:id="3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обеспечению жильем детей-сирот и детей, оставшихся без попечения родителей</w:t>
      </w:r>
    </w:p>
    <w:bookmarkEnd w:id="3211"/>
    <w:bookmarkStart w:name="z3477" w:id="3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212"/>
    <w:bookmarkStart w:name="z3478" w:id="3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год</w:t>
      </w:r>
    </w:p>
    <w:bookmarkEnd w:id="3213"/>
    <w:bookmarkStart w:name="z3479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ОП-3</w:t>
      </w:r>
    </w:p>
    <w:bookmarkEnd w:id="3214"/>
    <w:bookmarkStart w:name="z3480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215"/>
    <w:bookmarkStart w:name="z3481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3216"/>
    <w:bookmarkStart w:name="z3482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по охране прав детей Министерства образования и науки Республики Казахстан</w:t>
      </w:r>
    </w:p>
    <w:bookmarkEnd w:id="3217"/>
    <w:bookmarkStart w:name="z3483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января</w:t>
      </w:r>
    </w:p>
    <w:bookmarkEnd w:id="3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019"/>
        <w:gridCol w:w="1079"/>
        <w:gridCol w:w="1549"/>
        <w:gridCol w:w="844"/>
        <w:gridCol w:w="1784"/>
        <w:gridCol w:w="845"/>
        <w:gridCol w:w="2020"/>
        <w:gridCol w:w="1316"/>
      </w:tblGrid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детей, человек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закреплен ное жилье,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нуждающихся в жилье,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общей совместной либо долевой собственности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имеющих общую совместную либо долевую собственность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не имеющих жилья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опекой и попечительством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патронатном воспитании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приемных семьях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 семейного типа на базе семьи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здравоохранения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социальной защиты населения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84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3205"/>
        <w:gridCol w:w="2087"/>
        <w:gridCol w:w="3206"/>
        <w:gridCol w:w="24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поставлены на учет для получения жилья из государственного жилищного фонда из числа нуждающихся, человек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получили жилье за отчетный период, человек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совершеннолетние, человек</w:t>
            </w:r>
          </w:p>
        </w:tc>
      </w:tr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имеющих общую совместную либо долевую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не имеющих жилья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85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220"/>
    <w:bookmarkStart w:name="z3486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221"/>
    <w:bookmarkStart w:name="z3487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222"/>
    <w:bookmarkStart w:name="z3488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223"/>
    <w:bookmarkStart w:name="z3489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224"/>
    <w:bookmarkStart w:name="z3490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225"/>
    <w:bookmarkStart w:name="z3491" w:id="3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226"/>
    <w:bookmarkStart w:name="z3492" w:id="3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обеспечению жильем детей-сирот и детей, оставшихся без попечения родителей"</w:t>
      </w:r>
    </w:p>
    <w:bookmarkEnd w:id="3227"/>
    <w:bookmarkStart w:name="z3493" w:id="3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ОП-3, периодичность – годовая)</w:t>
      </w:r>
    </w:p>
    <w:bookmarkEnd w:id="3228"/>
    <w:bookmarkStart w:name="z3494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определения применяются в целях заполнения данной формы административной отчетности:</w:t>
      </w:r>
    </w:p>
    <w:bookmarkEnd w:id="3229"/>
    <w:bookmarkStart w:name="z3495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bookmarkEnd w:id="3230"/>
    <w:bookmarkStart w:name="z3496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 Республики Казахстан, статья 209 "Понятие и основания возникновения общей собственности" (зарегистрированный в Государственном реестре нормативных правовых актов Республики Казахстан под номером 879, опубликованный Ведомости Верховного Совета Республики Казахстан, 1994 г., N 23-24).</w:t>
      </w:r>
    </w:p>
    <w:bookmarkEnd w:id="3231"/>
    <w:bookmarkStart w:name="z3497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3232"/>
    <w:bookmarkStart w:name="z3498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3-4, для каждой строки</w:t>
      </w:r>
    </w:p>
    <w:bookmarkEnd w:id="3233"/>
    <w:bookmarkStart w:name="z3499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6-7, для каждой строки</w:t>
      </w:r>
    </w:p>
    <w:bookmarkEnd w:id="3234"/>
    <w:bookmarkStart w:name="z3500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9-10, для каждой строки.</w:t>
      </w:r>
    </w:p>
    <w:bookmarkEnd w:id="3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503" w:id="3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236"/>
    <w:bookmarkStart w:name="z3504" w:id="3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организации подвоза обучающихся, проживающих в сельских населенных пунктах,  где отсутствуют организации образования</w:t>
      </w:r>
    </w:p>
    <w:bookmarkEnd w:id="3237"/>
    <w:bookmarkStart w:name="z3505" w:id="3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238"/>
    <w:bookmarkStart w:name="z3506" w:id="3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3239"/>
    <w:bookmarkStart w:name="z3507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ОП-4</w:t>
      </w:r>
    </w:p>
    <w:bookmarkEnd w:id="3240"/>
    <w:bookmarkStart w:name="z3508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241"/>
    <w:bookmarkStart w:name="z3509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3242"/>
    <w:bookmarkStart w:name="z3510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Комитет по охране прав детей Министерства образования и науки Республики Казахстан </w:t>
      </w:r>
    </w:p>
    <w:bookmarkEnd w:id="3243"/>
    <w:bookmarkStart w:name="z3511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3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3180"/>
        <w:gridCol w:w="1111"/>
        <w:gridCol w:w="1111"/>
        <w:gridCol w:w="723"/>
        <w:gridCol w:w="853"/>
        <w:gridCol w:w="982"/>
        <w:gridCol w:w="853"/>
        <w:gridCol w:w="1371"/>
        <w:gridCol w:w="465"/>
        <w:gridCol w:w="722"/>
        <w:gridCol w:w="723"/>
      </w:tblGrid>
      <w:tr>
        <w:trPr>
          <w:trHeight w:val="30" w:hRule="atLeast"/>
        </w:trPr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населенных пунктов без школ на расстоянии от 3 километров и более или при наличии между населенными пунктами естественных преград, единиц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 школьного возраста,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автотранспортов на которых осуществляется подвоз данных учащихся,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проживающих и обучающихся в пришкольном интернате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проживающих у родственников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проживающих на квартирах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добирающихся самостоятельно в школу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ежедневным подвозом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акимата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школы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 поставщик услуги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2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9"/>
        <w:gridCol w:w="3076"/>
        <w:gridCol w:w="2604"/>
        <w:gridCol w:w="2611"/>
      </w:tblGrid>
      <w:tr>
        <w:trPr>
          <w:trHeight w:val="30" w:hRule="atLeast"/>
        </w:trPr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автотранспорта в отчетном году, единиц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потребность в автотранспортах,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замены устаревшего автотранспорта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нехваткой автотранспорта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3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246"/>
    <w:bookmarkStart w:name="z3514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247"/>
    <w:bookmarkStart w:name="z3515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248"/>
    <w:bookmarkStart w:name="z3516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249"/>
    <w:bookmarkStart w:name="z3517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250"/>
    <w:bookmarkStart w:name="z3518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251"/>
    <w:bookmarkStart w:name="z3519" w:id="3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252"/>
    <w:bookmarkStart w:name="z3520" w:id="3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организации подвоза обучающихся, проживающих в сельских населенных пунктах, где отсутствуют организации образования"</w:t>
      </w:r>
    </w:p>
    <w:bookmarkEnd w:id="3253"/>
    <w:bookmarkStart w:name="z3521" w:id="3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ОП-4, периодичность - годовая)</w:t>
      </w:r>
    </w:p>
    <w:bookmarkEnd w:id="3254"/>
    <w:bookmarkStart w:name="z3522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255"/>
    <w:bookmarkStart w:name="z3523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3-7;</w:t>
      </w:r>
    </w:p>
    <w:bookmarkEnd w:id="3256"/>
    <w:bookmarkStart w:name="z3524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9-11;</w:t>
      </w:r>
    </w:p>
    <w:bookmarkEnd w:id="3257"/>
    <w:bookmarkStart w:name="z3525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14-15.</w:t>
      </w:r>
    </w:p>
    <w:bookmarkEnd w:id="3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528" w:id="3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259"/>
    <w:bookmarkStart w:name="z3529" w:id="3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организации горячего и буфетного питания обучающихся общеобразовательных школ</w:t>
      </w:r>
    </w:p>
    <w:bookmarkEnd w:id="3260"/>
    <w:bookmarkStart w:name="z3530" w:id="3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261"/>
    <w:bookmarkStart w:name="z3531" w:id="3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3262"/>
    <w:bookmarkStart w:name="z3532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-5</w:t>
      </w:r>
    </w:p>
    <w:bookmarkEnd w:id="3263"/>
    <w:bookmarkStart w:name="z3533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264"/>
    <w:bookmarkStart w:name="z3534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3265"/>
    <w:bookmarkStart w:name="z3535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по охране прав детей Министерства образования и науки Республики Казахстан</w:t>
      </w:r>
    </w:p>
    <w:bookmarkEnd w:id="3266"/>
    <w:bookmarkStart w:name="z3536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3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36"/>
        <w:gridCol w:w="502"/>
        <w:gridCol w:w="436"/>
        <w:gridCol w:w="8911"/>
        <w:gridCol w:w="568"/>
        <w:gridCol w:w="436"/>
        <w:gridCol w:w="57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без интернатных учреждений, единиц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где организовано горячее питание, ед</w:t>
            </w:r>
          </w:p>
          <w:bookmarkEnd w:id="3268"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бесплатным питанием,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республиканского значения, столице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8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74"/>
        <w:gridCol w:w="374"/>
        <w:gridCol w:w="1"/>
        <w:gridCol w:w="4331"/>
        <w:gridCol w:w="403"/>
        <w:gridCol w:w="1"/>
        <w:gridCol w:w="374"/>
        <w:gridCol w:w="374"/>
        <w:gridCol w:w="187"/>
        <w:gridCol w:w="187"/>
        <w:gridCol w:w="374"/>
        <w:gridCol w:w="1"/>
        <w:gridCol w:w="4503"/>
        <w:gridCol w:w="1"/>
        <w:gridCol w:w="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  <w:bookmarkEnd w:id="327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1-4 классов,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 классов, человек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 охваченных бесплатным горячим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где организовано буфетное питание,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буфетным питанием, человек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0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271"/>
    <w:bookmarkStart w:name="z3541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272"/>
    <w:bookmarkStart w:name="z3542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273"/>
    <w:bookmarkStart w:name="z3543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274"/>
    <w:bookmarkStart w:name="z3544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275"/>
    <w:bookmarkStart w:name="z3545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276"/>
    <w:bookmarkStart w:name="z3546" w:id="3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277"/>
    <w:bookmarkStart w:name="z3547" w:id="3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организации горячего и буфетного питания обучающихся общеобразовательных школ"</w:t>
      </w:r>
    </w:p>
    <w:bookmarkEnd w:id="3278"/>
    <w:bookmarkStart w:name="z3548" w:id="3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ОП-5, периодичность- годовая)</w:t>
      </w:r>
    </w:p>
    <w:bookmarkEnd w:id="3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551" w:id="3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280"/>
    <w:bookmarkStart w:name="z3552" w:id="3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работниках организаций образования для детей-сирот и детей, оставшихся без попечения родителей</w:t>
      </w:r>
    </w:p>
    <w:bookmarkEnd w:id="3281"/>
    <w:bookmarkStart w:name="z3553" w:id="3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282"/>
    <w:bookmarkStart w:name="z3554" w:id="3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3283"/>
    <w:bookmarkStart w:name="z3555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- 8</w:t>
      </w:r>
    </w:p>
    <w:bookmarkEnd w:id="3284"/>
    <w:bookmarkStart w:name="z3556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285"/>
    <w:bookmarkStart w:name="z3557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3286"/>
    <w:bookmarkStart w:name="z3558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Комитет по охране прав детей Министерства образования и науки Республики Казахстан </w:t>
      </w:r>
    </w:p>
    <w:bookmarkEnd w:id="3287"/>
    <w:bookmarkStart w:name="z3559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октября</w:t>
      </w:r>
    </w:p>
    <w:bookmarkEnd w:id="3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227"/>
        <w:gridCol w:w="632"/>
        <w:gridCol w:w="907"/>
        <w:gridCol w:w="494"/>
        <w:gridCol w:w="494"/>
        <w:gridCol w:w="495"/>
        <w:gridCol w:w="770"/>
        <w:gridCol w:w="1320"/>
        <w:gridCol w:w="1594"/>
        <w:gridCol w:w="1867"/>
        <w:gridCol w:w="1320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человек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казахской национальности,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педагогической и медицинской работы,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13 лет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до 18 лет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лет и более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 -воспитательной работе,единиц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педагоги,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логопеды,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занятых педагогической деятельностью, единиц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60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096"/>
        <w:gridCol w:w="2529"/>
        <w:gridCol w:w="2745"/>
        <w:gridCol w:w="2093"/>
        <w:gridCol w:w="349"/>
        <w:gridCol w:w="349"/>
        <w:gridCol w:w="349"/>
        <w:gridCol w:w="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данном учреждении,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человек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13 лет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до18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лет и более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61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290"/>
    <w:bookmarkStart w:name="z3562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291"/>
    <w:bookmarkStart w:name="z3563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292"/>
    <w:bookmarkStart w:name="z3564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293"/>
    <w:bookmarkStart w:name="z3565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294"/>
    <w:bookmarkStart w:name="z3566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295"/>
    <w:bookmarkStart w:name="z3567" w:id="3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296"/>
    <w:bookmarkStart w:name="z3568" w:id="3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работниках организаций образования для детей-сирот и детей, оставшихся без попечения родителей"</w:t>
      </w:r>
    </w:p>
    <w:bookmarkEnd w:id="3297"/>
    <w:bookmarkStart w:name="z3569" w:id="3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ОП – 8, периодичность - годовая)</w:t>
      </w:r>
    </w:p>
    <w:bookmarkEnd w:id="3298"/>
    <w:bookmarkStart w:name="z3570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299"/>
    <w:bookmarkStart w:name="z3571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3-5; ∑ граф 6-10; ∑ граф 11-15; ∑ граф 16-19.</w:t>
      </w:r>
    </w:p>
    <w:bookmarkEnd w:id="3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сентября 2016 года № 541</w:t>
            </w:r>
          </w:p>
        </w:tc>
      </w:tr>
    </w:tbl>
    <w:bookmarkStart w:name="z3574" w:id="3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301"/>
    <w:bookmarkStart w:name="z3575" w:id="3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усыновлении детей, являющихся гражданами Республики Казахстан. Сведения о детях, находящихся в трудной жизненной ситуации. Сведения о движении детей-сирот, детей оставшихся без попечения родителей в организациях Министерства образования и науки Республики Казахстан, Министерства здравохранения Республики Казахстан, Министерства труда и социальной  защиты населения Республики Казахстан</w:t>
      </w:r>
    </w:p>
    <w:bookmarkEnd w:id="3302"/>
    <w:bookmarkStart w:name="z3576" w:id="3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 осуществляется в информационной системе "Национальная образовательная база данных", размещенной на сайте nobd.iac.kz</w:t>
      </w:r>
    </w:p>
    <w:bookmarkEnd w:id="3303"/>
    <w:bookmarkStart w:name="z3577" w:id="3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год</w:t>
      </w:r>
    </w:p>
    <w:bookmarkEnd w:id="3304"/>
    <w:bookmarkStart w:name="z3578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ОП-14</w:t>
      </w:r>
    </w:p>
    <w:bookmarkEnd w:id="3305"/>
    <w:bookmarkStart w:name="z3579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306"/>
    <w:bookmarkStart w:name="z3580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образования акиматов областей, городов республиканского значения и столицы</w:t>
      </w:r>
    </w:p>
    <w:bookmarkEnd w:id="3307"/>
    <w:bookmarkStart w:name="z3581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Комитет по охране прав детей Министерства образования и науки Республики Казахстан </w:t>
      </w:r>
    </w:p>
    <w:bookmarkEnd w:id="3308"/>
    <w:bookmarkStart w:name="z3582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31 января</w:t>
      </w:r>
    </w:p>
    <w:bookmarkEnd w:id="3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811"/>
        <w:gridCol w:w="473"/>
        <w:gridCol w:w="473"/>
        <w:gridCol w:w="1347"/>
        <w:gridCol w:w="1172"/>
        <w:gridCol w:w="1435"/>
        <w:gridCol w:w="473"/>
        <w:gridCol w:w="473"/>
        <w:gridCol w:w="1567"/>
        <w:gridCol w:w="473"/>
        <w:gridCol w:w="738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0-3-х лет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4-7 лет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8-18 лет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6-7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 либо физиологическими отклонениями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усыновленных и удочеренных детей родственниками (по вступившим в законную силу решением суда), в том числе: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Республики Казахстан родственниками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родственниками-иностранцами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гражданами-родственниками стран-членов содружества независимых государств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в том числе: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имеющими гражданство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иностранцами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 гражданами стран-членов содружества независимых государств Г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усыновления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3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704"/>
        <w:gridCol w:w="1483"/>
        <w:gridCol w:w="1816"/>
        <w:gridCol w:w="929"/>
        <w:gridCol w:w="929"/>
        <w:gridCol w:w="2647"/>
        <w:gridCol w:w="930"/>
        <w:gridCol w:w="9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0-3-х лет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4-7 лет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8-18 лет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15-16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 либо физиологическими отклонениями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4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</w:t>
      </w:r>
    </w:p>
    <w:bookmarkEnd w:id="3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"/>
        <w:gridCol w:w="1488"/>
        <w:gridCol w:w="719"/>
        <w:gridCol w:w="1104"/>
        <w:gridCol w:w="1233"/>
        <w:gridCol w:w="1233"/>
        <w:gridCol w:w="847"/>
        <w:gridCol w:w="847"/>
        <w:gridCol w:w="590"/>
        <w:gridCol w:w="591"/>
        <w:gridCol w:w="1105"/>
        <w:gridCol w:w="1620"/>
        <w:gridCol w:w="718"/>
      </w:tblGrid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18 лет</w:t>
            </w:r>
          </w:p>
          <w:bookmarkEnd w:id="3312"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трудной жизненной ситуации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 департамента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сироты, дети оставшихся без попечения родителей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несовершеннолетних в организациях образования с особым режимом содержания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поддержки детей, находящихся в трудной жизненной ситуации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внутришкольном учете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при исправительном учреждении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  <w:bookmarkEnd w:id="331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малообеспеченных семей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учете в отделе внутренних дел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девиантным поведением, состоящие на учете в отделе внутренних дел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неблагополучных семей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7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раздел</w:t>
      </w:r>
    </w:p>
    <w:bookmarkEnd w:id="3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001"/>
        <w:gridCol w:w="1304"/>
        <w:gridCol w:w="1001"/>
        <w:gridCol w:w="546"/>
        <w:gridCol w:w="546"/>
        <w:gridCol w:w="546"/>
        <w:gridCol w:w="546"/>
        <w:gridCol w:w="546"/>
        <w:gridCol w:w="1305"/>
        <w:gridCol w:w="2266"/>
        <w:gridCol w:w="847"/>
        <w:gridCol w:w="848"/>
      </w:tblGrid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на начало отчетного периода, человек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период,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вновь выявленных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усыновления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опеки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патроната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приемной семьи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детского дома семейного типа на базе семьи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организаций образования для детей-сирот и детей, оставшихся без попечения родителей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дома ребенка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здравоохранения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социальной защиты населения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8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651"/>
        <w:gridCol w:w="651"/>
        <w:gridCol w:w="651"/>
        <w:gridCol w:w="651"/>
        <w:gridCol w:w="1003"/>
        <w:gridCol w:w="651"/>
        <w:gridCol w:w="651"/>
        <w:gridCol w:w="1392"/>
        <w:gridCol w:w="1470"/>
        <w:gridCol w:w="651"/>
        <w:gridCol w:w="652"/>
        <w:gridCol w:w="652"/>
        <w:gridCol w:w="770"/>
        <w:gridCol w:w="103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за отчетный период, человек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человек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"Надежда",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усыновление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приемную семью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детский дом семейного типа на базе семьи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 кровную семью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 инвалидов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образования для детей-сирот и детей ОБПР*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образования, высшего образования, человек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умерли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достигли совершеннолетия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9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316"/>
    <w:bookmarkStart w:name="z3590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317"/>
    <w:bookmarkStart w:name="z3591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318"/>
    <w:bookmarkStart w:name="z3592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319"/>
    <w:bookmarkStart w:name="z3593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320"/>
    <w:bookmarkStart w:name="z3594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321"/>
    <w:bookmarkStart w:name="z3595" w:id="3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322"/>
    <w:bookmarkStart w:name="z3596" w:id="3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усыновлении и удочерении детей, в том числе иностранными гражданами. Сведения о детях, находящихся в трудной жизненной ситуации. Сведения о движении детей-сирот, детей оставшихся без попечения родителей в организациях Министерства образования и науки Республики Казахстан, Министерства здравохранения Республики Казахстан, Министерства труда и социальной  защиты населения Республики Казахстан"</w:t>
      </w:r>
    </w:p>
    <w:bookmarkEnd w:id="3323"/>
    <w:bookmarkStart w:name="z3597" w:id="3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ОП-14, периодичность-годовая)</w:t>
      </w:r>
    </w:p>
    <w:bookmarkEnd w:id="3324"/>
    <w:bookmarkStart w:name="z3598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3325"/>
    <w:bookmarkStart w:name="z3599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</w:t>
      </w:r>
    </w:p>
    <w:bookmarkEnd w:id="3326"/>
    <w:bookmarkStart w:name="z3600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11</w:t>
      </w:r>
    </w:p>
    <w:bookmarkEnd w:id="3327"/>
    <w:bookmarkStart w:name="z3601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3-5, 6-8, 9-10</w:t>
      </w:r>
    </w:p>
    <w:bookmarkEnd w:id="3328"/>
    <w:bookmarkStart w:name="z3602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12-14, 15-17, 18-19</w:t>
      </w:r>
    </w:p>
    <w:bookmarkEnd w:id="3329"/>
    <w:bookmarkStart w:name="z3603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1.1, 1.2, 1.3</w:t>
      </w:r>
    </w:p>
    <w:bookmarkEnd w:id="3330"/>
    <w:bookmarkStart w:name="z3604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 2.2, 2.3</w:t>
      </w:r>
    </w:p>
    <w:bookmarkEnd w:id="3331"/>
    <w:bookmarkStart w:name="z3605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</w:t>
      </w:r>
    </w:p>
    <w:bookmarkEnd w:id="3332"/>
    <w:bookmarkStart w:name="z3606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3-12</w:t>
      </w:r>
    </w:p>
    <w:bookmarkEnd w:id="3333"/>
    <w:bookmarkStart w:name="z3607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раздел</w:t>
      </w:r>
    </w:p>
    <w:bookmarkEnd w:id="3334"/>
    <w:bookmarkStart w:name="z3608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3-11;</w:t>
      </w:r>
    </w:p>
    <w:bookmarkEnd w:id="3335"/>
    <w:bookmarkStart w:name="z3609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13-24;</w:t>
      </w:r>
    </w:p>
    <w:bookmarkEnd w:id="3336"/>
    <w:bookmarkStart w:name="z3610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отчетного периода, человек</w:t>
      </w:r>
    </w:p>
    <w:bookmarkEnd w:id="3337"/>
    <w:bookmarkStart w:name="z3611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25 = ∑ граф (1+2) – 12 графа для каждой строки.</w:t>
      </w:r>
    </w:p>
    <w:bookmarkEnd w:id="3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614" w:id="3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339"/>
    <w:bookmarkStart w:name="z3615" w:id="3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сотрудничестве университетов и бизнеса в сфере НИОКР</w:t>
      </w:r>
    </w:p>
    <w:bookmarkEnd w:id="3340"/>
    <w:bookmarkStart w:name="z3616" w:id="3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3341"/>
    <w:bookmarkStart w:name="z3617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Н-1</w:t>
      </w:r>
    </w:p>
    <w:bookmarkEnd w:id="3342"/>
    <w:bookmarkStart w:name="z3618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343"/>
    <w:bookmarkStart w:name="z3619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предстваляющих информацию: Высшие учебные заведения, научно-исследовательские институты</w:t>
      </w:r>
    </w:p>
    <w:bookmarkEnd w:id="3344"/>
    <w:bookmarkStart w:name="z3620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Комитет науки Министерства образования и науки Республики Казахстан</w:t>
      </w:r>
    </w:p>
    <w:bookmarkEnd w:id="3345"/>
    <w:bookmarkStart w:name="z3621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30 июнь, 31 декабрь</w:t>
      </w:r>
    </w:p>
    <w:bookmarkEnd w:id="3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8631"/>
        <w:gridCol w:w="1835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инновационной и научной деятельности от валового дохода научных организаций,%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офисов коммерциализации, технопарков и бизнес-инкубаторов, единиц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ученых, занимающихся научной деятельностью в сотрудничестве с бизнесом, %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коммерциализированных проектов в общем количестве прикладных научно-исследовательских работ, %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внедренческих подразделений в организациях высшего образования и научно-исследовательских институтах, единиц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22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347"/>
    <w:bookmarkStart w:name="z3623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348"/>
    <w:bookmarkStart w:name="z3624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349"/>
    <w:bookmarkStart w:name="z3625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350"/>
    <w:bookmarkStart w:name="z3626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351"/>
    <w:bookmarkStart w:name="z3627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352"/>
    <w:bookmarkStart w:name="z3628" w:id="3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353"/>
    <w:bookmarkStart w:name="z3629" w:id="3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сотрудничестве университетов и бизнеса в сфере НИОКР"</w:t>
      </w:r>
    </w:p>
    <w:bookmarkEnd w:id="3354"/>
    <w:bookmarkStart w:name="z3630" w:id="3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(Индекс:№ Н-1, периодичность-годовая)</w:t>
      </w:r>
    </w:p>
    <w:bookmarkEnd w:id="3355"/>
    <w:bookmarkStart w:name="z3631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следующим образом:</w:t>
      </w:r>
    </w:p>
    <w:bookmarkEnd w:id="3356"/>
    <w:bookmarkStart w:name="z3632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1 доля дохода от инновационной и научной деятельности от валового дохода научных организаций,%.</w:t>
      </w:r>
    </w:p>
    <w:bookmarkEnd w:id="3357"/>
    <w:bookmarkStart w:name="z3633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2 количество офисов коммерциализации, технопарков и бизнес-инкубаторов, единиц </w:t>
      </w:r>
    </w:p>
    <w:bookmarkEnd w:id="3358"/>
    <w:bookmarkStart w:name="z3634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доля ученых, занимающихся научной деятельностью в сотрудничестве с бизнесом, %</w:t>
      </w:r>
    </w:p>
    <w:bookmarkEnd w:id="3359"/>
    <w:bookmarkStart w:name="z3635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4 доля коммерциализированных проектов в общем количестве прикладных научно-исследовательских работ, % </w:t>
      </w:r>
    </w:p>
    <w:bookmarkEnd w:id="3360"/>
    <w:bookmarkStart w:name="z3636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5 количество внедренческих подразделений в организациях высшего образования и научно-исследовательских институтах, единиц</w:t>
      </w:r>
    </w:p>
    <w:bookmarkEnd w:id="3361"/>
    <w:bookmarkStart w:name="z3637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НИОКР - Научно-исследовательские и опытно-конструкторские работы.</w:t>
      </w:r>
    </w:p>
    <w:bookmarkEnd w:id="3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3640" w:id="3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3363"/>
    <w:bookmarkStart w:name="z3641" w:id="3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 научно-исследовательских институтов</w:t>
      </w:r>
    </w:p>
    <w:bookmarkEnd w:id="3364"/>
    <w:bookmarkStart w:name="z3642" w:id="3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3365"/>
    <w:bookmarkStart w:name="z3643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Н-2</w:t>
      </w:r>
    </w:p>
    <w:bookmarkEnd w:id="3366"/>
    <w:bookmarkStart w:name="z3644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367"/>
    <w:bookmarkStart w:name="z3645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предстваляющих информацию: Высшие учебные заведения, научно-исследовательские институты</w:t>
      </w:r>
    </w:p>
    <w:bookmarkEnd w:id="3368"/>
    <w:bookmarkStart w:name="z3646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представляется:в Комитет науки Министерства образования и науки Республики Казахстан</w:t>
      </w:r>
    </w:p>
    <w:bookmarkEnd w:id="3369"/>
    <w:bookmarkStart w:name="z3647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30 июнь, 31 декабрь</w:t>
      </w:r>
    </w:p>
    <w:bookmarkEnd w:id="3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1091"/>
        <w:gridCol w:w="605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исследователей от общего количества исследователей, 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специалистов-исследователей, выполняющих научные исследования и разработки в возрасте до 35 лет от общего количества исследователей , 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публикаций в международных журналах от общего количества публикаций по данным ThomsonReuters (ТомсонРеутерс) и Scopus (Скопус), %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 обновления научного оборудования государственных вузов и научно-исследовательских институтах, 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ученых, 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48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</w:t>
      </w:r>
    </w:p>
    <w:bookmarkEnd w:id="3371"/>
    <w:bookmarkStart w:name="z3649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</w:t>
      </w:r>
    </w:p>
    <w:bookmarkEnd w:id="3372"/>
    <w:bookmarkStart w:name="z3650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373"/>
    <w:bookmarkStart w:name="z3651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374"/>
    <w:bookmarkStart w:name="z3652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375"/>
    <w:bookmarkStart w:name="z3653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376"/>
    <w:bookmarkStart w:name="z3654" w:id="3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377"/>
    <w:bookmarkStart w:name="z3655" w:id="3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качестве научно-исследовательских институтов"</w:t>
      </w:r>
    </w:p>
    <w:bookmarkEnd w:id="3378"/>
    <w:bookmarkStart w:name="z3656" w:id="3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(Индекс:№ Н-2, периодичность-годовая)</w:t>
      </w:r>
    </w:p>
    <w:bookmarkEnd w:id="3379"/>
    <w:bookmarkStart w:name="z3657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Scopus (Скопус) - библиографическая и реферативная база данных и инструмент для отслеживания цитируемости статей, опубликованных в научных изданиях.</w:t>
      </w:r>
    </w:p>
    <w:bookmarkEnd w:id="3380"/>
    <w:bookmarkStart w:name="z3658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Thomson Reuters (Томсон Реутерс) - медиакомпания, образованная в результате приобретения медиакорпорацией Thomson (Томсон).</w:t>
      </w:r>
    </w:p>
    <w:bookmarkEnd w:id="3381"/>
    <w:bookmarkStart w:name="z3659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3382"/>
    <w:bookmarkStart w:name="z3660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1 указывается прирост исследователей от общего количества исследователей. </w:t>
      </w:r>
    </w:p>
    <w:bookmarkEnd w:id="3383"/>
    <w:bookmarkStart w:name="z3661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2 указывается доля специалистов-исследователей, выполняющих научные исследования и разработки в возрасте до 35 лет от общего количества исследователей. </w:t>
      </w:r>
    </w:p>
    <w:bookmarkEnd w:id="3384"/>
    <w:bookmarkStart w:name="z3662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указывается прирост публикаций в международных журналах от общего количества публикаций по данным Thomson Reuters (Томсон Реутерс) и Scopus (Скопус).</w:t>
      </w:r>
    </w:p>
    <w:bookmarkEnd w:id="3385"/>
    <w:bookmarkStart w:name="z3663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4 указывается коэффицент обновления научного оборудования государственных вузов и научно-исследовательских институтах.</w:t>
      </w:r>
    </w:p>
    <w:bookmarkEnd w:id="3386"/>
    <w:bookmarkStart w:name="z3664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5 указывается 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ученых.</w:t>
      </w:r>
    </w:p>
    <w:bookmarkEnd w:id="33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