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6aa3" w14:textId="7076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17 июня 2019 года № 240 "Об утверждении лимитов изъятия объектов животного мира с 1 июля 2019 года по 1 июля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февраля 2020 года № 36. Зарегистрирован в Министерстве юстиции Республики Казахстан 11 февраля 2020 года № 20018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июня 2019 года № 240 "Об утверждении лимитов изъятия объектов животного мира с 1 июля 2019 года по 1 июля 2020 года" (зарегистрирован в Реестре государственной регистрации нормативных правовых актов за № 18860, опубликован 24 июня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изъятия объектов животного мира с 1 июля 2019 года по 1 июля 2020 года, за исключением рыб и других водных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вылова рыбы и других водных животных в рыбохозяйственных водоемах и (или) участках, согласно приложению 2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к указанному приказу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240";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опубликования, за исключением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16 февраля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240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вылова рыбы и других водных животных в рыбохозяйственных водоемах и (или) участках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948"/>
        <w:gridCol w:w="2769"/>
        <w:gridCol w:w="1055"/>
        <w:gridCol w:w="2526"/>
        <w:gridCol w:w="2035"/>
        <w:gridCol w:w="2281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Кигаш с предустьевым пространством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Каспийское море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Атырауской области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0,045***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578,356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494,836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144,848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169,939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1004,245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206,083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0,15******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32,197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196,109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229,135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Берш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0,045******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0,075******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1636,961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1526,319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556,346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430,618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982,859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752,689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81,657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275,429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12,215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1,125******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2223,082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2021,155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7572,045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11816,762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031"/>
        <w:gridCol w:w="3605"/>
        <w:gridCol w:w="3031"/>
        <w:gridCol w:w="3032"/>
      </w:tblGrid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Балкаш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Иле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 дельты реки Иле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Алаколь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Кошкарколь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Сасыкколь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240"/>
        <w:gridCol w:w="6583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1039,35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491"/>
        <w:gridCol w:w="7318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Пелядь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2,487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1,629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1025,86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Змееголов 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2575,63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561"/>
        <w:gridCol w:w="3726"/>
        <w:gridCol w:w="4590"/>
      </w:tblGrid>
      <w:tr>
        <w:trPr>
          <w:trHeight w:val="30" w:hRule="atLeast"/>
        </w:trPr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Кызылординской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Туркестанской области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13,09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водохранилище Шардара на реке Сырдария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873,22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Река Есиль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3977"/>
        <w:gridCol w:w="3977"/>
      </w:tblGrid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Силеты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3412"/>
        <w:gridCol w:w="3412"/>
        <w:gridCol w:w="2617"/>
      </w:tblGrid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Тобол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3211"/>
        <w:gridCol w:w="5878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Нура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Канал имени Каныша Сатпаева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4286"/>
        <w:gridCol w:w="5098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12,178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42"/>
        <w:gridCol w:w="1861"/>
        <w:gridCol w:w="1608"/>
        <w:gridCol w:w="1608"/>
        <w:gridCol w:w="1608"/>
        <w:gridCol w:w="842"/>
        <w:gridCol w:w="1608"/>
        <w:gridCol w:w="1609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Астанинское (Вячеславское)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Селетинское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107,607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83,437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23,606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19,577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21,506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187"/>
        <w:gridCol w:w="2601"/>
        <w:gridCol w:w="1362"/>
        <w:gridCol w:w="2187"/>
        <w:gridCol w:w="1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035"/>
        <w:gridCol w:w="1662"/>
        <w:gridCol w:w="1035"/>
        <w:gridCol w:w="1662"/>
        <w:gridCol w:w="1663"/>
        <w:gridCol w:w="1350"/>
        <w:gridCol w:w="1663"/>
        <w:gridCol w:w="1352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Уиыл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Иргизский район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 Малый Жаланаш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Большой Жарколь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701"/>
        <w:gridCol w:w="1701"/>
        <w:gridCol w:w="1701"/>
        <w:gridCol w:w="1701"/>
        <w:gridCol w:w="1701"/>
        <w:gridCol w:w="17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358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4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Подкова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Подкова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Деревянное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88"/>
        <w:gridCol w:w="1582"/>
        <w:gridCol w:w="1582"/>
        <w:gridCol w:w="1582"/>
        <w:gridCol w:w="1582"/>
        <w:gridCol w:w="1582"/>
        <w:gridCol w:w="1582"/>
        <w:gridCol w:w="1582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Шабындыколь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Поперечный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Колхозный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Жартас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Мариновское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Бакырчинское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Аркалыкский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Параграя 5. Жамбылская область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836"/>
        <w:gridCol w:w="1597"/>
        <w:gridCol w:w="1091"/>
        <w:gridCol w:w="1597"/>
        <w:gridCol w:w="1597"/>
        <w:gridCol w:w="1343"/>
        <w:gridCol w:w="1598"/>
        <w:gridCol w:w="1092"/>
        <w:gridCol w:w="1092"/>
      </w:tblGrid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Тасоткольское Водохранилище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 водохранилище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80,031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599"/>
        <w:gridCol w:w="1969"/>
        <w:gridCol w:w="1226"/>
        <w:gridCol w:w="1969"/>
        <w:gridCol w:w="1969"/>
        <w:gridCol w:w="16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маринка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Западно-Казахстанская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9"/>
        <w:gridCol w:w="1482"/>
        <w:gridCol w:w="1246"/>
        <w:gridCol w:w="776"/>
        <w:gridCol w:w="1246"/>
        <w:gridCol w:w="1246"/>
        <w:gridCol w:w="1482"/>
        <w:gridCol w:w="1246"/>
        <w:gridCol w:w="1012"/>
        <w:gridCol w:w="1247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Воровская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5,387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377"/>
        <w:gridCol w:w="1118"/>
        <w:gridCol w:w="1377"/>
        <w:gridCol w:w="1119"/>
        <w:gridCol w:w="1119"/>
        <w:gridCol w:w="858"/>
        <w:gridCol w:w="858"/>
        <w:gridCol w:w="11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золотой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синец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голавль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062"/>
        <w:gridCol w:w="2028"/>
        <w:gridCol w:w="1385"/>
        <w:gridCol w:w="1385"/>
        <w:gridCol w:w="1706"/>
        <w:gridCol w:w="1063"/>
        <w:gridCol w:w="1063"/>
        <w:gridCol w:w="1707"/>
      </w:tblGrid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164"/>
        <w:gridCol w:w="1757"/>
        <w:gridCol w:w="1348"/>
        <w:gridCol w:w="1758"/>
        <w:gridCol w:w="1758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26"/>
        <w:gridCol w:w="1326"/>
        <w:gridCol w:w="1077"/>
        <w:gridCol w:w="1077"/>
        <w:gridCol w:w="1077"/>
        <w:gridCol w:w="1078"/>
        <w:gridCol w:w="1078"/>
        <w:gridCol w:w="826"/>
        <w:gridCol w:w="1078"/>
        <w:gridCol w:w="1078"/>
        <w:gridCol w:w="1079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Шийли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Кызыл-Жарское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41"/>
        <w:gridCol w:w="1895"/>
        <w:gridCol w:w="1636"/>
        <w:gridCol w:w="1636"/>
        <w:gridCol w:w="1636"/>
        <w:gridCol w:w="1376"/>
        <w:gridCol w:w="1377"/>
        <w:gridCol w:w="1377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12,827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Жанадарьинская система озер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13,088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Куандаринская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озер </w:t>
            </w:r>
          </w:p>
          <w:bookmarkEnd w:id="4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Приморские озера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17,053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Макпалколь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Тарша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Шукырой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4,026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38"/>
        <w:gridCol w:w="1338"/>
        <w:gridCol w:w="1338"/>
        <w:gridCol w:w="1338"/>
        <w:gridCol w:w="1339"/>
        <w:gridCol w:w="1592"/>
        <w:gridCol w:w="1339"/>
        <w:gridCol w:w="13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3,932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50"/>
        <w:gridCol w:w="1242"/>
        <w:gridCol w:w="1242"/>
        <w:gridCol w:w="848"/>
        <w:gridCol w:w="1044"/>
        <w:gridCol w:w="1044"/>
        <w:gridCol w:w="1044"/>
        <w:gridCol w:w="1044"/>
        <w:gridCol w:w="848"/>
        <w:gridCol w:w="848"/>
        <w:gridCol w:w="849"/>
        <w:gridCol w:w="1046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Жаксы-Жангызтау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(Становое)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Тайыншинский район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85"/>
        <w:gridCol w:w="1326"/>
        <w:gridCol w:w="906"/>
        <w:gridCol w:w="906"/>
        <w:gridCol w:w="906"/>
        <w:gridCol w:w="1115"/>
        <w:gridCol w:w="1116"/>
        <w:gridCol w:w="1116"/>
        <w:gridCol w:w="906"/>
        <w:gridCol w:w="1116"/>
        <w:gridCol w:w="906"/>
        <w:gridCol w:w="1117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водоемы Павлодарской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8,519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Туркестанская область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5"/>
        <w:gridCol w:w="1192"/>
        <w:gridCol w:w="914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 (сазан)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Баба-Атаском 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Досан-Карабаском 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Кошкорганском 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по рыбам, занесенных в Красную книгу и находящимся под угрозой исчезновения;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научных целей;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квота вылова осетровых видов рыб для воспроизводственных целей;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квота вылова для научных целей;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квота вылова для воспроизводственных и научных целей;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квота для воспроизводственных целей.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