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af81" w14:textId="58aa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21 декабря 2018 года № 24-4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29 ноября 2019 года № 35-1. Зарегистрировано Департаментом юстиции Западно-Казахстанской области 3 декабря 2019 года № 5869. Утратило силу решением Каратобинского районного маслихата Западно-Казахстанской области от 25 февраля 2020 года № 39-2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25.02.2020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 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21 декабря 2018 года № 24-4 "О районном бюджете на 2019-2021 годы" (зарегистрированное в Реестре государственной регистрации нормативных правовых актов № 5484, опубликованное 9 января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4 313 246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329 330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9 555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2 617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3 971 744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4 321 321 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46 650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82 362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35 712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- 54 725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54 725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82 362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35 712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8 075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Учесть в районном бюджете на 2019 год поступления целевых трансфертов и кредитов республиканского бюджета в общей сумме – 996 820 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 – 17 695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 – 505 858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педагогов-психологов организаций начального, основного и общего среднего образования – 165 138 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низкооплачиваемых работников для повышения размера их заработной платы – 25 133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 – 1 773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 – 401 тысяча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 – 8 215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 – 29 164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 – 1 094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 – 125 902 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 – 5 300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 – 28 785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 – 82 362 тысячи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Учесть в районном бюджете на 2019 год поступления целевых трансфертов из областного бюджета в общей сумме – 211 826 тысяч тенге, в том числе: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одноэтажного административного здания в селе Каратобе Каратобинского района Западно-Казахстанской области – 57 000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67 одноквартирных жилых домов на жилом комплексе "Темирауыл-2" в селе Каратобе Каратобинского района Западно-Казахстанской области (без благоустройств и наружных инженерных сетей) – 14 120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 – 16 188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 – 18 808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учебно-методических комплексов и книг районным школам в связи с переходом 1, 4, 9, 10 классов и дошкольных подготовительных групп на обновленный содержание образования – 65 941 тысяча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подписку к порталу "Виртуальная лаборатория" и участие в тренинге учителям – 2 500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 – 22 725 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 – 14 029 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 – 515 тысяч тенге.";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(Жангазиев.Ж.)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ноября 2019 года № 35-1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декабря 2018 года № 24-4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 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821"/>
        <w:gridCol w:w="1116"/>
        <w:gridCol w:w="1167"/>
        <w:gridCol w:w="5644"/>
        <w:gridCol w:w="2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4 313 246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130 391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130 391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144 019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144 019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3 971 744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3 971 744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4 321 321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400 415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245 332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154 699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2 381 975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2 169 118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2 122 298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2 003 531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118 767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144 792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144 792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204 795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312 485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312 485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201 038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189 511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189 511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189 511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187 742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35 712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-54 725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35 712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8 075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ноября 2019 года № 35-1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декабря 2018 года № 24-4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аппарата акима сельских округов по Каратобинскому району на 2019 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82"/>
        <w:gridCol w:w="1227"/>
        <w:gridCol w:w="934"/>
        <w:gridCol w:w="843"/>
        <w:gridCol w:w="982"/>
        <w:gridCol w:w="679"/>
        <w:gridCol w:w="709"/>
        <w:gridCol w:w="965"/>
        <w:gridCol w:w="971"/>
        <w:gridCol w:w="908"/>
        <w:gridCol w:w="241"/>
        <w:gridCol w:w="133"/>
        <w:gridCol w:w="775"/>
        <w:gridCol w:w="374"/>
        <w:gridCol w:w="53"/>
        <w:gridCol w:w="53"/>
        <w:gridCol w:w="508"/>
        <w:gridCol w:w="641"/>
        <w:gridCol w:w="53"/>
        <w:gridCol w:w="53"/>
        <w:gridCol w:w="775"/>
      </w:tblGrid>
      <w:tr>
        <w:trPr/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"Организация в экстренных случаях доставки тяжелобольных людей до ближайшей организации здравоохранения оказывающей врачебную помощь"</w:t>
            </w:r>
          </w:p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007"Организация сохранения государственного жилищного фонда города районного значения, поселка, села, сельского округа"</w:t>
            </w:r>
          </w:p>
        </w:tc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"Реализация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Аккозинский сельский округ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Егиндиколскийсельский округ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Жусандойский сельский округ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Караколский сельский округ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Косколский сельский округ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