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f50" w14:textId="a36d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26 декабря 2018 года № 28-3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11 октября 2019 года № 38-2. Зарегистрировано Департаментом юстиции Западно-Казахстанской области 15 октября 2019 года № 5826.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декабря 2018 года  № 28 - 3 "О районном бюджете на 2019-2021 годы" (зарегистрированное в Реестре государственной регистрации нормативных правовых актов № 5502, опубликованное 16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11 196 719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2 136 925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78 917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8 970 196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11 225 076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249 123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356 268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107 145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30 015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30 015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- 307 495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307 495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356 025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257 145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208 615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2019 год поступление целевых трансфертов и кредитов из республиканского бюджета в общей сумме 4 083 119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1 026 388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183 489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Егіндібұлақ - 207 005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из Национального фонда Республики Казахстан – 105 249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 из Национального фонда Республики Казахстан – 32 825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 из Национального фонда Республики Казахстан – 75 559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2019 год поступление целевых трансфертов из областного бюджета в общей сумме 819 553 тысячи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книг и учебно-методических пособий для школ района в связи с переходом 1, 4, 9, 10 классов к обновленному содержанию образования и групп предшкольной подготовки – 138 719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село Поливное – 22 395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ff"/>
          <w:sz w:val="28"/>
        </w:rPr>
        <w:t>№ 38-2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11 октября 2019  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28-3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104"/>
        <w:gridCol w:w="6124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11 196 719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2 136 925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581 482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8 970 196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8 970 196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11 225 076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5 948 926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5 280 119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значения (областного) значения, поселков и иных насланных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52 237 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 города районного значения, села, поселке, сельского округа,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 города районного значения, села, поселке, сельского округа, на увелечение заработной плату отдельных категорий административных государственных служащих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