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a19" w14:textId="07d6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2018 года № 33-1 "О бюджете города Аксай и сельских округов Бурлинского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июня 2019 года № 39-8. Зарегистрировано Департаментом юстиции Западно-Казахстанской области 5 июня 2019 года № 5700.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№5512,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1 809 710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701 450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1 107 186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1 933 335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117 150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4 069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64 630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124 637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- 7 487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3465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1 809 710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2019 года № 39-8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