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e196" w14:textId="b89e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ноября 2015 года № 820 "Об определении мест для размещения агитационных печатных материалов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13 мая 2019 года № 14. Зарегистрировано Департаментом юстиции Западно-Казахстанской области 14 мая 2019 года № 5660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3 ноября 2015 года № 820 "Об определении мест для размещения агитационных печатных материалов на территории Бурлинского района" (зарегистрированное в Реестре государственной регистрации нормативных правовых актов за №4151, опубликованное 7 декабря 2015 года в информационно - 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"Места для размещения агитационных печатных материалов для всех кандидатов на территории Бурлинского района":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1018"/>
        <w:gridCol w:w="8701"/>
      </w:tblGrid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перед зданием коммунального государственного учреждения "Бурлинская общеобразовательная школа" отдела образования Бурлинского района Западно-Казахстанской области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21, 24, 34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903"/>
        <w:gridCol w:w="9108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перед зданием государственного коммунального казенного предприятия "Бурлинский районный центр досуга"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перед зданием государственного коммунального предприятия на праве хозяйственного ведения "Кировская сельская врачебная амбулатория"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перед зданием государственного учреждения "Аппарат акима Бурлинского района"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Балдәурен, перед зданием сельского клуба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руководителя аппарата акима района Д.Агедилова.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Бурлинской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(территориальной)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Ж. Каналин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 мая 2019 год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