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6720" w14:textId="55c6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9 января 2019 года № 29-1 "О бюджете сельских округов Акжаикского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 апреля 2019 года № 32-1. Зарегистрировано Департаментом юстиции Западно-Казахстанской области 4 апреля 2019 года № 5611.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9 января 2019 года № 29-1 "О бюджете сельских округов Акжаикского района на 2019-2021 годы" (зарегистрированное в Реестре государственной регистрации нормативных правовых актов № 5520, опубликованное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Акжолского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Алгабасского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20 764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19 199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21 140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Алмалинского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9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21 202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18 055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22 560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- 1 358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1 358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Есенсайского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19 889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18 781 тысяча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21 064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1 175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1 175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Тайпакского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122 957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10 790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112 167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126 899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- 3 942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3 942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3 942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Чапаевского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190 212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18 857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171 355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193 943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- 3 731 тысяча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3 731 тысяча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3 731 тысяча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в Эталонном контрольном банке нормативных правовых актов государственную регистрацию данного решения в органах юстиции, его официальное опубликование Республики Казахстан и в средствах массовой информации.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29-1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29-1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29-1</w:t>
            </w:r>
          </w:p>
        </w:tc>
      </w:tr>
    </w:tbl>
    <w:bookmarkStart w:name="z13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667"/>
        <w:gridCol w:w="1074"/>
        <w:gridCol w:w="3063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8"/>
        <w:gridCol w:w="1298"/>
        <w:gridCol w:w="5579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29-1</w:t>
            </w:r>
          </w:p>
        </w:tc>
      </w:tr>
    </w:tbl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667"/>
        <w:gridCol w:w="1074"/>
        <w:gridCol w:w="3063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8"/>
        <w:gridCol w:w="1298"/>
        <w:gridCol w:w="5579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29-1</w:t>
            </w:r>
          </w:p>
        </w:tc>
      </w:tr>
    </w:tbl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590"/>
        <w:gridCol w:w="1024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29-1</w:t>
            </w:r>
          </w:p>
        </w:tc>
      </w:tr>
    </w:tbl>
    <w:bookmarkStart w:name="z1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590"/>
        <w:gridCol w:w="1024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