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d628" w14:textId="9ddd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и рассмотрение документов на возможность направления граждан Республики Казахстан на лечение за рубеж за счет бюджетных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23 сентября 2019 года № 239. Зарегистрировано Департаментом юстиции Западно-Казахстанской области 24 сентября 2019 года № 5800. Утратило силу постановлением акимата Западно-Казахстанской области от 20 апреля 2020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>,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и рассмотрение документов на возможность направления граждан Республики Казахстан на лечение за рубеж за счет бюджетных средств"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здравоохранения Западно-Казахстанской области" (Н. Беркингали)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Конысбаеву Б.Т.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2019 года № 239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и рассмотрение документов на возможность направления граждан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на лечение за рубеж за счет бюджетных средств"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и рассмотрение документов на возможность направления граждан Республики Казахстан на лечение за рубеж за счет бюджетных средств" (далее - государственная услуга).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здравоохранения Западно-Казахстанской области"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и рассмотрение документов на возможность направления граждан Республики Казахстан на лечение за рубеж за счет бюджетных средств", утвержденного приказом Министра здравоохранения и социального развития Республики Казахстан от 27 апреля 2015 года №272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№ 11304) (далее – Стандарт).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субъектов здравоохранения.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заключение республиканской организации здравоохранения о направлении пациента на лечение за рубеж за счет бюджетных средств,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- Заключение).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 (далее услугополучатель) бесплатно.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График работы услугодателя – с понедельника по пятницу с 9.00 часов до 18.30 часов с перерывом на обед с 13.00 часов до 14.30 часов, кроме выходных и праздничных дней согласно Трудовому законодательству Республики Казахстан от 23 ноября 2015 года.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предоставление услугополучателем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пакет документов), при непосредственном обращении к услугодателю.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проверяет пакет документов в течение 30 (тридцати) минут: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полного пакета документов направляет в организации здравоохранения, находящиеся в ведении уполномоченного органа, организации здравоохранения автономной организации образования, организаций медицинского образования (далее - республиканская организация здравоохранения);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недостоверности представленного пакета документов, и (или) данных (сведений), содержащихся в них или предоставление неполного пакета документов, и (или) документов с истекшим сроком действия отказывает в приеме пакета документов.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пакет документов в республиканскую организацию здравоохранения либо отказывает в приеме документов;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республиканская организация здравоохранения в течение одного рабочего дня со дня поступления пакета документов выносит Заключение и направляет его услугодателю.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выносит Заключение и направляет его услугодателю;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выдает Заключение услугополучателю, в течение одного рабочего дня.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выдает Заключение услугополучателю.</w:t>
      </w:r>
    </w:p>
    <w:bookmarkEnd w:id="24"/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государственной услуги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республиканская организация здравоохранения.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Обжалование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и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лечение за рубеж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средств"</w:t>
            </w:r>
          </w:p>
        </w:tc>
      </w:tr>
    </w:tbl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и рассмотрение документов на возможность направления граждан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на лечение за рубеж за счет бюджетных средств"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612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242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