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1a83" w14:textId="5011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22 декабря 2014 года № 325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мая 2019 года № 132. Зарегистрировано Департаментом юстиции Западно-Казахстанской области 4 июня 2019 года № 5697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"Об 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декабря 2014 года № 325 "Об утверждении перечня рыбохозяйственных водоемов и (или) участков местного значения" (зарегистрированное в Реестре государственной регистрации нормативных правовых актов № 3781, опубликованное 5 февраля 2015 года в газетах "Орал өңірі" и "Приуралье")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и (или) участков местного значения,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 80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1088"/>
        <w:gridCol w:w="3597"/>
        <w:gridCol w:w="4856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села Лубенка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10-1, 17-1, 48-3, 48-4, 78-4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6"/>
        <w:gridCol w:w="1490"/>
        <w:gridCol w:w="2727"/>
        <w:gridCol w:w="3977"/>
      </w:tblGrid>
      <w:tr>
        <w:trPr>
          <w:trHeight w:val="30" w:hRule="atLeast"/>
        </w:trPr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МергенҰво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939"/>
        <w:gridCol w:w="2743"/>
        <w:gridCol w:w="5033"/>
      </w:tblGrid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Тихоновский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Тихоновка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968"/>
        <w:gridCol w:w="2453"/>
        <w:gridCol w:w="5186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48-3.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Фермерский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га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ЗелҰное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48-4.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Жилое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км к юго-востоку от села ОзҰрное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1264"/>
        <w:gridCol w:w="2664"/>
        <w:gridCol w:w="4890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Колузанова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северу-востоку от села Аксуат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(Шауенов Р.С.)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 Г.Н.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