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80257" w14:textId="f2802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мероприятии и признании утратившим силу решение акима Кумкольского сельского округа от 11 декабря 2018 года № 25 "Об установлении ограничительных мероприятии в населенном пункте Каргыба Кумкольского сельского округа Тарбагатайского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Кумкольского сельского округа Тарбагатайского района Восточно-Казахстанской области от 28 ноября 2019 года № 22. Зарегистрировано Департаментом юстиции Восточно-Казахстанской области 3 декабря 2019 года № 6337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на основании представления главного государственного ветеринарно-санитарного инспектора Тарбагатайской районной территориальной инспекции Комитета ветеринарного контроля и надзора Министерства сельского хозяйства Республики Казахстан № 1264 от 30 октября 2019 года, аким Кумкольского сельского округа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ветеринарных мероприятий по ликвидации болезни бруцеллез среди крупного рогатого скота, снять установленные ограничительные мероприятии в населенном пункте Каргыба Кумкольского сельского округа Тарбагатайского района.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Кумкольского сельского округа от 11 декабря 2018 года № 25 "Об установлении ограничительных мероприятии в населенном пункте Каргыба Кумкольского сельского округа Тарбагатайского района" (зарегистрировано в Реестре государственной регистрации нормативных правовых актов № 5-16-168, и опубликован в Эталонном контрольном банке нормативных правовых актов Республики Казахстан в электронном виде 28 декабря 2018 года).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Кумкольского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Конекбаев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