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ada8" w14:textId="c51a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Катон-Карагайского района от 11 апреля 2019 года № 138 "Об едином организаторе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19 июля 2019 года № 303. Зарегистрировано Департаментом юстиции Восточно-Казахстанской области 23 июля 2019 года № 6085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Катон - 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от 11 апреля 2019 года № 138 "Об едином организаторе государственных закупок" (зарегистрированное в Реестре государственной регистрации нормативных правовых актов за № 5857 и в Эталонном контрольном банке нормативных правовых актов Республики Казахстан в электронном виде от 30 апреля 2019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Катон-Карагайского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Катон - 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– ресурсе акимата Катон - 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Е. Бексултанова.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