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1385" w14:textId="4921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21 декабря 2018 года № 33-1 "О бюджете Зайсанского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ноября 2019 года № 46-1. Зарегистрировано Департаментом юстиции Восточно-Казахстанской области 29 ноября 2019 года № 6320.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решение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номером 6272)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21 декабря 2018 года № 33-1 "О бюджете Зайсанского района на 2019-2021 годы" (зарегистрировано в Реестре государственной регистрации нормативных правовых актов за номером 5-11-184, опубликовано 9 февраля 2019 года в газете "Достык"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8185510,4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1311363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40227,5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35300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- 6798619,9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8200192,7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35829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49238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13409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- 50511,3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50511,3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49238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13409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14682,3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2019 год предусмотрены трансферты из областного бюджета в сумме 960818,9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2019 год предусмотрены трансферты из республиканского бюджета в сумме 3035968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за № 33-1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8185510,4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6798619,9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6798619,9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3"/>
        <w:gridCol w:w="1063"/>
        <w:gridCol w:w="6285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8200192,7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480273,6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186385,1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145393,5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292518,5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234230,8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3283776,5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1056246,8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344451,9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1560021,5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1170241,2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971774,2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360964,9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160694,4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155094,4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155094,4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180527,2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градостроительнаяистроительнаядеятельность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градостроительнаяистроительнаядеятельность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Услугипореализациигосударственнойполитикивобластистроительства, улучшенияархитектурногообликагородов, районовинаселенныхпунктовобластииобеспечениюрациональногоиэффективногоградостроительногоосвоениятерриториирайона (городаобластногозначения)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Разработкасхемградостроительногоразвитиятерриториирайона, генеральныхплановгородоврайонного (областного) значения, поселковииныхсельскихнаселенныхпунктов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Капитальныйисреднийремонтавтомобильныхдорограйонногозначенияиулицнаселенныхпунктов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261767,8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256767,8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-50511,3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33-1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8232"/>
        <w:gridCol w:w="3043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многодетным семьям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33-1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6355"/>
        <w:gridCol w:w="4375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332168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№33-1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бюджетам города районного значения, сельских округов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130598,9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19450,2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Кенсайского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Сартерекского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20400,5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21976,7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33-1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акимов района в городе, города районного значения, поселка, села, сельских округов  на 2019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736"/>
        <w:gridCol w:w="1058"/>
        <w:gridCol w:w="2178"/>
        <w:gridCol w:w="1059"/>
        <w:gridCol w:w="1336"/>
        <w:gridCol w:w="329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