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c439" w14:textId="9c3c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21 декабря 2018 года № 27/2-VI "О Глубоковском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26 февраля 2019 года № 30/2-VI. Зарегистрировано Департаментом юстиции Восточно-Казахстанской области 7 марта 2019 года № 5756. Утратило силу решением Глубоковского районного маслихата Восточно-Казахстанской области от 23 декабря 2019 года № 37/2-VI.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февраля 2019 года № 27/302-VI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№ 5734),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2018 года № 27/2-VI "О Глубоковском районном бюджете на 2019 - 2021 годы" (зарегистрировано в Реестре государственной регистрации нормативных правовых актов № 5-9-190,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7080298,2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2257149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4553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48459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4770137,2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7236708,2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-19443 тысячи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26512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45955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-136967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136967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26512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45955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156410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трансферты из областного бюджета в сумме 687358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622260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65098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целевые трансферты из республиканского бюджета в сумме 1338192 тысяч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576294 тысячи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724585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в сумме 37313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2019 год в сумме 46200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ПсарҰв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7080298,2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4770137,2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05"/>
        <w:gridCol w:w="1066"/>
        <w:gridCol w:w="1066"/>
        <w:gridCol w:w="6271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7236708,2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548713,1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217672,6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63720,5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63720,5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278270,3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50584,4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50584,4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4369104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3637001,7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3547600,7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182461,3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182461,3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308362,8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308362,8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118781,2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485741,2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485741,2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485741,2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-136967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поселков и сельских округов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471"/>
        <w:gridCol w:w="3226"/>
        <w:gridCol w:w="3227"/>
        <w:gridCol w:w="3821"/>
      </w:tblGrid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сельского округа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реализации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123001011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123001015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123040000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15169,5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  <w:bookmarkEnd w:id="32"/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  <w:bookmarkEnd w:id="33"/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13606,5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 О Г 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60813,5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