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c4d2" w14:textId="b22c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2018 года № 35/5-VI "О бюджете Ерназаровского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10 апреля 2019 года № 37/8-VI. Зарегистрировано Департаментом юстиции Восточно-Казахстанской области 16 апреля 2019 года № 5855. Утратило силу - решением Бескарагайского районного маслихата Восточно-Казахстанской области от 16 января 2020 года № 49/11-VI.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>№ 49/11-VI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2018 года № 35/5-VI "О бюджете Ерназаровского сельского округа на 2019-2021 годы" (зарегистрировано в Реестре государственной регистрации нормативных правовых актов за номером 5-7-155, опубликовано в Эталонном контрольном банке нормативных правовых актов Республики Казахстан в электронном виде 17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Ерназаровского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34 045 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28 545,0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34 045,0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города районного значения, села, поселка, сельского округа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