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4e8d" w14:textId="1184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Семей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23 декабря 2019 года № 47/310-VI. Зарегистрировано Департаментом юстиции Восточно-Казахстанской области 31 декабря 2019 года № 6469. Утратило силу - решением маслихата города Семей Восточно-Казахстанской области от 25 декабря 2020 года № 61/437-VI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города Семей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61/437-VI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№ 6427), маслихат города Семей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52 879 968,7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22 358 217,0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169 820,5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1 371 952,0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28 979 979,2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66 009 785,8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15 955,9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24 448,9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108 790,0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357 213,0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248 423,0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-13 254 563,0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13 254 563,0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14 201 299,9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2 335 218,0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1 388 481,1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Восточно-Казахстанской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 59/430-VI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(города областного значения) – 746 409,5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города Семей Восточно-Казахстанской области от 30.10.2020 </w:t>
      </w:r>
      <w:r>
        <w:rPr>
          <w:rFonts w:ascii="Times New Roman"/>
          <w:b w:val="false"/>
          <w:i w:val="false"/>
          <w:color w:val="000000"/>
          <w:sz w:val="28"/>
        </w:rPr>
        <w:t>№ 57/410-VI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2020 год нормативы распределения доходов в бюджет города по социальному налогу и индивидуальному подоходному налогу в размере 100 процентов,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№ 6427).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затраты на социальную помощь отдельным категориям нуждающихся граждан.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учесть специалистам в области образования и культуры, являющимся гражданскими служащими и работающим в сельской местности, по решению местных представительных органов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образования и культуры,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города Семей Восточно-Казахстанской области от 29.04.2020 </w:t>
      </w:r>
      <w:r>
        <w:rPr>
          <w:rFonts w:ascii="Times New Roman"/>
          <w:b w:val="false"/>
          <w:i w:val="false"/>
          <w:color w:val="000000"/>
          <w:sz w:val="28"/>
        </w:rPr>
        <w:t>№ 52/377-VI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городском бюджете субвенцию, передаваемую в сельские округа в сумме 313 486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Абралинского сельского округа" - 16 658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Айнабулакского сельского округа" - 17 136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Алгабасского сельского округа" - 19 787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Акбулакского сельского округа" - 23 371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Достыкского сельского округа" - 20 281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Жиеналинского сельского округа" - 18 050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Иртышского сельского округа" - 22 588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Караоленского сельского округа" - 23 984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Кокентауского сельского округа" - 32 305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Новобаженовского сельского округа" - 26 584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Озерского сельского округа" - 25 716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Приречного сельского округа" - 30 129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поселка Чаган" - 17 787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поселка Шульбинск" - 19 110 тысяч тенге.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секвестру, в процессе исполнения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объем поступлений в бюджете на 2020 год от продажи земельных участков сельскохозяйственного назначения,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Признать утратившими силу некоторые решения маслихата города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47/310-VI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Семей Восточно-Казахстанской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 59/430-VI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6977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52 879 968,7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22 358 217,0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11 897 686,0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3 428 886,0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8 468 800,0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6 890 058,0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6 890 058,0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3 015 020,0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1 850 398,0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175 132,0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988 491,0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473 775,0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54 960,0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155 900,0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257 624,0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81 678,0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81 678,0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169 820,5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96 882,0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66 860,5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66 860,5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1 371 952,0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1 106 952,0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1 106 952,0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28 979 979,2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28 979 585,5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28 979 585,5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515"/>
        <w:gridCol w:w="1087"/>
        <w:gridCol w:w="1087"/>
        <w:gridCol w:w="5390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66 009 785,8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1 128 254,2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571 800,3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28 940,3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28 940,3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542 860,0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448 014,0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94 846,0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13 457,2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13 457,2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12 988,9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542 100,7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290 325,1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124 841,0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165 484,1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251 775,6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246 156,0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4 469,6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110 297,6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80 332,6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80 332,6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80 332,6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76 176,3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76 176,3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76 176,3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76 176,3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21 251 254,8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2 026 902,0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2 026 802,0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1 038 335,0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988 467,0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18 155 908,1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17 933 084,2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17 035 661,2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897 423,0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218 823,9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218 823,9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297 577,0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297 577,0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297 577,0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770 867,7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770 867,7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65 845,9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190 533,0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92 308,0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334 515,8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4 616 196,1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2 078 337,1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39 692,1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39 692,1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2 038 645,0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2 038 645,0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2 371 690,4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2 365 711,9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538 511,0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72 662,6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535 568,3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117 539,4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227 239,0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328 942,9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388 451,9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106 304,8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166 168,6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166 168,6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124 468,6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21 040 896,7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12 762 784,0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11 736 553,5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10 579 737,7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1 156 815,8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1 007 377,5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184 595,6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74 978,0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204 039,9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22 357,3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455 100,0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5 345 058,4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969 923,7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652 259,7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317 664,0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4 375 134,7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365 522,8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532 204,1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120 440,4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3 353 300,4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2 933 054,3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2 933 054,3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188 125,9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996 055,8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1 745 057,4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1 982 140,2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424 889,5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424 889,5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424 889,5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1 064 036,9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292 088,1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215 415,0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64 761,7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11 557,4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771 948,8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771 948,8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348 419,1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221 850,1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207 541,1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126 569,0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126 569,0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144 794,7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60 864,1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33 788,1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83 930,6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57 103,0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1 614 178,9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1 614 178,9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1 397 550,5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1 397 550,5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216 628,4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216 628,4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150 841,9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85 996,1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49 849,1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49 849,1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34 852,9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14 241,3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174 619,2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174 619,2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94 407,2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94 407,2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80 212,0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38 812,0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9 613 707,0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9 442 743,5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9 442 743,5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3 965 774,8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1 920 306,0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3 556 662,7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170 963,5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170 963,5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165 963,5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2 209 044,7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1 292 741,2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1 242 420,0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1 242 420,0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50 321,2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50 286,2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916 303,5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748 409,5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746 409,5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167 894,0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167 894,0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68 022,7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68 022,7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68 022,7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68 022,7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1 974 155,5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1 974 155,5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1 974 155,5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59 648,5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1 544 300,5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313 486,0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56 720,5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15 955,9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24 448,9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24 448,9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24 448,9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24 448,9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24 448,9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108 790,0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357 213,0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357 213,0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357 213,0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357 213,0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357 213,0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248 423,0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-13 254 563,0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13 254 563,0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14 201 299,9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2 335 218,0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1 388 481,1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38 685 146,0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22 731 263,0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11 898 632,0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3 553 344,0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8 345 288,0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6 598 912,0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6 598 912,0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3 373 034,0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2 009 069,0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219 344,0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1 144 621,0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667 060,0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348 877,0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2 644 584,0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2 331 558,0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2 331 558,0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313 026,0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259 896,0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53 130,0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13 238 312,0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13 238 312,0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13 238 312,0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10"/>
        <w:gridCol w:w="4823"/>
        <w:gridCol w:w="35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36 182 966,0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391 798,0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364 319,0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364 319,0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160 330,0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160 330,0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17 976 912,0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4 119 387,0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4 119 387,0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1 120 024,0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2 999 363,0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12 949 434,0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12 749 859,0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11 978 299,0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771 560,0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617 136,0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617 136,0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321 118,0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1 722 692,0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228 015,0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1 455 276,0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1 455 276,0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221 499,0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273 993,0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7 582 591,0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2 353 579,0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2 252 188,0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2 088 852,0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3 690 369,0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735 172,0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665 829,0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2 955 197,0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2 064 633,0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1 538 643,0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1 538 643,0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363 621,0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961 483,0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925 813,0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321 742,0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321 742,0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321 742,0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700 271,0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700 271,0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700 271,0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700 271,0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381 397,0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4 651 842,0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4 551 950,0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4 551 950,0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768 920,0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3 783 030,0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932 414,0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195 518,0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195 518,0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508 936,0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508 936,0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309 973,0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309 973,0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309 973,0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309 973,0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-8 493,0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2 510 673,0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-2 510 673,0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2 510 673,0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31 504 974,0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23 665 828,0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12 456 892,0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3 891 472,0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8 565 420,0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6 805 951,0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6 805 951,0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3 507 876,0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2 089 435,0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228 128,0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1 190 313,0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693 739,0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77 578,0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210 880,0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362 831,0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201 370,0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201 370,0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516 927,0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191 380,0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191 380,0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325 547,0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270 292,0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55 255,0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7 248 394,0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7 248 394,0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7 248 394,0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442"/>
        <w:gridCol w:w="932"/>
        <w:gridCol w:w="932"/>
        <w:gridCol w:w="6536"/>
        <w:gridCol w:w="27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31 111 946,0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711 133,0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398 191,0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370 324,0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370 324,0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294 924,0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133 532,0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131 878,0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161 392,0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161 392,0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104 758,0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79 718,0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79 718,0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79 718,0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20 880,0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76 527,0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76 527,0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76 527,0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76 527,0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20 267 039,0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4 404 692,0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4 404 692,0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1 148 651,0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3 256 041,0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14 854 874,0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14 666 832,0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13 892 324,0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774 508,0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188 042,0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188 042,0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297 109,0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297 109,0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297 109,0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710 364,0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710 364,0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100 972,0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57 357,0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408 757,0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1 748 548,0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199 971,0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39 687,0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39 687,0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160 284,0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160 284,0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1 507 600,0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1 507 600,0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229 140,0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51 987,0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85 460,0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117 497,0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126 030,0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199 770,0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277 058,0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292 918,0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99 074,0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2 532 101,0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714 931,0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612 798,0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40 798,0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102 133,0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100 675,0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201 598,0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67 261,0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46 055,0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134 337,0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134 337,0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1 615 572,0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1 615 572,0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214 544,0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381 801,0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1 009 557,0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931 063,0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324 208,0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324 208,0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324 208,0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140 492,0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140 492,0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55 428,0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340 198,0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201 493,0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184 834,0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138 705,0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138 705,0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126 165,0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37 486,0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88 679,0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300 634,0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180 462,0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127 655,0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61 716,0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61 716,0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61 716,0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135 927,0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135 927,0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60 238,0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60 238,0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75 689,0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42 496,0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3 211 259,0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3 108 750,0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3 108 750,0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3 108 750,0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102 509,0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102 509,0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102 509,0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561 087,0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75 956,0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49 056,0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49 056,0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485 131,0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485 131,0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317 183,0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317 183,0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317 183,0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317 183,0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-8 493,0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401 521,0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-401 521,0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401 521,0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</w:t>
      </w:r>
      <w:r>
        <w:br/>
      </w:r>
      <w:r>
        <w:rPr>
          <w:rFonts w:ascii="Times New Roman"/>
          <w:b/>
          <w:i w:val="false"/>
          <w:color w:val="000000"/>
        </w:rPr>
        <w:t>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бюджет на 2020 год от продажи земельных участков 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3"/>
        <w:gridCol w:w="2877"/>
      </w:tblGrid>
      <w:tr>
        <w:trPr>
          <w:trHeight w:val="30" w:hRule="atLeast"/>
        </w:trPr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поступлений в бюджет на 2020 год от продажи земельных участков сельскохозяйственного назначения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силу, некоторых решений маслихата города Семей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21 декабря 2018 года № 32/212-VI "О бюджете города Семей на 2019-2021 годы" (зарегистрировано в Реестре государственной регистрации нормативных правовых актов за № 5-2-199, опубликовано в Эталонном контрольном банке нормативных правовых актов Республики Казахстан в электронном виде 14 января 2019 года).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6 марта 2019 года № 35/233-VI "О внесении изменений в решение маслихата города Семей от 21 декабря 2018 года № 32/212-VI "О бюджете города Семей на 2019-2021 годы" (зарегистрировано в Реестре государственной регистрации нормативных правовых актов за № 5789, опубликовано в Эталонном контрольном банке нормативных правовых актов Республики Казахстан в электронном виде 2 апреля 2019 года).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мая 2019 года № 38/259-VI "О внесении изменений в решение маслихата города Семей от 21 декабря 2018 года № 32/212-VI "О бюджете города Семей на 2019-2021 годы" (зарегистрировано в Реестре государственной регистрации нормативных правовых актов за № 5983, опубликовано в Эталонном контрольном банке нормативных правовых актов Республики Казахстан в электронном виде 7 июня 2019 года).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августа 2019 года № 41/278-VI "О внесении изменений в решение маслихата города Семей от 21 декабря 2018 года № 32/212-VI "О бюджете города Семей на 2019-2021 годы" (зарегистрировано в Реестре государственной регистрации нормативных правовых актов за № 6140, опубликовано в Эталонном контрольном банке нормативных правовых актов Республики Казахстан в электронном виде 10 сентября 2019 года).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4 октября 2019 года № 43/288-VI "О внесении изменений в решение маслихата города Семей от 21 декабря 2018 года № 32/212-VI "О бюджете города Семей на 2019-2021 годы" (зарегистрировано в Реестре государственной регистрации нормативных правовых актов за № 6204, опубликовано в Эталонном контрольном банке нормативных правовых актов Республики Казахстан в электронном виде 22 октября 2019 года).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22 ноября 2019 года № 45/292-VI "О внесении изменений в решение маслихата города Семей от 21 декабря 2018 года № 32/212-VI "О бюджете города Семей на 2019-2021 годы" (зарегистрировано в Реестре государственной регистрации нормативных правовых актов за № 6312, опубликовано в Эталонном контрольном банке нормативных правовых актов Республики Казахстан в электронном виде 4 декабря 2019 года).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