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74e9" w14:textId="56e7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Келесскому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25 июня 2019 года № 15-111-VI. Зарегистрировано Департаментом юстиции Туркестанской области 16 июля 2019 года № 5140. Утратило силу решением Келесского районного маслихата Туркестанской области от 31 января 2020 года № 22-165-VI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Келесского районного маслихата Туркестанской области от 31.01.2020 № 22-165-VI (вводится в действие по истечении десяти календарных дней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от 1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Келесский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Келесскому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на сбор, вывоз, утилизацию, переработку и захоронение твердых бытовых отходов по Келесского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Келесскому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4329"/>
        <w:gridCol w:w="2933"/>
        <w:gridCol w:w="3489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нормы, м3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15-111-VI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Келесскому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3269"/>
        <w:gridCol w:w="2509"/>
        <w:gridCol w:w="3639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твердых бытовых отходов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житель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благоустроенные, неблагоустроенные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житель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житель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более житель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твердых бытовых отходов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утилизацию, переработку твердых бытовых отходов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