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e32d" w14:textId="903e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11 июня 2019 года № 386. Зарегистрировано Департаментом юстиции Туркестанской области 11 июня 2019 года № 5086. Утратило силу постановлением акимата Толебийского района Туркестанской области от 20 мая 2020 года № 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Туркестанской области от 20.05.2020 № 151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Толебийского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12 апреля 2018 года № 190 "Об установлении квоты рабочих мест для инвалидов" (зарегистрированной в реестре государственной регистрации нормативно-правовых актов за № 4585, опубликованный 05 мая 2018 года в газете "Толеби туы" и в эталонном контрольном банке нормативных правовых актов Республики Казахстан в электронном виде 11 мая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Толебийского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Толебийского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Р. Бейсебаевой.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Толебийского района по установленной квоте рабочих мест для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5218"/>
        <w:gridCol w:w="1660"/>
        <w:gridCol w:w="2974"/>
        <w:gridCol w:w="1226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предприятий, организации, учреждениия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16 имени Ш. Уалиханова" отдела образования Толебийского района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4 имени К. Сатбаева" отдела образования Толебийского района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6" отдела образования Толебийского района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 имени П. Тажибаева" отдела образования Толебийского района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"Малокомплектная общеобразовательная средняя школа имени Абая" отдела образования Толебийского района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Акбастау" отдела образования Толебийского района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Алатау" отдела образования Толебийского района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Б. Тулкиева" отдела образования Толебийского района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Аль Фараби" отдела образования Толебийского района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К. Мамытова" отдела образования Толебийского района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Нысанбек" отдела образования Толебийского района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Саркырама" отдела образования Толебийского района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Ы.Алтынсарина" отдела образования Толебийского района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