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09bf" w14:textId="a020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20 декабря 2019 года № 285. Зарегистрировано Департаментом юстиции Туркестанской области 26 декабря 2019 года № 5328.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44/472-VI "Об областном бюджете на 2020-2022 годы", зарегистрировано в Реестре государственной регистрации нормативных правовых актов за № 5296, Созакский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Созакского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20 038 591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6 832 561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13 194 558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20 283 428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39 652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-284 489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284 489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244 837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Созакского районного маслихата Туркестанской области от 21.12.2020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нормативы распределения общей суммы поступления индивидуального подоходного налога и социального налога: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36,7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Созакского районного маслихата Туркестанской области от 21.12.2020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2020 год размер субвенций, передаваемых из областного бюджета в районный бюджет в сумме 6 691 835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2020 год размеры субвенций, передаваемых из районного бюджета в бюджеты сельских округов и поселков общей сумме 1 457 578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Жартытобе 72 766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Жуантобе 63 121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Каракур 64 720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Каратау 55 513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Кумкент 84 186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Созак 151 471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Сызган 65 689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Шолаккорган 357 620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Шу 54 005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поселок Кыземшек 161 427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поселок Таукент 270 673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Тасты 56 387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2020 год в сумме 14 000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перечень бюджетных программ развития районного бюджета на 2020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Утвердить перечень местных бюджетных программ,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Созакского районного маслихата Туркестанской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2"/>
        <w:gridCol w:w="802"/>
        <w:gridCol w:w="1089"/>
        <w:gridCol w:w="1332"/>
        <w:gridCol w:w="2"/>
        <w:gridCol w:w="5315"/>
        <w:gridCol w:w="2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20 038 591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10 602 200 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-284 489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258"/>
        <w:gridCol w:w="809"/>
        <w:gridCol w:w="8"/>
        <w:gridCol w:w="2"/>
        <w:gridCol w:w="1112"/>
        <w:gridCol w:w="1112"/>
        <w:gridCol w:w="5313"/>
        <w:gridCol w:w="28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17 818 434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7 616 292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1 913 027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96 500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1 816 527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1 675 109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1 675 109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3 953 536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3 912 516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10 189 237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10 189 237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17 818 434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8 516 653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7 679 920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6 974 281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6 832 835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260 133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260 133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1 298 139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606 806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606 806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623 323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623 323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1 431 153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887 404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310 785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310 785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292 823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292 823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263 799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3 968 600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3 968 600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3 968 600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3 968 600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1 495 228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1 495 228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1 495 228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1 495 228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1"/>
        <w:gridCol w:w="4"/>
        <w:gridCol w:w="2"/>
        <w:gridCol w:w="1135"/>
        <w:gridCol w:w="556"/>
        <w:gridCol w:w="579"/>
        <w:gridCol w:w="5427"/>
        <w:gridCol w:w="29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7 990 607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4 222 641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8 497 513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8 497 513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16 501 431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7 199 650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6 362 917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5 657 278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5 515 832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623 323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1 431 153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 год с разделением на бюджетные программы, направленные на реализацию бюджетных инвестиционныхпроектов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413"/>
        <w:gridCol w:w="872"/>
        <w:gridCol w:w="872"/>
        <w:gridCol w:w="3438"/>
        <w:gridCol w:w="2021"/>
        <w:gridCol w:w="2021"/>
        <w:gridCol w:w="20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4 573 311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2 669 866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1 246 898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здания для отдела образования районного акимата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здания для отдела строительства районного акимата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305 639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1 669 866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1 246 898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305 639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1 669 866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1 246 898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305 639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1 669 866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1 246 898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305 639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1 669 866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1 246 898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266 049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1 669 866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1 246 898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образовательного корпуса для 300 мест в школе им. А.Моллдагулова в селе Шолаккорган Созакского района.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266 049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образовательного корпуса для 300 мест в № 14лицей-интернате им. Т.Алимкулова в селе Шолаккорган Созакского района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490 679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образовательного корпуса для 300 мест в школе им. С.Алиулы в селе Жыныс Созакского района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469 866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строительство средней школы имени Ы.Алтынсарина на 600 мест в селе Шолаккорган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756 219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им. С.Кожанова в селе Аксумбе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образовательного корпуса для 300 мест в школе им. А.Моллдагулова в селе Шолаккорган Созакского района. (со финансирование)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4-х квартирного одноэтажного дома в селе Тасты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4-х квартирного одноэтажного дома в селе Шу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4-х квартирного одноэтажного дома в селе Жуантобе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получение экспертизу сметных документов на строительство 4-Ұх квартирный 1 этажного жилого корпуса в селе Тасты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получение экспертизу сметных документов на строительство 4-Ұх квартирный 1 этажного жилого корпуса в селе Шу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получение экспертизу сметных документов на строительство 4-Ұх квартирный 1 этажного жилого корпуса в селе Жуантобе.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242 963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светового водопровода в микро район Терискей, селе Шолаккорган Созакского района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светового водопровода в микро район Терискей, селе Шолаккорган Созакского района (со финансирование)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канал Биресек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флагштока на улице С.Кожанова в селе Шолаккорган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музея имени С.Кожанова в селе Шолаккорган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молодежного центра в селе Шолаккорган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3 968 600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3 968 600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3 968 600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3 968 600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2 610 535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газопровода-отвода с автоматизированные газораспределительные станции в Созакском районе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2 610 535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1 358 065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газопровода-отвода с автоматизированные газораспределительные станции в Созакском районе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1 358 065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