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96ec" w14:textId="1ec9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Шиликского сельского округа от 23 июля 2019 года № 23 "Об установлении ограничительных мероприятий на территории улиц С.Сейфуллина и Т.Датка в селе Жана Шилик сельского округа Шилик"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Шиликского сельского округа акимата Отырарского района Туркестанской области от 18 октября 2019 года № 42. Зарегистрировано Департаментом юстиции Туркестанской области 18 октября 2019 года № 5224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Отрарской районной территориальный инспекции Комитета ветеринарного контроля и надзора Министерства сельского хозяйства Республики Казахстан от 23 сентября 2019 года № 127 аким Шиликского сельского округа акимата Отырарского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улиц С.Сейфуллина и Т.Датка в селе Жана Шилик, сельского округа Шилик, Отырарского района в связи с проведением комплекса ветеринарно-санитарных мероприятий по ликвидации очагов с заболеванием щенка бешенством.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Шиликского сельского округа от 23 июля 2019 года № 23 "Об установлении ограничительных мероприятий на территории улиц С.Сейфуллина и Т.Датка в селе Жана Шилик сельского округа Шилик" (зарегистрированный в Реестре государственной регистрации нормативных правовых актов за № 5162, опубликованный в эталонном контрольном банке нормативных правовых актов Республики Казахстан в электронном виде 16 августа 2019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Шиликского сельского округа" акимата Отырарского района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Минситерства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Отырарского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главного специалиста аппарата акима Шиликского сельского округа акимата Отырарского района Орынбасарова Б.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