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4123" w14:textId="0154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Туркестанской области от 20 декабря 2019 года № 471. Зарегистрировано Департаментом юстиции Туркестанской области 20 декабря 2019 года № 5308. Утратило силу постановлением акимата Отырарского района Туркестанской области от 4 февраля 2021 года № 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Отырарского района Туркестанской области от 04.02.2021 № 26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Отырарского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Отырарского района от 13 ноября 2017 года № 340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4291, опубликовано в Эталонном контрольном банке нормативных правовых актов Республики Казахстан в электронном виде 25 декабря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Отырарского района"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Отырарского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Р.Алиш.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7"/>
        <w:gridCol w:w="5393"/>
      </w:tblGrid>
      <w:tr>
        <w:trPr>
          <w:trHeight w:val="30" w:hRule="atLeast"/>
        </w:trPr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 (за счет бюджетных средств)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5194"/>
        <w:gridCol w:w="6334"/>
      </w:tblGrid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(не более), тенге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 до 7 лет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331,06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1 день в зависимости от возраста. Рассчитан 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