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bfe0" w14:textId="a69b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ноября 2019 года № 264. Зарегистрировано Департаментом юстиции Туркестанской области 29 ноября 2019 года № 5270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Мырзалиева М.И.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Южно-Казахстанского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межрегионального департамента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недропользования комитета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недропользования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"Южказнедра"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___________________Е.Акбаров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___________________И.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 2019 года № __ "Об определении территории для старательства по Туркестанской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территории для старательства по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55"/>
        <w:gridCol w:w="983"/>
        <w:gridCol w:w="769"/>
        <w:gridCol w:w="769"/>
        <w:gridCol w:w="1195"/>
        <w:gridCol w:w="1195"/>
        <w:gridCol w:w="1837"/>
        <w:gridCol w:w="1195"/>
        <w:gridCol w:w="1195"/>
        <w:gridCol w:w="1838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точек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 Туркестанской области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Суындык 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 Туркестанской области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